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013c" w14:textId="59b0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2013 жылғы 23 желтоқсандағы "Талдықорған қаласының 2014-2016 жылдарға арналған бюджеті туралы" № 193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2014 жылғы 06 тамыздағы № 251 шешімі. Алматы облысының Әділет департаментінде 2014 жылы 15 тамызда № 2824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2013 жылғы 23 желтоқсандағы «Талдықорған қаласының 2014-2016 жылдарға арналған бюджеті туралы» № 193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желтоқсанында нормативтік құқықтық актілерді мемлекеттік тіркеу Тізілімінде № 2540 тіркелген, 2014 жылғы 10 қаңтардағы № 1-2 «Талдықорған» газетінде жарияланған), Талдықорған қалалық мәслихатының 2014 жылғы 7 ақпандағы «2013 жылғы 23 желтоқсандағы «Талдықорған қаласының 2014-2016 жылдарға арналған бюджеті туралы» № 193 шешіміне өзгерістер енгізу туралы» № 199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ақпанында нормативтік құқықтық актілерді мемлекеттік тіркеу Тізілімінде № 2578 тіркелген, 2014 жылғы 21 ақпандағы № 8 «Талдықорған» газетінде жарияланған), Талдықорған қалалық мәслихатының 2014 жылғы 4 сәуірдегі «2013 жылғы 23 желтоқсандағы «Талдықорған қаласының 2014-2016 жылдарға арналған бюджеті туралы» № 193 шешіміне өзгерістер енгізу туралы» № 219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 нормативтік құқықтық актілерді мемлекеттік тіркеу Тізілімінде № 2666 тіркелген, 2014 жылғы 25 сәуірдегі № 17 «Талдықорған» газетінде жарияланған), Талдықорған қалалық мәслихатының 2014 жылғы 30 сәуірдегі «2013 жылғы 23 желтоқсандағы «Талдықорған қаласының 2014-2016 жылдарға арналған бюджеті туралы» № 193 шешіміне өзгерістер енгізу туралы» № 232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16 мамырда нормативтік құқықтық актілерді мемлекеттік тіркеу Тізілімінде № 2708 тіркелген, 2014 жылғы 23 мамырдағы № 21 «Талдықорған»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Талдықорған қаласының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29521115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1492557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120369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212811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27695378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5477274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14636694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7581410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29564320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6858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351561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401624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401624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«Экономика, қаржы мәселелері және бюджет жөніндегі»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 М. Бопазов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«Талдықорған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«6» тамыз 2014 жыл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"6" тамыздағы "2013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№ 193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№ 251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"23" желтоқсандағы 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193 шешімімен бекітілген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53"/>
        <w:gridCol w:w="10213"/>
        <w:gridCol w:w="2033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29521115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1492557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908807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375843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392890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392890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42632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27695378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27695378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27695378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13"/>
        <w:gridCol w:w="773"/>
        <w:gridCol w:w="733"/>
        <w:gridCol w:w="9073"/>
        <w:gridCol w:w="20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29564320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1229495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51431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дауларды реттеу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 құру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1082716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1082716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1082716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8620055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1011427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1011427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451768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559659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3659429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3657426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3503886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3949199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1292264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28997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74242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2656935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2656935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859798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780502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534746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114857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46398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оқитындар мен тәрбиеленушілерді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 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түрінде әлеуметтік қолдау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саясатты іске асыру жөніндегі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14384939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9303478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8454170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жобалау, салу және (немесе) сатып алу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3197078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5257092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679895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бойынша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2638050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2553615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181643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1690095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2443411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2443411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364511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1935354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320395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және спорт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69399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2082513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1937901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1937901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540054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1397847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144612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144612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615646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913"/>
        <w:gridCol w:w="773"/>
        <w:gridCol w:w="8993"/>
        <w:gridCol w:w="20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73"/>
        <w:gridCol w:w="9873"/>
        <w:gridCol w:w="18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73"/>
        <w:gridCol w:w="793"/>
        <w:gridCol w:w="9053"/>
        <w:gridCol w:w="19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кәсіпорындардың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13"/>
        <w:gridCol w:w="10273"/>
        <w:gridCol w:w="19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-401624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401624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3"/>
        <w:gridCol w:w="833"/>
        <w:gridCol w:w="933"/>
        <w:gridCol w:w="8913"/>
        <w:gridCol w:w="19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