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7fa1" w14:textId="dfd7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аумағында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2014 жылғы 18 сәуірдегі № 224 шешімі. Алматы облысының Әділет департаментінде 2014 жылы 23 мамырда № 2733 болып тіркелді. Күші жойылды - Жетісу облысы Талдықорған қалалық мәслихатының 2023 жылғы 15 қарашадағы № 11-69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Талдықорған қалалық мәслихатының 15.11.2023 </w:t>
      </w:r>
      <w:r>
        <w:rPr>
          <w:rFonts w:ascii="Times New Roman"/>
          <w:b w:val="false"/>
          <w:i w:val="false"/>
          <w:color w:val="ff0000"/>
          <w:sz w:val="28"/>
        </w:rPr>
        <w:t>№ 11-69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қаласының аумағында бөлек жергілікті қоғамдастық жиындарын өткізу және жергілікті қоғамдастық жиынына қатысу үшін ауыл, көше, көп пәтерлі тұрғын үй тұрғындары өкілдерінің санын айқындау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"Әлеуметтік қорғау, заңдылықты сақтау, азаматтардың құқықтары және қоршаған ортаны қорғау мәселесі жөніндегі"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 және оны алғашқы ресми жариялағаннан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XXXVI сессиясының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Бопазов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Өтенай селолық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Нұржігітұлы Жетібаев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"18" сәуір 2014 жыл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селолық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округінің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Бейсенбекұлы Жолдыханов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"18" сәуір 2014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"Талдықорған қаласының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бөлек жергілікті қоғамдастық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жиындарын өткізу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қоғамдастық жиынына қатысу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көше, көп пәтерлі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тұрғындары өкілдерінің санын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тәртібін бекіту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 шешімімен бекітілген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аумағында бөлек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жиындарын өткізу және жергілікті қоғамдастық жиынына қатысу</w:t>
      </w:r>
      <w:r>
        <w:br/>
      </w:r>
      <w:r>
        <w:rPr>
          <w:rFonts w:ascii="Times New Roman"/>
          <w:b/>
          <w:i w:val="false"/>
          <w:color w:val="000000"/>
        </w:rPr>
        <w:t>үшін ауыл, көше, көп пәтерлі тұрғын үй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санын айқындау тәртібі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тәртібі "Қазақстан Республикасындағы жергілікті мемлекеттік басқару және өзін-өзі басқару туралы" 2001 жылғы 23 қаңтардағы Қазақстан Республикасының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Талдықорған қаласының аумағында ауыл, көше, көппәтерлі тұрғын үй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Ауылдық округтердің аумағындағы ауылдың, көшенің, көппәтерлі тұрғын үй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ауылдық округтің әкімі шақырады.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Ауыл, көше, көппәтерлі тұрғын үй шегінде бөлек жиынды өткізуді ауылдық округтің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ауылдың, көшенің, көппәтерлі тұрғын үйдің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ауылдық округ әкімі немесе олар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немесе олар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ауыл, көше, көппәтерлі тұрғын үй тұрғындары өкілдерінің кандидатураларын ауылдық округтің аумағындағы ауылдың, көшенің, көппәтерлі тұрғын үй сайлаушыларының жалпы санының 1 пайызы мөлшерінде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ауыл, көше, көппәтерлі тұрғын үй тұрғындары өкілдерінің саны тең өкілдік ету қағидаты негізінде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тиісті ауылдық округ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