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025" w14:textId="286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23 желтоқсандағы "Талдықорған қаласының 2014-2016 жылдарға арналған бюджеті туралы" №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30 сәуірдегі № 232 шешімі. Алматы облысының Әділет департаментінде 2014 жылы 16 мамырда № 2708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"Талдықорған қаласының 2014-2016 жылдарға арналған бюджеті туралы" №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 мемлекеттік тіркеу Тізілімінде 2540 нөмірімен тіркелген, 2014 жылғы 10 қаңтардағы № 1-2 "Талдықорған" газетінде жарияланған), Талдықорған қалалық мәслихатының 2014 жылғы 7 ақпандағы "2013 жылғы 23 желтоқсандағы "Талдықорған қаласының 2014-2016 жылдарға арналған бюджеті туралы" № 193 шешіміне өзгерістер енгізу туралы" № 199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ақпанында нормативтік құқықтық актілерді мемлекеттік тіркеу Тізілімінде 2578 нөмірімен тіркелген, 2014 жылғы 21 ақпандағы № 8 "Талдықорған" газетінде жарияланған), Талдықорған қалалық мәслихатының 2014 жылғы 4 сәуірдегі "2013 жылғы 23 желтоқсандағы "Талдықорған қаласының 2014-2016 жылдарға арналған бюджеті туралы" № 193 шешіміне өзгерістер енгізу туралы" № 219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2666 нөмірімен тіркелген, 2014 жылғы 25 сәуірдегі № 17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"27352774" саны "28849334"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"25527037" саны "27023597"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"3368188" саны "4290745"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"15055171" саны "15151442"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"27455222" саны "28950346"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"350125" саны "351561"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Жансенгіров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қ.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басшысы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сәуір 2014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"30"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193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1113"/>
        <w:gridCol w:w="9993"/>
        <w:gridCol w:w="19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28849334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53"/>
        <w:gridCol w:w="673"/>
        <w:gridCol w:w="9893"/>
        <w:gridCol w:w="1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28950346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846956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9045609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994801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435142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3629860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4419543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1152887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72359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3266656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3266656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746096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</w:t>
            </w:r>
          </w:p>
        </w:tc>
      </w:tr>
      <w:tr>
        <w:trPr>
          <w:trHeight w:val="13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 түрінде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13586852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9075740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8454537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3358613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5095924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552619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242595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2530113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2464249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181643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1654593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1980999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1526789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289821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68583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182834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2171058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2019718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2019718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687754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1331964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632212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931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87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905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кәсіпорындардың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10273"/>
        <w:gridCol w:w="19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-459431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481757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91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