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8056" w14:textId="d998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әкімінің 2014 жылғы 17 сәуірдегі N 3 шешімі. Алматы облысының Әділет департаментінде 2014 жылы 15 мамырда N 2704 болып тіркелді. Күші жойылды - Алматы облысы Талдықорған қаласы әкімінің 2014 жылғы 05 қарашадағы № 10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әкімінің 05.11.2014 № 10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Талдықорған қаласында дауыс беруді өткізу және дауыс санау үшін сайлау комиссиялармен келісілген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 әкімінің орынбасары Қайрат Найманбайұлы Бұлдыбаевқа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Е. Алпысов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Талдықорған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                     Даулет Әбдібекұлы Жүнісов</w:t>
      </w:r>
      <w:r>
        <w:br/>
      </w:r>
      <w:r>
        <w:rPr>
          <w:rFonts w:ascii="Times New Roman"/>
          <w:b w:val="false"/>
          <w:i w:val="false"/>
          <w:color w:val="000000"/>
          <w:sz w:val="28"/>
        </w:rPr>
        <w:t>
      "16" сәуір 2014 жыл</w:t>
      </w:r>
    </w:p>
    <w:bookmarkStart w:name="z5" w:id="1"/>
    <w:p>
      <w:pPr>
        <w:spacing w:after="0"/>
        <w:ind w:left="0"/>
        <w:jc w:val="both"/>
      </w:pPr>
      <w:r>
        <w:rPr>
          <w:rFonts w:ascii="Times New Roman"/>
          <w:b w:val="false"/>
          <w:i w:val="false"/>
          <w:color w:val="000000"/>
          <w:sz w:val="28"/>
        </w:rPr>
        <w:t>
Талдықорған қаласы әкімінің</w:t>
      </w:r>
      <w:r>
        <w:br/>
      </w:r>
      <w:r>
        <w:rPr>
          <w:rFonts w:ascii="Times New Roman"/>
          <w:b w:val="false"/>
          <w:i w:val="false"/>
          <w:color w:val="000000"/>
          <w:sz w:val="28"/>
        </w:rPr>
        <w:t>
2014 жылғы 17 сәуірдегі N 3</w:t>
      </w:r>
      <w:r>
        <w:br/>
      </w:r>
      <w:r>
        <w:rPr>
          <w:rFonts w:ascii="Times New Roman"/>
          <w:b w:val="false"/>
          <w:i w:val="false"/>
          <w:color w:val="000000"/>
          <w:sz w:val="28"/>
        </w:rPr>
        <w:t>
"Талдықорған қаласында сайлау</w:t>
      </w:r>
      <w:r>
        <w:br/>
      </w:r>
      <w:r>
        <w:rPr>
          <w:rFonts w:ascii="Times New Roman"/>
          <w:b w:val="false"/>
          <w:i w:val="false"/>
          <w:color w:val="000000"/>
          <w:sz w:val="28"/>
        </w:rPr>
        <w:t>
учаскелерін құру туралы"</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      N856 сайлау учаскесі</w:t>
      </w:r>
      <w:r>
        <w:br/>
      </w:r>
      <w:r>
        <w:rPr>
          <w:rFonts w:ascii="Times New Roman"/>
          <w:b w:val="false"/>
          <w:i w:val="false"/>
          <w:color w:val="000000"/>
          <w:sz w:val="28"/>
        </w:rPr>
        <w:t>
      Орталығы: Талдықорған қаласы, Ярослав көшесі N6, Талдықорған гуманитарлық-техникалық колледжі.</w:t>
      </w:r>
      <w:r>
        <w:br/>
      </w:r>
      <w:r>
        <w:rPr>
          <w:rFonts w:ascii="Times New Roman"/>
          <w:b w:val="false"/>
          <w:i w:val="false"/>
          <w:color w:val="000000"/>
          <w:sz w:val="28"/>
        </w:rPr>
        <w:t>
      Шекарасы: Талдықорған қаласы, Айтықов N1-ден 37-ге дейін (тақ жағы), N2-ден 24-ке дейін (жұп жағы), Блюхер (толық), Буденный (толық), Гамарник (толық), Жаңа ғасыр (толық), Жаңа дәуір (толық), Желтоқсан N1-ден 19в-ға дейін (тақ жағы), N2-ден 16-ға дейін (жұп жағы), Жеңіс (толық), Құрманғазы (толық), Менделеев (толық), Мереке (толық), Пугачев N1-ден 73-ге дейін (тақ жағы), N2-ден 74-ке дейін (жұп жағы), Радищев (толық), Репин (толық), Терешкова (толық), Циолковский N1-ден 27-ге дейін (тақ жағы), N2-ден 92-ге дейін (жұп жағы), Чкалов N38, N44, N46, N48, N50, Шахворостов N1-ден 153-ке дейін (тақ жағы), N2-ден 178-ге дейін (жұп жағы), Ярославский (толық) көшелері, N5-ші бөлімше.</w:t>
      </w:r>
      <w:r>
        <w:br/>
      </w:r>
      <w:r>
        <w:rPr>
          <w:rFonts w:ascii="Times New Roman"/>
          <w:b w:val="false"/>
          <w:i w:val="false"/>
          <w:color w:val="000000"/>
          <w:sz w:val="28"/>
        </w:rPr>
        <w:t>
      N857 сайлау учаскесі</w:t>
      </w:r>
      <w:r>
        <w:br/>
      </w:r>
      <w:r>
        <w:rPr>
          <w:rFonts w:ascii="Times New Roman"/>
          <w:b w:val="false"/>
          <w:i w:val="false"/>
          <w:color w:val="000000"/>
          <w:sz w:val="28"/>
        </w:rPr>
        <w:t>
      Орталығы: Талдықорған қаласы, Белов көшесі N123, Островский атындағы N8 орта мектебі.</w:t>
      </w:r>
      <w:r>
        <w:br/>
      </w:r>
      <w:r>
        <w:rPr>
          <w:rFonts w:ascii="Times New Roman"/>
          <w:b w:val="false"/>
          <w:i w:val="false"/>
          <w:color w:val="000000"/>
          <w:sz w:val="28"/>
        </w:rPr>
        <w:t>
      Шекарасы: Талдықорған қаласы, Абай N1-ден 109-ға дейін (тақ жағы), N2-ден 122-ге дейін (жұп жағы), Ақылбеков (толық), Ақын Сара N1-ден 11-ге дейін (тақ жағы), N4-тен 16а-ға дейін (жұп жағы), Белов N1-ден 157-ге дейін (тақ жағы), N2-ден 160-қа дейін (жұп жағы), Бетховен (толық), Брусиловский N1-ден 39-ға дейін (тақ жағы), N2-ден 36-ға дейін (жұп жағы), Бұлақты (толық), Даиров N1-ден 23-ке дейін (тақ жағы), N2-ден 6-ға дейін (жұп жағы), Затаевич N1-ден 17-ге дейін (тақ жағы), Иванилов (толық), Құдайбердиев N1-ден 123-ке дейін (тақ жағы), N2-ден 82-ге дейін (жұп жағы), Попов N1-ден 13-ке дейін (тақ жағы), N2-ден 18-ге дейін (жұп жағы), Сәтпаев (толық), Фадеев (толық), Чкалов N2-ден 28-ге дейін (жұп жағы), Шалқар N1-ден 35-ке дейін (тақ жағы), N2-ден 50-ге дейін (жұп жағы) көшелері, N1-ші бөлімше, "Агропромышленник" бағбандар тұтынушы кооперативі.</w:t>
      </w:r>
      <w:r>
        <w:br/>
      </w:r>
      <w:r>
        <w:rPr>
          <w:rFonts w:ascii="Times New Roman"/>
          <w:b w:val="false"/>
          <w:i w:val="false"/>
          <w:color w:val="000000"/>
          <w:sz w:val="28"/>
        </w:rPr>
        <w:t>
      N858 сайлау учаскесі</w:t>
      </w:r>
      <w:r>
        <w:br/>
      </w:r>
      <w:r>
        <w:rPr>
          <w:rFonts w:ascii="Times New Roman"/>
          <w:b w:val="false"/>
          <w:i w:val="false"/>
          <w:color w:val="000000"/>
          <w:sz w:val="28"/>
        </w:rPr>
        <w:t>
      Орталығы: Талдықорған қаласы, Қабанбай батыр көшесі N44, N2 орта мектебі.</w:t>
      </w:r>
      <w:r>
        <w:br/>
      </w:r>
      <w:r>
        <w:rPr>
          <w:rFonts w:ascii="Times New Roman"/>
          <w:b w:val="false"/>
          <w:i w:val="false"/>
          <w:color w:val="000000"/>
          <w:sz w:val="28"/>
        </w:rPr>
        <w:t>
      Шекарасы: Талдықорған қаласы, Абай N111-ден 211-ге дейін (тақ жағы), N124-тен 224-ке дейін (жұп жағы), Абылай хан N1-ден 69-ға дейін (тақ жағы), N2-ден 70-ке дейін (жұп жағы), Ақын Сара N13-тен 99-ға дейін (тақ жағы), Ақ қайын (толық), Белов N159-дан 277-ге дейін (тақ жағы), N162-ден 284-ке дейін (жұп жағы), Брусиловский N41-ден 93-ке дейін (тақ жағы), N38-ден 98-ге дейін (жұп жағы), Жетісу (толық), Затаевич N19-дан 87-ге дейін (тақ жағы), N2-ден 52-ге дейін (жұп жағы), Қапал (толық), Крылов (толық), Құдайбердиев N125-тен 181-ге дейін (тақ жағы), N84-тен 156-ға дейін (жұп жағы), Кұрманов N2-ден 54-ке дейін (жұп жағы), Нахимов (толық), Ойжайлау (толық), Сыздықов (толық), Талқыбаев N1-ден 55-ке дейін (тақ жағы), N2-ден 50-ге дейін (жұп жағы), Тухачевский (толық), Ушаков (толық), Чкалов N1-ден 33-ке дейін (тақ жағы), Шалқар N39-дан 69-ға дейін (тақ жағы), N52-ден 118-ге дейін (жұп жағы) көшелері.</w:t>
      </w:r>
      <w:r>
        <w:br/>
      </w:r>
      <w:r>
        <w:rPr>
          <w:rFonts w:ascii="Times New Roman"/>
          <w:b w:val="false"/>
          <w:i w:val="false"/>
          <w:color w:val="000000"/>
          <w:sz w:val="28"/>
        </w:rPr>
        <w:t>
      N859 сайлау учаскесі</w:t>
      </w:r>
      <w:r>
        <w:br/>
      </w:r>
      <w:r>
        <w:rPr>
          <w:rFonts w:ascii="Times New Roman"/>
          <w:b w:val="false"/>
          <w:i w:val="false"/>
          <w:color w:val="000000"/>
          <w:sz w:val="28"/>
        </w:rPr>
        <w:t>
      Орталығы: Талдықорған қаласы, Тәуелсіздік көшесі N77, Жолдасбеков атындағы экономика және құқық академиясы.</w:t>
      </w:r>
      <w:r>
        <w:br/>
      </w:r>
      <w:r>
        <w:rPr>
          <w:rFonts w:ascii="Times New Roman"/>
          <w:b w:val="false"/>
          <w:i w:val="false"/>
          <w:color w:val="000000"/>
          <w:sz w:val="28"/>
        </w:rPr>
        <w:t>
      Шекарасы: Талдықорған қаласы, Ақсу N2а-дан 10-ға дейін (жұп жағы), Ақын Сара N18-ден 118-ге дейін (жұп жағы), Әлем (толық), Біржан Сал N1-ден 53-ке дейін (тақ жағы), N2-ден 66-ға дейін (жұп жағы), Гауһар ана N91/100, N83-тен 87а-ге дейін (тақ жағы), N102-ден 126-ға дейін (жұп жағы), Даиров N8-ден 138-ге дейін (жұп жағы), N25-тен 139-ға дейін (тақ жағы), Дарабоз ана N96-дан 116е-ге дейін (жұп жағы), N93-тен 109-ға (тақ жағы), Қабанбай батыр N56-дан 64-ке дейін (жұп жағы), Қазақстан N1-ден 109-ға дейін (тақ жағы), N2-ден 96/102-ге дейін, 104 (жұп жағы), Құрманов N56-дан 104-ке дейін (жұп жағы), N97-ден 135-ке дейін (тақ жағы), Матросов (толық), Маяковский (толық), Некрасов (толық), Попов N15-тен 49-ға дейін (тақ жағы), N30-дан 66-ға дейін (жұп жағы), Талқыбаев N57-ден 83-ке дейін (тақ жағы), N52-ден 80-ге дейін (жұп жағы), Чкалов N35-тен 49-ға дейін (тақ жағы), Шевченко N1-ден 115-ке дейін (тақ жағы), N2-ден 124-ке дейін (жұп жағы) көшелері.</w:t>
      </w:r>
      <w:r>
        <w:br/>
      </w:r>
      <w:r>
        <w:rPr>
          <w:rFonts w:ascii="Times New Roman"/>
          <w:b w:val="false"/>
          <w:i w:val="false"/>
          <w:color w:val="000000"/>
          <w:sz w:val="28"/>
        </w:rPr>
        <w:t>
      N860 сайлау учаскесі (жабық)</w:t>
      </w:r>
      <w:r>
        <w:br/>
      </w:r>
      <w:r>
        <w:rPr>
          <w:rFonts w:ascii="Times New Roman"/>
          <w:b w:val="false"/>
          <w:i w:val="false"/>
          <w:color w:val="000000"/>
          <w:sz w:val="28"/>
        </w:rPr>
        <w:t>
      Орталығы: Талдықорған қаласы, Гауһар ана көшесі N87, Талдықорған қалалық ауруханасы.</w:t>
      </w:r>
      <w:r>
        <w:br/>
      </w:r>
      <w:r>
        <w:rPr>
          <w:rFonts w:ascii="Times New Roman"/>
          <w:b w:val="false"/>
          <w:i w:val="false"/>
          <w:color w:val="000000"/>
          <w:sz w:val="28"/>
        </w:rPr>
        <w:t>
      Шекарасы: қалалық емхана, қалалық инфекциялық аурухана, кардиологиялық және диагностикалық орталықтары.</w:t>
      </w:r>
      <w:r>
        <w:br/>
      </w:r>
      <w:r>
        <w:rPr>
          <w:rFonts w:ascii="Times New Roman"/>
          <w:b w:val="false"/>
          <w:i w:val="false"/>
          <w:color w:val="000000"/>
          <w:sz w:val="28"/>
        </w:rPr>
        <w:t>
      N861 сайлау учаскесі</w:t>
      </w:r>
      <w:r>
        <w:br/>
      </w:r>
      <w:r>
        <w:rPr>
          <w:rFonts w:ascii="Times New Roman"/>
          <w:b w:val="false"/>
          <w:i w:val="false"/>
          <w:color w:val="000000"/>
          <w:sz w:val="28"/>
        </w:rPr>
        <w:t>
      Орталығы: Талдықорған қаласы, Тәуелсіздік көшесі N62, N4 орта мектебі.</w:t>
      </w:r>
      <w:r>
        <w:br/>
      </w:r>
      <w:r>
        <w:rPr>
          <w:rFonts w:ascii="Times New Roman"/>
          <w:b w:val="false"/>
          <w:i w:val="false"/>
          <w:color w:val="000000"/>
          <w:sz w:val="28"/>
        </w:rPr>
        <w:t>
      Шекарасы: Талдықорған қаласы, Айтықов N26-дан 42б-ға дейін (жұп жағы), Гауһар ана N91-ден 97-ге дейін (тақ жағы), N128-ден 136-ға дейін (жұп жағы), Дарабоз ана N111-ден 119-ға дейін (тақ жағы), N118-ден 132-ге дейін (жұп жағы), Есетов (толық), Жасталап (толық), Желтоқсан N18а-дан 128-ге дейін (жұп жағы), N21-ден 161-ге дейін (тақ жағы), Қабанбай батыр N66-дан 114-ке дейін (жұп жағы), N61-ден 129-ға дейін (тақ жағы), Құрманов N106-дан 130-ға дейін (жұп жағы), N139-дан 153-ке дейін (тақ жағы), Мәметова N2-ден 52-ге дейін (жұп жағы), N1-ден 9-ға дейін (тақ жағы), Орманов N1-ден 19-ға дейін (тақ жағы), N2-ден 30-ға дейін (жұп жағы), Пугачев N75-тен 109–ға дейін (тақ жағы), N76-дан 108-ге дейін (жұп жағы), Рүстембеков N1, 13, 3/15 (тақ жағы) N2-ден 26-ға дейін (жұп жағы), Талқыбаев N80-нен 96-ға дейін (жұп жағы), N89-дан 99-ға дейін (тақ жағы), Тәуелсіздік N56-дан 98-ге дейін (жұп жағы), Тургенев (толық), Циолковский N79-дан 107-ге дейін (тақ жағы), Шахворостов N173-тен 287-ге дейін (тақ жағы), N180-нен 240-қа дейін (жұп жағы), Щорс (толық) көшелері.</w:t>
      </w:r>
      <w:r>
        <w:br/>
      </w:r>
      <w:r>
        <w:rPr>
          <w:rFonts w:ascii="Times New Roman"/>
          <w:b w:val="false"/>
          <w:i w:val="false"/>
          <w:color w:val="000000"/>
          <w:sz w:val="28"/>
        </w:rPr>
        <w:t>
      N862 сайлау учаскесі</w:t>
      </w:r>
      <w:r>
        <w:br/>
      </w:r>
      <w:r>
        <w:rPr>
          <w:rFonts w:ascii="Times New Roman"/>
          <w:b w:val="false"/>
          <w:i w:val="false"/>
          <w:color w:val="000000"/>
          <w:sz w:val="28"/>
        </w:rPr>
        <w:t>
      Орталығы: Талдықорған қаласы, Алдабергенов көшесі N120, Ломоносов атындағы N5 орта мектеп-лицейі.</w:t>
      </w:r>
      <w:r>
        <w:br/>
      </w:r>
      <w:r>
        <w:rPr>
          <w:rFonts w:ascii="Times New Roman"/>
          <w:b w:val="false"/>
          <w:i w:val="false"/>
          <w:color w:val="000000"/>
          <w:sz w:val="28"/>
        </w:rPr>
        <w:t>
      Шекарасы: Талдықорған қаласы, Алдабергенов N71-ден 119-ға дейін (тақ жағы), Асанова N1-ден 93-ке дейін (тақ жағы), N58-ден 82-ге дейін (жұп жағы), Гагарин N2-ден 106/110-ға дейін (жұп жағы), N118, N1-ден 105-ке дейін (тақ жағы), Гауһар ана N138-ден 182-ге дейін (жұп жағы), N101-ден 151-ге дейін (тақ жағы), Глинка (толық), Дарабоз ана N134-тен 172-ге дейін (жұп жағы), N121-ден 161-ге дейін (тақ жағы), Желтоқсан N2-ден 18-ге дейін (жұп жағы), Қабанбай батыр N116-дан 156-ға дейін (жұп жағы), N131-ден 157-ге дейін (тақ жағы), Қалиев N1-ден 79-ға дейін (тақ жағы), N2-ден 90-ға дейін (жұп жағы), Құрманов N132-ден 172-ге дейін (жұп жағы), N155-тен 203-ке дейін (тақ жағы), Пархоменко (толық), Тәуелсіздік N102-ден 118-ге дейін (жұп жағы), Тимирязев (толық) көшелері, зооветтехникум оқу шаруашылығы.</w:t>
      </w:r>
      <w:r>
        <w:br/>
      </w:r>
      <w:r>
        <w:rPr>
          <w:rFonts w:ascii="Times New Roman"/>
          <w:b w:val="false"/>
          <w:i w:val="false"/>
          <w:color w:val="000000"/>
          <w:sz w:val="28"/>
        </w:rPr>
        <w:t>
      N863 сайлау учаскесі</w:t>
      </w:r>
      <w:r>
        <w:br/>
      </w:r>
      <w:r>
        <w:rPr>
          <w:rFonts w:ascii="Times New Roman"/>
          <w:b w:val="false"/>
          <w:i w:val="false"/>
          <w:color w:val="000000"/>
          <w:sz w:val="28"/>
        </w:rPr>
        <w:t>
      Орталығы: Талдықорған қаласы, Тәуелсіздік көшесі N173, Талдықорған сервис және жаңа технологиялар колледжі</w:t>
      </w:r>
      <w:r>
        <w:br/>
      </w:r>
      <w:r>
        <w:rPr>
          <w:rFonts w:ascii="Times New Roman"/>
          <w:b w:val="false"/>
          <w:i w:val="false"/>
          <w:color w:val="000000"/>
          <w:sz w:val="28"/>
        </w:rPr>
        <w:t>
      Шекарасы: Талдықорған қаласы, Алдабергенов N2-ден 124-ке дейін (жұп жағы), N5-тен 69-ға дейін (тақ жағы), Алтын дән (толық), Асанова N2-ден 56-ға дейін (жұп жағы), Бейбітшілік (толық), Гауһар ана N184-тен 226-ға дейін (жұп жағы), N153-тен 161-ге дейін (тақ жағы), Дарабоз ана N163, N167, N169, N174, N176, Жапсарбаева (толық), Қабанбай батыр N158-ден 170-ке дейін (жұп жағы), N159, N253, N438 (тақ жағы), Қастеев (толық), Құрманов N174-тен 204-ке дейін (жұп жағы), N205-тен 219-ға дейін (тақ жағы), Милованов (толық), Сыпатаев N1-ден 75-ке дейін (тақ жағы), N2-ден 40-қа дейін (жұп жағы), Тәуелсіздік N173 (Талдықорған сервис және жаңа технологиялар колледжі), N175, N175а, N177, N223 (тақ жағы), N120, N122, N124, N134, N172, N218, N226 (жұп жағы), Халтурин (толық) көшелері, "Жетісу" шағын ауданы N1-ден 3-ке дейін, N29-дан 33-ке дейін үйлер.</w:t>
      </w:r>
      <w:r>
        <w:br/>
      </w:r>
      <w:r>
        <w:rPr>
          <w:rFonts w:ascii="Times New Roman"/>
          <w:b w:val="false"/>
          <w:i w:val="false"/>
          <w:color w:val="000000"/>
          <w:sz w:val="28"/>
        </w:rPr>
        <w:t>
      N864 сайлау учаскесі</w:t>
      </w:r>
      <w:r>
        <w:br/>
      </w:r>
      <w:r>
        <w:rPr>
          <w:rFonts w:ascii="Times New Roman"/>
          <w:b w:val="false"/>
          <w:i w:val="false"/>
          <w:color w:val="000000"/>
          <w:sz w:val="28"/>
        </w:rPr>
        <w:t>
      Орталығы: Талдықорған қаласы, "Жетісу" шағын ауданы N15, Уәлиханов атындағы N10 орта мектеп-гимназиясы.</w:t>
      </w:r>
      <w:r>
        <w:br/>
      </w:r>
      <w:r>
        <w:rPr>
          <w:rFonts w:ascii="Times New Roman"/>
          <w:b w:val="false"/>
          <w:i w:val="false"/>
          <w:color w:val="000000"/>
          <w:sz w:val="28"/>
        </w:rPr>
        <w:t>
      Шекарасы: Талдықорған қаласы, "Жетісу" шағын ауданы N4-тен 28-ге дейін, 35, 37 үйлер, 1 әскери қалашық, N1-ден 3 дейін үйлер.</w:t>
      </w:r>
      <w:r>
        <w:br/>
      </w:r>
      <w:r>
        <w:rPr>
          <w:rFonts w:ascii="Times New Roman"/>
          <w:b w:val="false"/>
          <w:i w:val="false"/>
          <w:color w:val="000000"/>
          <w:sz w:val="28"/>
        </w:rPr>
        <w:t>
      N865 сайлау учаскесі</w:t>
      </w:r>
      <w:r>
        <w:br/>
      </w:r>
      <w:r>
        <w:rPr>
          <w:rFonts w:ascii="Times New Roman"/>
          <w:b w:val="false"/>
          <w:i w:val="false"/>
          <w:color w:val="000000"/>
          <w:sz w:val="28"/>
        </w:rPr>
        <w:t>
      Орталығы: Талдықорған қаласы, Жансүгіров көшесі N226, Талдықорған политехникалық колледжі.</w:t>
      </w:r>
      <w:r>
        <w:br/>
      </w:r>
      <w:r>
        <w:rPr>
          <w:rFonts w:ascii="Times New Roman"/>
          <w:b w:val="false"/>
          <w:i w:val="false"/>
          <w:color w:val="000000"/>
          <w:sz w:val="28"/>
        </w:rPr>
        <w:t>
      Шекарасы: Талдықорған қаласы, Алдабергенов N126-дан 150-ге дейін (жұп жағы), N139-дан 193-ке дейін (тақ жағы), Асанова N84-тен 124-ке дейін (жұп жағы), N95-тен 133-ке дейін (тақ жағы), Гагарин N120-дан 168-ге дейін (жұп жағы), N107-ден 141-ге дейін (тақ жағы), N139/147, Жанпейісов (толық), Жансүгіров N166-дан 228-ге дейін (жұп жағы), Желтоқсан N130-дан 168-ге дейін (жұп жағы), N163-тен 203-ке дейін (тақ жағы), Қалиев N92-ден 132-ге дейін (жұп жағы), N91-ден 129-ға дейін (тақ жағы), Котовский (толық), Мәметова N54-тен 96-ға дейін (жұп жағы), N11-ден 51-ге дейін (тақ жағы), Рүстембеков N28-ден 72-ге дейін (жұп жағы), Тәуелсіздік N137-ден 173а-ға дейін (12-қабат) (тақ жағы), Төлебаев N152-ден 204-ке дейін (жұп жағы), N143-тен 231-ге дейін (тақ жағы) көшелері, 1 әскери қалашық, N4-тен 6-ға дейін, N8 үйлер.</w:t>
      </w:r>
      <w:r>
        <w:br/>
      </w:r>
      <w:r>
        <w:rPr>
          <w:rFonts w:ascii="Times New Roman"/>
          <w:b w:val="false"/>
          <w:i w:val="false"/>
          <w:color w:val="000000"/>
          <w:sz w:val="28"/>
        </w:rPr>
        <w:t>
      N866 сайлау учаскесі</w:t>
      </w:r>
      <w:r>
        <w:br/>
      </w:r>
      <w:r>
        <w:rPr>
          <w:rFonts w:ascii="Times New Roman"/>
          <w:b w:val="false"/>
          <w:i w:val="false"/>
          <w:color w:val="000000"/>
          <w:sz w:val="28"/>
        </w:rPr>
        <w:t>
      Орталығы: Талдықорған қаласы, Қазақстан көшесі N138/142, Абай атындағы N1 орта мектеп-гимназиясы.</w:t>
      </w:r>
      <w:r>
        <w:br/>
      </w:r>
      <w:r>
        <w:rPr>
          <w:rFonts w:ascii="Times New Roman"/>
          <w:b w:val="false"/>
          <w:i w:val="false"/>
          <w:color w:val="000000"/>
          <w:sz w:val="28"/>
        </w:rPr>
        <w:t>
      Шекарасы: Талдықорған қаласы, Қазақстан N106, N108, N110 (жұп жағы), N125, N127/129 (тақ жағы), Орманов N32-ден 46-ға дейін (жұп жағы), N21/33-тен 45-ке дейін (тақ жағы), Пржевальский (толық), Рүстембеков N19-дан 31-ге дейін (тақ жағы), Сәпиев N2-ден 58-ге дейін (жұп жағы), N1-ден 89-ға дейін (тақ жағы), Тәуелсіздік N97-ден 135-ке дейін, N127/131, N105/125, N127/133 (тақ жағы), Төлебаев N102-ден 144-ке дейін (жұп жағы), Шевченко N140 көшелері, "Достық" шағын ауданы N21/33, N22-ден 25-ке дейін, N125, N127/129 үйлер.</w:t>
      </w:r>
      <w:r>
        <w:br/>
      </w:r>
      <w:r>
        <w:rPr>
          <w:rFonts w:ascii="Times New Roman"/>
          <w:b w:val="false"/>
          <w:i w:val="false"/>
          <w:color w:val="000000"/>
          <w:sz w:val="28"/>
        </w:rPr>
        <w:t>
      N867 сайлау учаскесі</w:t>
      </w:r>
      <w:r>
        <w:br/>
      </w:r>
      <w:r>
        <w:rPr>
          <w:rFonts w:ascii="Times New Roman"/>
          <w:b w:val="false"/>
          <w:i w:val="false"/>
          <w:color w:val="000000"/>
          <w:sz w:val="28"/>
        </w:rPr>
        <w:t>
      Орталығы: Талдықорған қаласы, Біржан-Сал көшесі N108, Жолбарысұлы атындағы N18 орта мектеп-лицейі.</w:t>
      </w:r>
      <w:r>
        <w:br/>
      </w:r>
      <w:r>
        <w:rPr>
          <w:rFonts w:ascii="Times New Roman"/>
          <w:b w:val="false"/>
          <w:i w:val="false"/>
          <w:color w:val="000000"/>
          <w:sz w:val="28"/>
        </w:rPr>
        <w:t>
      Шекарасы: Талдықорған қаласы, Жансүгіров N106-дан 164-ке дейін (жұп жағы), Қазақстан N133/141, N143/147, N143/151, Орманов N48-ден 56-ға дейін (жұп жағы), N51/55, N56/70, Рүстембеков N43-тен 51-ге дейін (тақ жағы), Сәпиев N60-тан 86-ға дейін (жұп жағы), N91-ден 117-ге дейін (тақ жағы), Тәуелсіздік N91/95, Төлебаев N100, N123-тен 141-ге дейін (тақ жағы), N87/89, N101, Шевченко N134-тен 150-ге дейін (жұп жағы) көшелері, "Достық" шағын ауданы N21, N47, N49 үйлер.</w:t>
      </w:r>
      <w:r>
        <w:br/>
      </w:r>
      <w:r>
        <w:rPr>
          <w:rFonts w:ascii="Times New Roman"/>
          <w:b w:val="false"/>
          <w:i w:val="false"/>
          <w:color w:val="000000"/>
          <w:sz w:val="28"/>
        </w:rPr>
        <w:t>
      N868 сайлау учаскесі</w:t>
      </w:r>
      <w:r>
        <w:br/>
      </w:r>
      <w:r>
        <w:rPr>
          <w:rFonts w:ascii="Times New Roman"/>
          <w:b w:val="false"/>
          <w:i w:val="false"/>
          <w:color w:val="000000"/>
          <w:sz w:val="28"/>
        </w:rPr>
        <w:t>
      Орталығы: Талдықорған қаласы, Тәуелсіздік көшесі N75, Алматы облыстық мемлекеттік мүлік және жекешелендіру жөніндегі аумақтық комитеті.</w:t>
      </w:r>
      <w:r>
        <w:br/>
      </w:r>
      <w:r>
        <w:rPr>
          <w:rFonts w:ascii="Times New Roman"/>
          <w:b w:val="false"/>
          <w:i w:val="false"/>
          <w:color w:val="000000"/>
          <w:sz w:val="28"/>
        </w:rPr>
        <w:t>
      Шекарасы: Талдықорған қаласы, Ақсу N3-тен 59-ға дейін (тақ жағы), Ақын Сара N120-дан 154-ке дейін (жұп жағы), Біржан Сал N68-ден 82-ге дейін, N102, N104, N114/118 (жұп жағы), N55-тен 89-ға (тақ жағы), Жоңғар (толық), Жансүгіров N86-дан 102-ге дейін (жұп жағы), Қабанбай батыр 35-тен 59-ға дейін (тақ жағы), Тәуелсіздік N40-тан 54-ке дейін (тақ жағы), N75-тен 87-ге дейін (тақ жағы), Төлебаев N84, N86, Шевченко N128-ден 132-ге дейін (жұп жағы), N117-ден 143-ке дейін (тақ жағы) көшелері.</w:t>
      </w:r>
      <w:r>
        <w:br/>
      </w:r>
      <w:r>
        <w:rPr>
          <w:rFonts w:ascii="Times New Roman"/>
          <w:b w:val="false"/>
          <w:i w:val="false"/>
          <w:color w:val="000000"/>
          <w:sz w:val="28"/>
        </w:rPr>
        <w:t>
      N869 сайлау учаскесі</w:t>
      </w:r>
      <w:r>
        <w:br/>
      </w:r>
      <w:r>
        <w:rPr>
          <w:rFonts w:ascii="Times New Roman"/>
          <w:b w:val="false"/>
          <w:i w:val="false"/>
          <w:color w:val="000000"/>
          <w:sz w:val="28"/>
        </w:rPr>
        <w:t>
      Орталығы: Талдықорған қаласы, Тәуелсіздік көшесі N67, Жансүгіров атындағы Мәдениет сарайы.</w:t>
      </w:r>
      <w:r>
        <w:br/>
      </w:r>
      <w:r>
        <w:rPr>
          <w:rFonts w:ascii="Times New Roman"/>
          <w:b w:val="false"/>
          <w:i w:val="false"/>
          <w:color w:val="000000"/>
          <w:sz w:val="28"/>
        </w:rPr>
        <w:t>
      Шекарасы: Талдықорған қаласы, Абай N226-дан 252-ге дейін (жұп жағы), N213-тен 235-ке дейін (тақ жағы), Абылай хан N72-ден 112-ге дейін (жұп жағы), N71-ден 113-ке дейін (тақ жағы), Ақын Сара N101-ден 131-ге дейін, N131а, б, в, N137 (тақ жағы), Балпық би N2-ден 48-ге дейін (жұп жағы), N1-ден 37-ге дейін (тақ жағы), Гауһар ана N2-ден 92-ге дейін (жұп жағы), N1-ден 81-ге дейін (тақ жағы), Дарабоз ана N2-ден 94-ке дейін (жұп жағы), N1-ден 91-ге дейін (тақ жағы), Қабанбай батыр N2-ден 54-ке дейін (жұп жағы), Құрманов N1-ден 89-ға дейін (тақ жағы) көшелері, Алатау, Жаңа тұрмыс, Көгалды, Қарқара, Талдықорған, Тельман, Шығыс (толық) бұрылыстары.</w:t>
      </w:r>
      <w:r>
        <w:br/>
      </w:r>
      <w:r>
        <w:rPr>
          <w:rFonts w:ascii="Times New Roman"/>
          <w:b w:val="false"/>
          <w:i w:val="false"/>
          <w:color w:val="000000"/>
          <w:sz w:val="28"/>
        </w:rPr>
        <w:t>
      N870 сайлау учаскесі</w:t>
      </w:r>
      <w:r>
        <w:br/>
      </w:r>
      <w:r>
        <w:rPr>
          <w:rFonts w:ascii="Times New Roman"/>
          <w:b w:val="false"/>
          <w:i w:val="false"/>
          <w:color w:val="000000"/>
          <w:sz w:val="28"/>
        </w:rPr>
        <w:t>
      Орталығы: Талдықорған қаласы, Абылай хан көшесі N150, Дарынды балаларға арналған үш тілде оқытатын Арын атындағы N 24 экономика және бизнес арнаулы лицейі.</w:t>
      </w:r>
      <w:r>
        <w:br/>
      </w:r>
      <w:r>
        <w:rPr>
          <w:rFonts w:ascii="Times New Roman"/>
          <w:b w:val="false"/>
          <w:i w:val="false"/>
          <w:color w:val="000000"/>
          <w:sz w:val="28"/>
        </w:rPr>
        <w:t>
      Шекарасы: Талдықорған қаласы, Абай N254, N256, N264/270, N272-ден 280-ге дейін (жұп жағы), N239-дан 253-ке дейін (тақ жағы), Абылай хан N126-дан 160/164-ке дейін (жұп жағы), N115-тен 145-ке дейін (тақ жағы), Ақын Сара N155-тен 171-ге дейін (тақ жағы), Балпық би N56-дан 106-ға дейін (жұп жағы), N39-дан 115-ке дейін (тақ жағы), Гайдар (толық), Ескелді би N1-ден 83-ке дейін (тақ жағы), N2-ден 78-ге дейін (жұп жағы), Жансүгіров N2-ден 36-ға дейін, N58/66, N68/70, N80/84 (жұп жағы), N1-ден 69-ға дейін (тақ жағы), Жапаров (толық), Қабанбай батыр N1-ден 31-ге дейін (тақ жағы), Қаблиса жырау N2-ден 62-ге дейін (жұп жағы), N1-ден 71-ге дейін (тақ жағы), Қаратал N2-ден 58-ге дейін (жұп жағы), Кутузов (толық), Пушкин N1-ден 101-ге дейін (тақ жағы), N2-ден 96-ға дейін (жұп жағы), Тауелсіздік N2-ден 38-ге дейін (жұп жағы), N1-ден 73-ке дейін (тақ жағы), Төлебаев N2-ден 76-ға дейін (жұп жағы), N1-ден 69-ға дейін (тақ жағы), Ізбасаров N2-ден 20-ға дейін (жұп жағы), N1-ден 15-ке дейін (тақ жағы) көшелері, Мамыр, Мұқатов, Парковский (толық) бұрылыстары, "Қаратал" шағын ауданы N1, N2, N12, N13, N16, N20, N22, N22а, N28 үйлер.</w:t>
      </w:r>
      <w:r>
        <w:br/>
      </w:r>
      <w:r>
        <w:rPr>
          <w:rFonts w:ascii="Times New Roman"/>
          <w:b w:val="false"/>
          <w:i w:val="false"/>
          <w:color w:val="000000"/>
          <w:sz w:val="28"/>
        </w:rPr>
        <w:t>
      N871 сайлау учаскесі</w:t>
      </w:r>
      <w:r>
        <w:br/>
      </w:r>
      <w:r>
        <w:rPr>
          <w:rFonts w:ascii="Times New Roman"/>
          <w:b w:val="false"/>
          <w:i w:val="false"/>
          <w:color w:val="000000"/>
          <w:sz w:val="28"/>
        </w:rPr>
        <w:t>
      Орталығы: Талдықорған қаласы, Жансүгіров көшесі N187а, Жансүгіров атындағы Жетысу мемлекеттік университеті.</w:t>
      </w:r>
      <w:r>
        <w:br/>
      </w:r>
      <w:r>
        <w:rPr>
          <w:rFonts w:ascii="Times New Roman"/>
          <w:b w:val="false"/>
          <w:i w:val="false"/>
          <w:color w:val="000000"/>
          <w:sz w:val="28"/>
        </w:rPr>
        <w:t>
      Шекарасы: Талдықорған қаласы, Балапанов (толық), Жансүгіров N183-тен 231-ге дейін (тақ жағы), Үштөбенің жолындағы N185, N201, Қаблиса жырау N213, N213а, б, N215 көшелері, "Ғарышкер" шағын ауданы N1-ден 3-ке дейін, N3б, N6-дан 11-ге дейін үйлер, 1 әскери қалашық, N7, N9-дан 27-ге дейін үйлер, "Украина" жатақханасы.</w:t>
      </w:r>
      <w:r>
        <w:br/>
      </w:r>
      <w:r>
        <w:rPr>
          <w:rFonts w:ascii="Times New Roman"/>
          <w:b w:val="false"/>
          <w:i w:val="false"/>
          <w:color w:val="000000"/>
          <w:sz w:val="28"/>
        </w:rPr>
        <w:t>
      N872 сайлау учаскесі</w:t>
      </w:r>
      <w:r>
        <w:br/>
      </w:r>
      <w:r>
        <w:rPr>
          <w:rFonts w:ascii="Times New Roman"/>
          <w:b w:val="false"/>
          <w:i w:val="false"/>
          <w:color w:val="000000"/>
          <w:sz w:val="28"/>
        </w:rPr>
        <w:t>
      Орталығы: Талдықорған қаласы, Қаблиса жырау көшесі N211, Талдықорған агротехникалық коледжі.</w:t>
      </w:r>
      <w:r>
        <w:br/>
      </w:r>
      <w:r>
        <w:rPr>
          <w:rFonts w:ascii="Times New Roman"/>
          <w:b w:val="false"/>
          <w:i w:val="false"/>
          <w:color w:val="000000"/>
          <w:sz w:val="28"/>
        </w:rPr>
        <w:t>
      Шекарасы: Талдықорған қаласы, Алдабергенов N152-тен 198-ге дейін (жұп жағы), N211-ден 247-ге дейін (тақ жағы), Асанова N126-дан 146-ға дейін (жұп жағы), N135-тен 191-ге дейін (тақ жағы), Байғожин (толық), Байтұғанов (толық), Гагарин N170-тен 230-ға дейін (жұп жағы), N161-ден 203-ке дейін (тақ жағы), Жабаев N222-ден 250-ге дейін (жұп жағы), N215-тен 231-ге дейін (тақ жағы), Жансүгіров N165-ден 181-ге дейін, N173/175 (тақ жағы), Қаблиса жырау N176-дан 206-ға дейін (жұп жағы), N185-тен 211а, б, в, е, ж-ға дейін (тақ жағы), Нестеров (толық), Сыпатаев N77-ден 115-ке дейін (тақ жағы), N42-ден 50-ге дейін (жұп жағы), Уәлиханов N204-тен 268-ге дейін (жұп жағы), N181-ден 195-ке дейін (тақ жағы) көшелері, "Ғарышкер" шағын ауданы N14-тен 20-ға дейін, N20/22, N21, N24-тен 31-ге дейін, N33, N34, N37, N36/38 үйлер.</w:t>
      </w:r>
      <w:r>
        <w:br/>
      </w:r>
      <w:r>
        <w:rPr>
          <w:rFonts w:ascii="Times New Roman"/>
          <w:b w:val="false"/>
          <w:i w:val="false"/>
          <w:color w:val="000000"/>
          <w:sz w:val="28"/>
        </w:rPr>
        <w:t>
      N873 сайлау учаскесі</w:t>
      </w:r>
      <w:r>
        <w:br/>
      </w:r>
      <w:r>
        <w:rPr>
          <w:rFonts w:ascii="Times New Roman"/>
          <w:b w:val="false"/>
          <w:i w:val="false"/>
          <w:color w:val="000000"/>
          <w:sz w:val="28"/>
        </w:rPr>
        <w:t>
      Орталығы: Талдықорған қаласы, Қаблиса жырау көшесі N174, N13 орта мектебі.</w:t>
      </w:r>
      <w:r>
        <w:br/>
      </w:r>
      <w:r>
        <w:rPr>
          <w:rFonts w:ascii="Times New Roman"/>
          <w:b w:val="false"/>
          <w:i w:val="false"/>
          <w:color w:val="000000"/>
          <w:sz w:val="28"/>
        </w:rPr>
        <w:t>
      Шекарасы: Талдықорған қаласы, Байқоныр (толық), Горький (толық), Жабаев N156-дан 220-ға дейін (жұп жағы), N153-тен 213-ке дейін (тақ жағы), Жансүгіров N131-ден 163-ке дейін (тақ жағы), Желтоқсан N205-тен 257а-ға дейін (тақ жағы), N170-тен 220-ға дейін (жұп жағы), Исмаилов (толық), Қаблиса жырау N134-тен 170-ке дейін (жұп жағы), N131-ден 183-ке дейін (тақ жағы), Қазақстан N114-тен 202-ге дейін (жұп жағы), Қазыбаев (толық), Қалиев N132-ден 170-ке дейін (жұп жағы), N131-ден 169-ға дейін (тақ жағы), Костенко (толық), Мәметова N98-ден 146-ке дейін (жұп жағы), N53-тен 95-ке дейін (тақ жағы), Орманов N72-ден 160-қа дейін (жұп жағы), N61-ден 131-ге дейін (тақ жағы), Островский (толық), Рүстембеков N84-тен 136-ға дейін, N152, N158, N188 (жұп жағы), N53-тен 147-ге дейін (тақ жағы), Сәпиев N88-ден 126-ға дейін (жұп жағы), N119-дан 167-ге дейін (тақ жағы), Толстой (толық), Уәлиханов N156-дан 202-ге дейін (жұп жағы), N141-ден 179-ға (тақ жағы) көшелері, "Қызыл тас" бағбандар тұтынушы кооперативі.</w:t>
      </w:r>
      <w:r>
        <w:br/>
      </w:r>
      <w:r>
        <w:rPr>
          <w:rFonts w:ascii="Times New Roman"/>
          <w:b w:val="false"/>
          <w:i w:val="false"/>
          <w:color w:val="000000"/>
          <w:sz w:val="28"/>
        </w:rPr>
        <w:t>
      N874 сайлау учаскесі</w:t>
      </w:r>
      <w:r>
        <w:br/>
      </w:r>
      <w:r>
        <w:rPr>
          <w:rFonts w:ascii="Times New Roman"/>
          <w:b w:val="false"/>
          <w:i w:val="false"/>
          <w:color w:val="000000"/>
          <w:sz w:val="28"/>
        </w:rPr>
        <w:t>
      Орталығы: Талдықорған қаласы, Жансүгіров көшесі N91/97, Рақышев атындағы N3 орта мектеп-интернаты.</w:t>
      </w:r>
      <w:r>
        <w:br/>
      </w:r>
      <w:r>
        <w:rPr>
          <w:rFonts w:ascii="Times New Roman"/>
          <w:b w:val="false"/>
          <w:i w:val="false"/>
          <w:color w:val="000000"/>
          <w:sz w:val="28"/>
        </w:rPr>
        <w:t>
      Шекарасы: Талдықорған қаласы, Абай N282-ден 316 дейін (жұп жағы), N255-тен 283-ке дейін (тақ жағы), Абылай хан N182-ден 208-ге дейін (жұп жағы), Ақсу N48-ден 86-ға дейін (жұп жағы), N61-ден 101-ге дейін (тақ жағы), Ақын Сара N164-тен 188-ге дейін (жұп жағы), N181-ден 203-ке дейін (тақ жағы), Амангелді N1-ден 43-ке дейін (тақ жағы), N2-ден 42-ге дейін (жұп жағы), Балқаш (толық), Біржан Сал N122/128-ден 156-ға дейін (жұп жағы), N101-ден 125-ке дейін (тақ жағы), Грибоедов N2-ден 12-ге дейін (жұп жағы), Жабаев N80-нен 154-ке дейін (жұп жағы), Жансүгіров N71-ден 129-ға дейін (тақ жағы), Қаблиса Жырау N64-тен 132-ге дейін (жұп жағы), N73-тен 129-ға дейін (тақ жағы), Қазақстан N149-дан 187-ге дейін (тақ жағы), Ломоносов (толық), Чайковский (толық), Чернышевский (толық), Шевченко N152-ден 188-ге дейін (жұп жағы), N147-ден 181-ге дейін (тақ жағы) көшелері, Оңтүстік (толық) бұрылыс.</w:t>
      </w:r>
      <w:r>
        <w:br/>
      </w:r>
      <w:r>
        <w:rPr>
          <w:rFonts w:ascii="Times New Roman"/>
          <w:b w:val="false"/>
          <w:i w:val="false"/>
          <w:color w:val="000000"/>
          <w:sz w:val="28"/>
        </w:rPr>
        <w:t>
      N875 сайлау учаскесі (жабық)</w:t>
      </w:r>
      <w:r>
        <w:br/>
      </w:r>
      <w:r>
        <w:rPr>
          <w:rFonts w:ascii="Times New Roman"/>
          <w:b w:val="false"/>
          <w:i w:val="false"/>
          <w:color w:val="000000"/>
          <w:sz w:val="28"/>
        </w:rPr>
        <w:t>
      Орталығы: Талдықорған қаласы, Абай көшесі N316, Талдықорған қаласының облыстық онкологиялық диспансері.</w:t>
      </w:r>
      <w:r>
        <w:br/>
      </w:r>
      <w:r>
        <w:rPr>
          <w:rFonts w:ascii="Times New Roman"/>
          <w:b w:val="false"/>
          <w:i w:val="false"/>
          <w:color w:val="000000"/>
          <w:sz w:val="28"/>
        </w:rPr>
        <w:t>
      Шекарасы: онкология, наркология, жүйке-жүйе, туберкулез, терівенерология диспансерлері, уақытша қамауға алу изоляторы.</w:t>
      </w:r>
      <w:r>
        <w:br/>
      </w:r>
      <w:r>
        <w:rPr>
          <w:rFonts w:ascii="Times New Roman"/>
          <w:b w:val="false"/>
          <w:i w:val="false"/>
          <w:color w:val="000000"/>
          <w:sz w:val="28"/>
        </w:rPr>
        <w:t>
      N876 сайлау учаскесі</w:t>
      </w:r>
      <w:r>
        <w:br/>
      </w:r>
      <w:r>
        <w:rPr>
          <w:rFonts w:ascii="Times New Roman"/>
          <w:b w:val="false"/>
          <w:i w:val="false"/>
          <w:color w:val="000000"/>
          <w:sz w:val="28"/>
        </w:rPr>
        <w:t>
      Орталығы: Талдықорған қаласы, Абай көшесі N297, Алматы облысы бойынша экология департаменті.</w:t>
      </w:r>
      <w:r>
        <w:br/>
      </w:r>
      <w:r>
        <w:rPr>
          <w:rFonts w:ascii="Times New Roman"/>
          <w:b w:val="false"/>
          <w:i w:val="false"/>
          <w:color w:val="000000"/>
          <w:sz w:val="28"/>
        </w:rPr>
        <w:t>
      Шекарасы: Талдықорған қаласы, Абай N318-ден 368-ге дейін (жұп жағы), N285-тен 327-ге дейін (тақ жағы), Абылай хан N210-нан 296-ға дейін (жұп жағы), Ақсу N88-ден 142-ге дейін (жұп жағы), N103-тен 155-ке дейін (тақ жағы), Ақын Сара N194-тен 252-ге дейін, N258 (жұп жағы), N205-тен 261-ге дейін (тақ жағы), Амангелді N44-тен 90-ға дейін (жұп жағы), N45-тен 101-ге дейін, N105 (тақ жағы), Берентаев (толық), Біржан Сал N158-ден 210-ға дейін (жұп жағы), N129-дан 181-ге дейін, N189, N213, N265 (тақ жағы), Грибоедов N14-тен 38-ге дейін (жұп жағы), Жабаев N81-ден 153-ке дейін (тақ жағы), Жамбыл (толық), Қазақстан N189-дан 241-ге дейін (тақ жағы), Лермонтов (толық), Сланов N78-ден 130-ға дейін, N162 (жұп жағы), N65-тен 123-ке дейін (тақ жағы), Тынышбаев N86-дан 120-ға дейін (жұп жағы), Шевченко N190-нан 240-қа дейін, N302 (жұп жағы), N183-тен 219-ға дейін, N221 (тақ жағы), Уәлиханов N76-дан 154-ке дейін (жұп жағы), N71-ден 137-ге дейін (тақ жағы) көшелері, Алтын Орда, Темір жол, Теректі (толық) бұрылыстары, "Үйтас" бағбандар тұтынушы кооперативі.</w:t>
      </w:r>
      <w:r>
        <w:br/>
      </w:r>
      <w:r>
        <w:rPr>
          <w:rFonts w:ascii="Times New Roman"/>
          <w:b w:val="false"/>
          <w:i w:val="false"/>
          <w:color w:val="000000"/>
          <w:sz w:val="28"/>
        </w:rPr>
        <w:t>
      N877 сайлау учаскесі</w:t>
      </w:r>
      <w:r>
        <w:br/>
      </w:r>
      <w:r>
        <w:rPr>
          <w:rFonts w:ascii="Times New Roman"/>
          <w:b w:val="false"/>
          <w:i w:val="false"/>
          <w:color w:val="000000"/>
          <w:sz w:val="28"/>
        </w:rPr>
        <w:t>
      Орталығы: Талдықорған қаласы, Абылай хан көшесі N149, Ушинский атындағы N 7 орта мектебі.</w:t>
      </w:r>
      <w:r>
        <w:br/>
      </w:r>
      <w:r>
        <w:rPr>
          <w:rFonts w:ascii="Times New Roman"/>
          <w:b w:val="false"/>
          <w:i w:val="false"/>
          <w:color w:val="000000"/>
          <w:sz w:val="28"/>
        </w:rPr>
        <w:t>
      Шекарасы: Талдықорған қаласы, Абылай хан N153-тен 191-ге дейін (тақ жағы), Ақбастау (толық), Әмірғалиев N2-ден 34-ке дейін (жұп жағы), N1-ден 33-ке дейін (тақ жағы), Балпық би N108-ден 152-ге дейін (жұп жағы), N117-ден 171-ге дейін (тақ жағы), Белинский (толық), Ескелді би N80-нен 124-ке дейін (жұп жағы), N85-тен 131-ге дейін (тақ жағы), Жабаев N2-ден 78-ге дейін (жұп жағы), N1-ден 79-ға дейін (тақ жағы), Қаратал N60-тан 278-ге дейін (жұп жағы), N1-ден 173-ке дейін (тақ жағы), Күншығыс (толық), Майстрюк N2-ден 36-ға дейін (жұп жағы), N1-ден 41-ге дейін (тақ жағы), Панфилов N1-ден 19-ға дейін (тақ жағы), N2-ден 20-ға дейін (жұп жағы), Пушкин N98-ден 156-ға дейін (жұп жағы), N103-тен 153-ке дейін (тақ жағы), Сланов N2-ден 42-ге дейін (жұп жағы), N1-ден 31-ге дейін (тақ жағы), Уәлиханов N1-ден 37-ге дейін (тақ жағы), N2-ден 74-ке дейін (жұп жағы), Фрунзе N1-ден 21-ге дейін (тақ жағы), N2-ден 22-ге дейін (жұп жағы), Ізбасаров N22-ден 100-ге дейін (жұп жағы), N17-ден 85-ке дейін (тақ жағы) көшелері, Бәйшешек (толық) бұрылысы, Оңтүстік-Шығыс тұрғын ауданы.</w:t>
      </w:r>
      <w:r>
        <w:br/>
      </w:r>
      <w:r>
        <w:rPr>
          <w:rFonts w:ascii="Times New Roman"/>
          <w:b w:val="false"/>
          <w:i w:val="false"/>
          <w:color w:val="000000"/>
          <w:sz w:val="28"/>
        </w:rPr>
        <w:t>
      N878 сайлау учаскесі</w:t>
      </w:r>
      <w:r>
        <w:br/>
      </w:r>
      <w:r>
        <w:rPr>
          <w:rFonts w:ascii="Times New Roman"/>
          <w:b w:val="false"/>
          <w:i w:val="false"/>
          <w:color w:val="000000"/>
          <w:sz w:val="28"/>
        </w:rPr>
        <w:t>
      Орталығы: Талдықорған қаласы, Пушкин көшесі N205, Макаренко атындағы N6 орта мектебі.</w:t>
      </w:r>
      <w:r>
        <w:br/>
      </w:r>
      <w:r>
        <w:rPr>
          <w:rFonts w:ascii="Times New Roman"/>
          <w:b w:val="false"/>
          <w:i w:val="false"/>
          <w:color w:val="000000"/>
          <w:sz w:val="28"/>
        </w:rPr>
        <w:t>
      Шекарасы: Талдықорған қаласы, 8-наурыз (толық), Абылай хан N193-тен 257а-ға дейін (тақ жағы), Әмірғалиев N36-дан 54-ке дейін (жұп жағы), Әуезов (толық), Балпық би N154-тен 260-қа дейін (жұп жағы), N173-тен 283-ке дейін (тақ жағы), Гоголь (толық), Ескелді би N126-дан 208-ге дейін (жұп жағы), N133-тен 251а-ға дейін (тақ жағы), Красин (толық), Қойшыбеков (толық), Майстрюк N38-ден 90-ға дейін (жұп жағы), N43-тен 135-ке дейін (тақ жағы), Панфилов N22-ден 112-ге дейін (жұп жағы), N21-ден 125-ке дейін (тақ жағы), Покрышкин N26-дан 46-ға дейін (жұп жағы), Пушкин N158-ден 274-ке дейін (жұп жағы), N155-тен 225-ке дейін (тақ жағы), Сланов N44-тен 76-ға дейін (жұп жағы), N33-тен 63-ке дейін (тақ жағы), Тынышпаев N2-ден 82-ге дейін (жұп жағы), N1-ден 57-ге дейін (тақ жағы), Уәлиханов N39-дан 69-ға дейін (тақ жағы), Фрунзе N24-тен 80-ге дейін (жұп жағы), N23-тен 89-ға дейін (тақ жағы), Ізбасаров N102-ден 292-ге дейін (жұп жағы), N87-ден 267-ге дейін (тақ жағы) көшелері.</w:t>
      </w:r>
      <w:r>
        <w:br/>
      </w:r>
      <w:r>
        <w:rPr>
          <w:rFonts w:ascii="Times New Roman"/>
          <w:b w:val="false"/>
          <w:i w:val="false"/>
          <w:color w:val="000000"/>
          <w:sz w:val="28"/>
        </w:rPr>
        <w:t>
      N879 сайлау учаскесі</w:t>
      </w:r>
      <w:r>
        <w:br/>
      </w:r>
      <w:r>
        <w:rPr>
          <w:rFonts w:ascii="Times New Roman"/>
          <w:b w:val="false"/>
          <w:i w:val="false"/>
          <w:color w:val="000000"/>
          <w:sz w:val="28"/>
        </w:rPr>
        <w:t>
      Орталығы: Талдықорған қаласы, Кивилев көшесі N6, Макаренко атындағы N6 орта мектебі (бастауыш сыныптар бөлігі).</w:t>
      </w:r>
      <w:r>
        <w:br/>
      </w:r>
      <w:r>
        <w:rPr>
          <w:rFonts w:ascii="Times New Roman"/>
          <w:b w:val="false"/>
          <w:i w:val="false"/>
          <w:color w:val="000000"/>
          <w:sz w:val="28"/>
        </w:rPr>
        <w:t>
      Шекарасы: Талдықорған қаласы, Абылай хан N259-дан 361-ге дейін (тақ жағы), Байсеитова (толық), Балпық би N262-ден 322-ге дейін, N330 (жұп жағы), N285-тен 351-ге дейін, N519 (тақ жағы), Герцен (толық), Гидроузел (толық), Ескелді би N210-нан 298-ге дейін (жұп жағы), N253-тен 333-ке дейін (тақ жағы), Жангелдин (толық), Жандосов (толық), Кивилев (толық), Кошевой (толық), Лазо (толық), Майстрюка N92-ден 258-ге дейін (жұп жағы), N137-ден 345-ке дейін (тақ жағы), Мәдениет (толық), Невский (толық), Поддубный (толық), Покрышкин N2-ден 24-ке дейін (жұп жағы), N1-ден 31-ге дейін (тақ жағы), Пушкин N276-дан 296-ға дейін (жұп жағы), N227-ден 351-ге дейін (тақ жағы), Сейфуллин (толық), Семашко (толық), Хан тәңірі (толық) көшелері, Темірқазық (толық) бұрылысы.</w:t>
      </w:r>
      <w:r>
        <w:br/>
      </w:r>
      <w:r>
        <w:rPr>
          <w:rFonts w:ascii="Times New Roman"/>
          <w:b w:val="false"/>
          <w:i w:val="false"/>
          <w:color w:val="000000"/>
          <w:sz w:val="28"/>
        </w:rPr>
        <w:t>
      N880 сайлау учаскесі</w:t>
      </w:r>
      <w:r>
        <w:br/>
      </w:r>
      <w:r>
        <w:rPr>
          <w:rFonts w:ascii="Times New Roman"/>
          <w:b w:val="false"/>
          <w:i w:val="false"/>
          <w:color w:val="000000"/>
          <w:sz w:val="28"/>
        </w:rPr>
        <w:t>
      Орталығы: Талдықорған қаласы, "Қаратал" шағын ауданы N46, N9 орта мектебі.</w:t>
      </w:r>
      <w:r>
        <w:br/>
      </w:r>
      <w:r>
        <w:rPr>
          <w:rFonts w:ascii="Times New Roman"/>
          <w:b w:val="false"/>
          <w:i w:val="false"/>
          <w:color w:val="000000"/>
          <w:sz w:val="28"/>
        </w:rPr>
        <w:t>
      Шекарасы: Талдықорған қаласы, "Қаратал" шағын ауданы N6а, 6б, 6в, N7-ден 9-ға дейін, 10а, 10б, 14а, 14б, 14в, 14г, 14д, 15, 17а, 17б, 17в, 18/1, 18/2, 19а, 19б, 31, 34, 35, 36, 37, 37а, 40, 40а, 42, 43а, 43б, 43в, 44, 44а, 44б, 45а, 45б, 45в, 49а, 55, 55а, 55б, 56, 56а, 56в, 56г, 57, 57а, 59, 59б, 59в, 60а, 60б, 61, 61а, 63, 64, 116, 120 үйлер.</w:t>
      </w:r>
      <w:r>
        <w:br/>
      </w:r>
      <w:r>
        <w:rPr>
          <w:rFonts w:ascii="Times New Roman"/>
          <w:b w:val="false"/>
          <w:i w:val="false"/>
          <w:color w:val="000000"/>
          <w:sz w:val="28"/>
        </w:rPr>
        <w:t>
      N881 сайлау учаскесі (жабық)</w:t>
      </w:r>
      <w:r>
        <w:br/>
      </w:r>
      <w:r>
        <w:rPr>
          <w:rFonts w:ascii="Times New Roman"/>
          <w:b w:val="false"/>
          <w:i w:val="false"/>
          <w:color w:val="000000"/>
          <w:sz w:val="28"/>
        </w:rPr>
        <w:t>
      Орталығы: Талдықорған қаласы, Ескелді би көшесі N238, Талдықорған қаласының облыстық ауруханасы.</w:t>
      </w:r>
      <w:r>
        <w:br/>
      </w:r>
      <w:r>
        <w:rPr>
          <w:rFonts w:ascii="Times New Roman"/>
          <w:b w:val="false"/>
          <w:i w:val="false"/>
          <w:color w:val="000000"/>
          <w:sz w:val="28"/>
        </w:rPr>
        <w:t>
      Шекарасы: облыстық аурухана, облыстық балалар ауруханасы, перинаталдық орталық, "Нур-Авиценум", "Қайнар", "Шипагер", "Жансая" медицина орталықтары.</w:t>
      </w:r>
      <w:r>
        <w:br/>
      </w:r>
      <w:r>
        <w:rPr>
          <w:rFonts w:ascii="Times New Roman"/>
          <w:b w:val="false"/>
          <w:i w:val="false"/>
          <w:color w:val="000000"/>
          <w:sz w:val="28"/>
        </w:rPr>
        <w:t>
      N882 сайлау учаскесі</w:t>
      </w:r>
      <w:r>
        <w:br/>
      </w:r>
      <w:r>
        <w:rPr>
          <w:rFonts w:ascii="Times New Roman"/>
          <w:b w:val="false"/>
          <w:i w:val="false"/>
          <w:color w:val="000000"/>
          <w:sz w:val="28"/>
        </w:rPr>
        <w:t>
      Орталығы: Талдықорған қаласы, "Самал" шағын ауданы N44, N12 орта мектеп-гимназиясы (батыс қанаты).</w:t>
      </w:r>
      <w:r>
        <w:br/>
      </w:r>
      <w:r>
        <w:rPr>
          <w:rFonts w:ascii="Times New Roman"/>
          <w:b w:val="false"/>
          <w:i w:val="false"/>
          <w:color w:val="000000"/>
          <w:sz w:val="28"/>
        </w:rPr>
        <w:t>
      Шекарасы: Талдықорған қаласы, "Самал" шағын ауданы N22-ден 45-ке дейін, 45а үйлер.</w:t>
      </w:r>
      <w:r>
        <w:br/>
      </w:r>
      <w:r>
        <w:rPr>
          <w:rFonts w:ascii="Times New Roman"/>
          <w:b w:val="false"/>
          <w:i w:val="false"/>
          <w:color w:val="000000"/>
          <w:sz w:val="28"/>
        </w:rPr>
        <w:t>
      N883 сайлау учаскесі</w:t>
      </w:r>
      <w:r>
        <w:br/>
      </w:r>
      <w:r>
        <w:rPr>
          <w:rFonts w:ascii="Times New Roman"/>
          <w:b w:val="false"/>
          <w:i w:val="false"/>
          <w:color w:val="000000"/>
          <w:sz w:val="28"/>
        </w:rPr>
        <w:t>
      Орталығы: Талдықорған қаласы, "Самал" шағын ауданы N44, N12 орта мектеп-гимназиясы (солтүстік қанаты).</w:t>
      </w:r>
      <w:r>
        <w:br/>
      </w:r>
      <w:r>
        <w:rPr>
          <w:rFonts w:ascii="Times New Roman"/>
          <w:b w:val="false"/>
          <w:i w:val="false"/>
          <w:color w:val="000000"/>
          <w:sz w:val="28"/>
        </w:rPr>
        <w:t>
      Шекарасы: Талдықорған қаласы, "Самал" шағын ауданы N4-тен 6-ға дейін, N11а, 12а, 13, 13а, 14, 14а, 15, 16, 16а, N17-ден 21-ге дейін, 46 үйлер, N6 шағын ауданы.</w:t>
      </w:r>
      <w:r>
        <w:br/>
      </w:r>
      <w:r>
        <w:rPr>
          <w:rFonts w:ascii="Times New Roman"/>
          <w:b w:val="false"/>
          <w:i w:val="false"/>
          <w:color w:val="000000"/>
          <w:sz w:val="28"/>
        </w:rPr>
        <w:t>
      N884 сайлау учаскесі</w:t>
      </w:r>
      <w:r>
        <w:br/>
      </w:r>
      <w:r>
        <w:rPr>
          <w:rFonts w:ascii="Times New Roman"/>
          <w:b w:val="false"/>
          <w:i w:val="false"/>
          <w:color w:val="000000"/>
          <w:sz w:val="28"/>
        </w:rPr>
        <w:t>
      Орталығы: Талдықорған қаласы, "Жастар" шағын ауданы, Қонаев көшесі N49, N14 орта мектеп-гимназиясы (солтүстік қанаты).</w:t>
      </w:r>
      <w:r>
        <w:br/>
      </w:r>
      <w:r>
        <w:rPr>
          <w:rFonts w:ascii="Times New Roman"/>
          <w:b w:val="false"/>
          <w:i w:val="false"/>
          <w:color w:val="000000"/>
          <w:sz w:val="28"/>
        </w:rPr>
        <w:t>
      Шекарасы: Талдықорған қаласы, "Самал" шағын ауданы N1а, N7-ден 9-ға дейін, N9а, N10, N12 үйлер, "Жастар" шағын ауданы N22-тен 34-ке дейін, 35, 35а, 36, 36а, 36б, 39а, 49, 57, 59 үйлер.</w:t>
      </w:r>
      <w:r>
        <w:br/>
      </w:r>
      <w:r>
        <w:rPr>
          <w:rFonts w:ascii="Times New Roman"/>
          <w:b w:val="false"/>
          <w:i w:val="false"/>
          <w:color w:val="000000"/>
          <w:sz w:val="28"/>
        </w:rPr>
        <w:t>
      N885 сайлау учаскесі</w:t>
      </w:r>
      <w:r>
        <w:br/>
      </w:r>
      <w:r>
        <w:rPr>
          <w:rFonts w:ascii="Times New Roman"/>
          <w:b w:val="false"/>
          <w:i w:val="false"/>
          <w:color w:val="000000"/>
          <w:sz w:val="28"/>
        </w:rPr>
        <w:t>
      Орталығы: Талдықорған қаласы, Желтоқсан көшесі N220, Жансүгіров атындағы Жетысу мемлекеттік университеті.</w:t>
      </w:r>
      <w:r>
        <w:br/>
      </w:r>
      <w:r>
        <w:rPr>
          <w:rFonts w:ascii="Times New Roman"/>
          <w:b w:val="false"/>
          <w:i w:val="false"/>
          <w:color w:val="000000"/>
          <w:sz w:val="28"/>
        </w:rPr>
        <w:t>
      Шекарасы: Талдықорған қаласы, Абылай хан N266-дан 290-ға дейін (жұп жағы), Алмалы (толық), Қонаев (толық), Медеу (толық), Рақышев (толық) көшелер, арнайы қалашықтың аумағындағы үйлер, "Жастар" шағын ауданы N1, 1а, 2, N3-тен 7-ге дейін, 7а, 8, 9, 10, 14, 14а, 15, 16, 16а, 17, 18, 20, 69/72, 70 үйлер.</w:t>
      </w:r>
      <w:r>
        <w:br/>
      </w:r>
      <w:r>
        <w:rPr>
          <w:rFonts w:ascii="Times New Roman"/>
          <w:b w:val="false"/>
          <w:i w:val="false"/>
          <w:color w:val="000000"/>
          <w:sz w:val="28"/>
        </w:rPr>
        <w:t>
      N886 сайлау учаскесі</w:t>
      </w:r>
      <w:r>
        <w:br/>
      </w:r>
      <w:r>
        <w:rPr>
          <w:rFonts w:ascii="Times New Roman"/>
          <w:b w:val="false"/>
          <w:i w:val="false"/>
          <w:color w:val="000000"/>
          <w:sz w:val="28"/>
        </w:rPr>
        <w:t>
      Орталығы: Талдықорған қаласы, "Жастар" шағын ауданы N49, N14 орта мектеп-гимназиясы (оңтүстік қанаты).</w:t>
      </w:r>
      <w:r>
        <w:br/>
      </w:r>
      <w:r>
        <w:rPr>
          <w:rFonts w:ascii="Times New Roman"/>
          <w:b w:val="false"/>
          <w:i w:val="false"/>
          <w:color w:val="000000"/>
          <w:sz w:val="28"/>
        </w:rPr>
        <w:t>
      Шекарасы: Талдықорған қаласы, "Жастар" шағын ауданы N13, 13а, 21, 21а, 40, 42, 42а, 42б, 42в, 42г, 43, 44, 47, 48, "Айналайын" балалар үйі (Жастар, 46), "Самал" шағын ауданы N1-ден 3-ке дейін, 3а, 10а, 10б, 11, 11б, 12б үйлер.</w:t>
      </w:r>
      <w:r>
        <w:br/>
      </w:r>
      <w:r>
        <w:rPr>
          <w:rFonts w:ascii="Times New Roman"/>
          <w:b w:val="false"/>
          <w:i w:val="false"/>
          <w:color w:val="000000"/>
          <w:sz w:val="28"/>
        </w:rPr>
        <w:t>
      N887 сайлау учаскесі</w:t>
      </w:r>
      <w:r>
        <w:br/>
      </w:r>
      <w:r>
        <w:rPr>
          <w:rFonts w:ascii="Times New Roman"/>
          <w:b w:val="false"/>
          <w:i w:val="false"/>
          <w:color w:val="000000"/>
          <w:sz w:val="28"/>
        </w:rPr>
        <w:t>
      Орталығы: Талдықорған қаласы, "Жастар" шағын ауданы N52, N16 орта мектеп-гимназиясы.</w:t>
      </w:r>
      <w:r>
        <w:br/>
      </w:r>
      <w:r>
        <w:rPr>
          <w:rFonts w:ascii="Times New Roman"/>
          <w:b w:val="false"/>
          <w:i w:val="false"/>
          <w:color w:val="000000"/>
          <w:sz w:val="28"/>
        </w:rPr>
        <w:t>
      Шекарасы: Талдықорған қаласы, "Жастар" шағын ауданы N37, 38, 39, N60-тан 69-ға дейін, 60/62, 69/71, N74-тен 78-ге дейін, 78а, 63/64, 63/66, 74/77 үйлер.</w:t>
      </w:r>
      <w:r>
        <w:br/>
      </w:r>
      <w:r>
        <w:rPr>
          <w:rFonts w:ascii="Times New Roman"/>
          <w:b w:val="false"/>
          <w:i w:val="false"/>
          <w:color w:val="000000"/>
          <w:sz w:val="28"/>
        </w:rPr>
        <w:t>
      N888 сайлау учаскесі</w:t>
      </w:r>
      <w:r>
        <w:br/>
      </w:r>
      <w:r>
        <w:rPr>
          <w:rFonts w:ascii="Times New Roman"/>
          <w:b w:val="false"/>
          <w:i w:val="false"/>
          <w:color w:val="000000"/>
          <w:sz w:val="28"/>
        </w:rPr>
        <w:t>
      Орталығы: Талдықорған қаласы, "Мүшелтой" шағын ауданы N144, N17 орта мектебі.</w:t>
      </w:r>
      <w:r>
        <w:br/>
      </w:r>
      <w:r>
        <w:rPr>
          <w:rFonts w:ascii="Times New Roman"/>
          <w:b w:val="false"/>
          <w:i w:val="false"/>
          <w:color w:val="000000"/>
          <w:sz w:val="28"/>
        </w:rPr>
        <w:t>
      Шекарасы: Талдықорған қаласы, "Мүшелтой" шағын ауданы N12а, N16-дан 22-ге дейін, 25, 25а, N27-ден 31-ге дейін, N33-тен 37-ге дейін үйлер, N2 бөлімше.</w:t>
      </w:r>
      <w:r>
        <w:br/>
      </w:r>
      <w:r>
        <w:rPr>
          <w:rFonts w:ascii="Times New Roman"/>
          <w:b w:val="false"/>
          <w:i w:val="false"/>
          <w:color w:val="000000"/>
          <w:sz w:val="28"/>
        </w:rPr>
        <w:t>
      N889 сайлау учаскесі</w:t>
      </w:r>
      <w:r>
        <w:br/>
      </w:r>
      <w:r>
        <w:rPr>
          <w:rFonts w:ascii="Times New Roman"/>
          <w:b w:val="false"/>
          <w:i w:val="false"/>
          <w:color w:val="000000"/>
          <w:sz w:val="28"/>
        </w:rPr>
        <w:t>
      Орталығы: Талдықорған қаласы, "Мүшелтой" шағын ауданы N14, Жұмабаев атындағы N19 орта мектеп-гимназиясы.</w:t>
      </w:r>
      <w:r>
        <w:br/>
      </w:r>
      <w:r>
        <w:rPr>
          <w:rFonts w:ascii="Times New Roman"/>
          <w:b w:val="false"/>
          <w:i w:val="false"/>
          <w:color w:val="000000"/>
          <w:sz w:val="28"/>
        </w:rPr>
        <w:t>
      Шекарасы: Талдықорған қаласы, "Мүшелтой" шағын ауданы N1-ден 9-ға дейін, 12, N38-ден 42-ге дейін, "Ғарышкер" шағын ауданы N4,4а, 4б, 4в, 4г, 4д, 5, 5а, 5б, 5в, 5г үйлер, қорғасын аккумулятор зауытының тұрғын үйлері, N7 шағын ауданы.</w:t>
      </w:r>
      <w:r>
        <w:br/>
      </w:r>
      <w:r>
        <w:rPr>
          <w:rFonts w:ascii="Times New Roman"/>
          <w:b w:val="false"/>
          <w:i w:val="false"/>
          <w:color w:val="000000"/>
          <w:sz w:val="28"/>
        </w:rPr>
        <w:t>
      N890 сайлау учаскесі</w:t>
      </w:r>
      <w:r>
        <w:br/>
      </w:r>
      <w:r>
        <w:rPr>
          <w:rFonts w:ascii="Times New Roman"/>
          <w:b w:val="false"/>
          <w:i w:val="false"/>
          <w:color w:val="000000"/>
          <w:sz w:val="28"/>
        </w:rPr>
        <w:t>
      Орталығы: Еркін ауылы, "Көктал" шағын ауданы, Шевченко көшесі N16, Берліқожанов атындағы N11 орта мектебі.</w:t>
      </w:r>
      <w:r>
        <w:br/>
      </w:r>
      <w:r>
        <w:rPr>
          <w:rFonts w:ascii="Times New Roman"/>
          <w:b w:val="false"/>
          <w:i w:val="false"/>
          <w:color w:val="000000"/>
          <w:sz w:val="28"/>
        </w:rPr>
        <w:t>
      Шекарасы: Еркін ауылы, "Көктал" шағын ауданы, "Ключи", "Ащыбұлақ", "Алмалы" бағбандар тұтынушы кооперативтері.</w:t>
      </w:r>
      <w:r>
        <w:br/>
      </w:r>
      <w:r>
        <w:rPr>
          <w:rFonts w:ascii="Times New Roman"/>
          <w:b w:val="false"/>
          <w:i w:val="false"/>
          <w:color w:val="000000"/>
          <w:sz w:val="28"/>
        </w:rPr>
        <w:t>
      N891 сайлау учаскесі</w:t>
      </w:r>
      <w:r>
        <w:br/>
      </w:r>
      <w:r>
        <w:rPr>
          <w:rFonts w:ascii="Times New Roman"/>
          <w:b w:val="false"/>
          <w:i w:val="false"/>
          <w:color w:val="000000"/>
          <w:sz w:val="28"/>
        </w:rPr>
        <w:t>
      Орталығы: Еркін ауылы, Болашақ көшесі N20, Алматы облыстық кәсіби-техникалық оқу орталығы.</w:t>
      </w:r>
      <w:r>
        <w:br/>
      </w:r>
      <w:r>
        <w:rPr>
          <w:rFonts w:ascii="Times New Roman"/>
          <w:b w:val="false"/>
          <w:i w:val="false"/>
          <w:color w:val="000000"/>
          <w:sz w:val="28"/>
        </w:rPr>
        <w:t>
      Шекарасы: Еркін ауылы, Ащыбұлақ, Бесшатыр, Берліқожанов, Болашақ, Бұлақты, Қазақстан, Қаратал, Құрманғазы, Момышұлы (толық) көшелері, Балықты (толық), Береке N3-тен 7-ге дейін (тақ жағы), N4 (жұп жағы), Кенжебаев N9, N11 (тақ жағы), N6, N16, N18 (жұп жағы), Қарасу (толық), Теміртекұлы N7, N9, N15, N17 (тақ жағы), N8, N10 (жұп жағы) бұрылыстары.</w:t>
      </w:r>
      <w:r>
        <w:br/>
      </w:r>
      <w:r>
        <w:rPr>
          <w:rFonts w:ascii="Times New Roman"/>
          <w:b w:val="false"/>
          <w:i w:val="false"/>
          <w:color w:val="000000"/>
          <w:sz w:val="28"/>
        </w:rPr>
        <w:t>
      N892 сайлау учаскесі</w:t>
      </w:r>
      <w:r>
        <w:br/>
      </w:r>
      <w:r>
        <w:rPr>
          <w:rFonts w:ascii="Times New Roman"/>
          <w:b w:val="false"/>
          <w:i w:val="false"/>
          <w:color w:val="000000"/>
          <w:sz w:val="28"/>
        </w:rPr>
        <w:t>
      Орталығы: Еркін ауылы, Кенжебаев көшесі N1, клуб-кітапхана.</w:t>
      </w:r>
      <w:r>
        <w:br/>
      </w:r>
      <w:r>
        <w:rPr>
          <w:rFonts w:ascii="Times New Roman"/>
          <w:b w:val="false"/>
          <w:i w:val="false"/>
          <w:color w:val="000000"/>
          <w:sz w:val="28"/>
        </w:rPr>
        <w:t>
      Шекарасы: Еркін ауылы, Абай, Ақажанұлы, Гагарин, Жамбыл, Жеңіс, Кемеращы, Мерекенов, Сарыбұлақ, Сүлеев (толық) көшелері, Береке N2, N6, Кенжебаев N1-ден 7-ге дейін (тақ жағы), N2-ден 12-ге дейін (жұп жағы), Теміртекұлы N1-ден 5-ке дейін, N11, N19, N21 (тақ жағы), N2-ден 6-ға дейін (жұп жағы) бұрылыстары, N3-ші бөлімше.</w:t>
      </w:r>
      <w:r>
        <w:br/>
      </w:r>
      <w:r>
        <w:rPr>
          <w:rFonts w:ascii="Times New Roman"/>
          <w:b w:val="false"/>
          <w:i w:val="false"/>
          <w:color w:val="000000"/>
          <w:sz w:val="28"/>
        </w:rPr>
        <w:t>
      N893 сайлау учаскесі</w:t>
      </w:r>
      <w:r>
        <w:br/>
      </w:r>
      <w:r>
        <w:rPr>
          <w:rFonts w:ascii="Times New Roman"/>
          <w:b w:val="false"/>
          <w:i w:val="false"/>
          <w:color w:val="000000"/>
          <w:sz w:val="28"/>
        </w:rPr>
        <w:t>
      Орталығы: Талдықорған қаласы, "Шығыс" шағын ауданы, 9 алаң, N15 орта мектеп (онтүстік қанаты).</w:t>
      </w:r>
      <w:r>
        <w:br/>
      </w:r>
      <w:r>
        <w:rPr>
          <w:rFonts w:ascii="Times New Roman"/>
          <w:b w:val="false"/>
          <w:i w:val="false"/>
          <w:color w:val="000000"/>
          <w:sz w:val="28"/>
        </w:rPr>
        <w:t>
      Шекарасы: Талдықорған қаласы, "Шығыс" шағын ауданы, Алмалыбақ, Ақтерек, Айдарлы, Аманжолов, А.Ружева, Безродный, Білім, Виноградов, Ворошилов, Дутов, Есбатыров, Есболатов, Жылысай, Қарағайлы, Қашаубаев, Қожабергенов, Қозыбаев, Құсаинов, Майлин, Мечников, Нұр, Оланцев, Пастер, Розыбакиев, Салтанат, Сенгірбаев, Степанов, Суриков, Теребаев, Тольятти, Төлебаев, Чанышев, Шадрин, Шаляпин, Шолохов (толық) көшелері, Шығыс өнеркәсіп аумағы.</w:t>
      </w:r>
      <w:r>
        <w:br/>
      </w:r>
      <w:r>
        <w:rPr>
          <w:rFonts w:ascii="Times New Roman"/>
          <w:b w:val="false"/>
          <w:i w:val="false"/>
          <w:color w:val="000000"/>
          <w:sz w:val="28"/>
        </w:rPr>
        <w:t>
      N894 сайлау учаскесі</w:t>
      </w:r>
      <w:r>
        <w:br/>
      </w:r>
      <w:r>
        <w:rPr>
          <w:rFonts w:ascii="Times New Roman"/>
          <w:b w:val="false"/>
          <w:i w:val="false"/>
          <w:color w:val="000000"/>
          <w:sz w:val="28"/>
        </w:rPr>
        <w:t>
      Орталығы: Өтенай ауылы, Абжалиева көшесі N34, Мәдениет үйі.</w:t>
      </w:r>
      <w:r>
        <w:br/>
      </w:r>
      <w:r>
        <w:rPr>
          <w:rFonts w:ascii="Times New Roman"/>
          <w:b w:val="false"/>
          <w:i w:val="false"/>
          <w:color w:val="000000"/>
          <w:sz w:val="28"/>
        </w:rPr>
        <w:t>
      Шекарасы: Өтенай ауылы, Алатау, Алматы, Базарбаев, Жақсыгельдинов, Жаңалық, Жарық, Жастар, Жасұлан, Қадыржанов, Қарамұрзанов, Солнечная, Сләмов, Талдықорған, Тұнғатов, Уәлиханов, Хван, Шевченко, Ыбраймолдаев көшелері (толық), Жетісу, Жерұйық, Таң нұры, Ұлытау (толық) бұрылыстары, Новостройка 1, 2, 3, Пригородный ауылы.</w:t>
      </w:r>
      <w:r>
        <w:br/>
      </w:r>
      <w:r>
        <w:rPr>
          <w:rFonts w:ascii="Times New Roman"/>
          <w:b w:val="false"/>
          <w:i w:val="false"/>
          <w:color w:val="000000"/>
          <w:sz w:val="28"/>
        </w:rPr>
        <w:t>
      N895 сайлау учаскесі</w:t>
      </w:r>
      <w:r>
        <w:br/>
      </w:r>
      <w:r>
        <w:rPr>
          <w:rFonts w:ascii="Times New Roman"/>
          <w:b w:val="false"/>
          <w:i w:val="false"/>
          <w:color w:val="000000"/>
          <w:sz w:val="28"/>
        </w:rPr>
        <w:t>
      Орталығы: Өтенай ауылы, Тұңғатов көшесі N18, N21 орта мектебі.</w:t>
      </w:r>
      <w:r>
        <w:br/>
      </w:r>
      <w:r>
        <w:rPr>
          <w:rFonts w:ascii="Times New Roman"/>
          <w:b w:val="false"/>
          <w:i w:val="false"/>
          <w:color w:val="000000"/>
          <w:sz w:val="28"/>
        </w:rPr>
        <w:t>
      Шекарасы: Өтенай ауылы, Абай, Абжалиев, Амангелді, Байқоңыр, Бейбітшілік, Бірлік, Гоголь, Гүлдер, Достық, Жамбыл, Жансүгіров, Жеңіс, Қарасай батыр, Нұрпеисов, Өркен, Пушкин, Садовая, Терешкова, Таңшолпан, Шайқорған (толық) көшелері, Алтай, Енбекші, Ынтымақ (толық) бұрылыстары.</w:t>
      </w:r>
      <w:r>
        <w:br/>
      </w:r>
      <w:r>
        <w:rPr>
          <w:rFonts w:ascii="Times New Roman"/>
          <w:b w:val="false"/>
          <w:i w:val="false"/>
          <w:color w:val="000000"/>
          <w:sz w:val="28"/>
        </w:rPr>
        <w:t>
      N896 сайлау учаскесі</w:t>
      </w:r>
      <w:r>
        <w:br/>
      </w:r>
      <w:r>
        <w:rPr>
          <w:rFonts w:ascii="Times New Roman"/>
          <w:b w:val="false"/>
          <w:i w:val="false"/>
          <w:color w:val="000000"/>
          <w:sz w:val="28"/>
        </w:rPr>
        <w:t>
      Орталығы: Еңбек ауылы, Панфилов көшесі N1, N22 орта мектебі.</w:t>
      </w:r>
      <w:r>
        <w:br/>
      </w:r>
      <w:r>
        <w:rPr>
          <w:rFonts w:ascii="Times New Roman"/>
          <w:b w:val="false"/>
          <w:i w:val="false"/>
          <w:color w:val="000000"/>
          <w:sz w:val="28"/>
        </w:rPr>
        <w:t>
      Шекарасы: Еңбек ауылы, Ынтымақ учаскесі.</w:t>
      </w:r>
      <w:r>
        <w:br/>
      </w:r>
      <w:r>
        <w:rPr>
          <w:rFonts w:ascii="Times New Roman"/>
          <w:b w:val="false"/>
          <w:i w:val="false"/>
          <w:color w:val="000000"/>
          <w:sz w:val="28"/>
        </w:rPr>
        <w:t>
      N897 сайлау учаскесі</w:t>
      </w:r>
      <w:r>
        <w:br/>
      </w:r>
      <w:r>
        <w:rPr>
          <w:rFonts w:ascii="Times New Roman"/>
          <w:b w:val="false"/>
          <w:i w:val="false"/>
          <w:color w:val="000000"/>
          <w:sz w:val="28"/>
        </w:rPr>
        <w:t>
      Орталығы: Мойнақ ауылы, Ақбұлақ көшесі N23, N23 орта мектебі.</w:t>
      </w:r>
      <w:r>
        <w:br/>
      </w:r>
      <w:r>
        <w:rPr>
          <w:rFonts w:ascii="Times New Roman"/>
          <w:b w:val="false"/>
          <w:i w:val="false"/>
          <w:color w:val="000000"/>
          <w:sz w:val="28"/>
        </w:rPr>
        <w:t>
      Шекарасы: Мойнақ ауылы.</w:t>
      </w:r>
      <w:r>
        <w:br/>
      </w:r>
      <w:r>
        <w:rPr>
          <w:rFonts w:ascii="Times New Roman"/>
          <w:b w:val="false"/>
          <w:i w:val="false"/>
          <w:color w:val="000000"/>
          <w:sz w:val="28"/>
        </w:rPr>
        <w:t>
      N898 сайлау учаскесі (жабық)</w:t>
      </w:r>
      <w:r>
        <w:br/>
      </w:r>
      <w:r>
        <w:rPr>
          <w:rFonts w:ascii="Times New Roman"/>
          <w:b w:val="false"/>
          <w:i w:val="false"/>
          <w:color w:val="000000"/>
          <w:sz w:val="28"/>
        </w:rPr>
        <w:t>
      Орталығы: Талдықорған қаласы, N18404 әскери бөлімі.</w:t>
      </w:r>
      <w:r>
        <w:br/>
      </w:r>
      <w:r>
        <w:rPr>
          <w:rFonts w:ascii="Times New Roman"/>
          <w:b w:val="false"/>
          <w:i w:val="false"/>
          <w:color w:val="000000"/>
          <w:sz w:val="28"/>
        </w:rPr>
        <w:t>
      Шекарасы: Талдықорған қаласының аумағында орналасқан әскери бөлімшелер.</w:t>
      </w:r>
      <w:r>
        <w:br/>
      </w:r>
      <w:r>
        <w:rPr>
          <w:rFonts w:ascii="Times New Roman"/>
          <w:b w:val="false"/>
          <w:i w:val="false"/>
          <w:color w:val="000000"/>
          <w:sz w:val="28"/>
        </w:rPr>
        <w:t>
      N899 сайлау учаскесі</w:t>
      </w:r>
      <w:r>
        <w:br/>
      </w:r>
      <w:r>
        <w:rPr>
          <w:rFonts w:ascii="Times New Roman"/>
          <w:b w:val="false"/>
          <w:i w:val="false"/>
          <w:color w:val="000000"/>
          <w:sz w:val="28"/>
        </w:rPr>
        <w:t>
      Орталығы: Талдықорған қаласы, "Шығыс" шағын ауданы, 9 алаң, N15 орта мектебі (солтүстік қанаты).</w:t>
      </w:r>
      <w:r>
        <w:br/>
      </w:r>
      <w:r>
        <w:rPr>
          <w:rFonts w:ascii="Times New Roman"/>
          <w:b w:val="false"/>
          <w:i w:val="false"/>
          <w:color w:val="000000"/>
          <w:sz w:val="28"/>
        </w:rPr>
        <w:t>
      Шекарасы: Талдықорған қаласы, 9 алаң, әскери бөлімінің жатақханасы, "Шығыс" шағын ауданы, Есенин, Жансүгіров, Короленко, Курчатов, Масанчи, Муратбаев, Шаталов (толық) көшелері.</w:t>
      </w:r>
      <w:r>
        <w:br/>
      </w:r>
      <w:r>
        <w:rPr>
          <w:rFonts w:ascii="Times New Roman"/>
          <w:b w:val="false"/>
          <w:i w:val="false"/>
          <w:color w:val="000000"/>
          <w:sz w:val="28"/>
        </w:rPr>
        <w:t>
      N900 сайлау учаскесі</w:t>
      </w:r>
      <w:r>
        <w:br/>
      </w:r>
      <w:r>
        <w:rPr>
          <w:rFonts w:ascii="Times New Roman"/>
          <w:b w:val="false"/>
          <w:i w:val="false"/>
          <w:color w:val="000000"/>
          <w:sz w:val="28"/>
        </w:rPr>
        <w:t>
      Орталығы: Талдықорған қаласы, Қабанбай батыр көшесі N180, N25 орта мектебі.</w:t>
      </w:r>
      <w:r>
        <w:br/>
      </w:r>
      <w:r>
        <w:rPr>
          <w:rFonts w:ascii="Times New Roman"/>
          <w:b w:val="false"/>
          <w:i w:val="false"/>
          <w:color w:val="000000"/>
          <w:sz w:val="28"/>
        </w:rPr>
        <w:t>
      Шекарасы: Талдықорған қаласы, Бақтыбай, Ли, Өркениет, Сиқымов, Чехов (толық) көшелері, Солтүстік-батыс, Батыс тұрғын аудандары, "Мерекелік", "Қаратал", "Сарыбұлақ", "Сары-Арқа", "Шайқорған" бағбандар тұтыну кооперативтері.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