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1ed" w14:textId="79d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әкімдігінің 2014 жылғы 17 наурыздағы N 7-265 қаулысы. Алматы облысының Әділет департаментінде 2014 жылы 18 сәуірде N 2677 болып тіркелді. Күші жойылды - Алматы облысы Талдықорған қаласы әкімдігінің 2015 жылғы 01 қазандағы № 27-990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қаласы әкімдігінің 01.10.2015 </w:t>
      </w:r>
      <w:r>
        <w:rPr>
          <w:rFonts w:ascii="Times New Roman"/>
          <w:b w:val="false"/>
          <w:i w:val="false"/>
          <w:color w:val="ff0000"/>
          <w:sz w:val="28"/>
        </w:rPr>
        <w:t>№ 27-990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Талдықорған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2014 жылғы "17" наурыз "Талдықорған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N 7-265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960"/>
        <w:gridCol w:w="2307"/>
        <w:gridCol w:w="3614"/>
        <w:gridCol w:w="2962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1848-2393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20635-21352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8094-9407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2769"/>
        <w:gridCol w:w="3381"/>
        <w:gridCol w:w="27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айға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12964-13250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16551-18105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8129-9408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