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6e6ba" w14:textId="ee6e6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жылғы 23 желтоқсандағы "Талдықорған қаласының 2014-2016 жылдарға арналған бюджеті туралы" N 193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2014 жылғы 07 ақпанағы N 199 шешімі. Алматы облысының Әділет департаментінде 2014 жылы 14 ақпанда N 2578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104-бабы 4-тармағының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Талдықорған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Талдықорған қалалық мәслихатының 2013 жылғы 23 желтоқсандағы "Талдықорған қаласының 2014-2016 жылдарға арналған бюджеті туралы" N 193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30 желтоқсанында нормативтік құқықтық актілердің мемлекеттік тіркеу Тізілімінде 2540 нөмірімен енгізілген, 2014 жылғы 10 қаңтардағы N 1-2 "Талдықорған"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Алматы облысы Талдықорған қалалық мәслихатының 04.04.2014 </w:t>
      </w:r>
      <w:r>
        <w:rPr>
          <w:rFonts w:ascii="Times New Roman"/>
          <w:b w:val="false"/>
          <w:i w:val="false"/>
          <w:color w:val="000000"/>
          <w:sz w:val="28"/>
        </w:rPr>
        <w:t>N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(2014 жылдың 1 қаңтарынан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"24045042" саны "25647766"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 түсімі" "22219305" саны "23822029"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"24336439" саны "25902313"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"Қаржы активтерімен жасалатын операциялар бойынша сальдо" "55000" саны "71000"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"Бюджеттің тапшылығы (профициті)" "-353255" саны "-332405"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"Бюджеттің тапшылығын қаржыландыру (профицитті пайдалану)" "353255" саны "332405"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"Экономика, қаржы мәселелері және бюджет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XXXII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төрағасы                         Б. Арқабаев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М. Бопазов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басшысы                          Мәженов Қайрат Рысханұлы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 ақпан 2014 жыл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"7" ақпандағы "2013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"Талдықорған қаласының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 N 193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 N 199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"23" желтоқсандағы "Талдықорған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 N 193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 1 қосымша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Талдықорған қаласының 2014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13"/>
        <w:gridCol w:w="653"/>
        <w:gridCol w:w="9613"/>
        <w:gridCol w:w="233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25647766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1539819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891316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395711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98801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396378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189373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37653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116410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22032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459130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459130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98407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98407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39878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32678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58529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58529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187511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122126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122126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65385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62685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23822029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23822029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23822029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93"/>
        <w:gridCol w:w="673"/>
        <w:gridCol w:w="753"/>
        <w:gridCol w:w="8633"/>
        <w:gridCol w:w="233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25902313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1198227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183522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15921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15721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116468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98008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51133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50133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25881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25881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21187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25353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25353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24453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963471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963471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халыққа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орталықтарын құру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963471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757731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755381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755381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755381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79115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79115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79115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79115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8225468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859782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859782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410263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449519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3591700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3590295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3439577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150718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3773986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847982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25118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72359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қамқоршыларға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51269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695767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2926004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2926004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790720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722303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476547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112046</w:t>
            </w:r>
          </w:p>
        </w:tc>
      </w:tr>
      <w:tr>
        <w:trPr>
          <w:trHeight w:val="17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21315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46398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62286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бейімдеу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42226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245756</w:t>
            </w:r>
          </w:p>
        </w:tc>
      </w:tr>
      <w:tr>
        <w:trPr>
          <w:trHeight w:val="17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білім беру ұйымдарының күндізгі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нысанында оқитындар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 қоғамдық көлікте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(таксиден басқа) жеңілдікпен жол жүру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түрінде әлеуметтік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245756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68417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62078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39666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өмір сүру сапасын жақсарту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жоспарын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өмір сүру сапасын жақсарту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жоспарын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12414369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8227728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7771445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жобалау, салу және (немесе) сатып алу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2757872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5013573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8978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43300</w:t>
            </w:r>
          </w:p>
        </w:tc>
      </w:tr>
      <w:tr>
        <w:trPr>
          <w:trHeight w:val="13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404005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бойынша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46774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3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оның iшiнде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243595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мен ұйымдардың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2281471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55982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55982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2225489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54615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газ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108751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1586784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475339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1905170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1905170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399017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72488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1427415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271729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98348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98348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98348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23473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23473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</w:t>
            </w:r>
          </w:p>
        </w:tc>
      </w:tr>
      <w:tr>
        <w:trPr>
          <w:trHeight w:val="13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47438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47438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41109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102470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36506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27746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65964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65764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32347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19525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11258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15219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15219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15019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басқа да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187862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187862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18755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169107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схемаларын және елді мекендердің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жоспарларын әзірлеу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1304514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1162839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1162839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149657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1013182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141675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141675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ауданiшiлiк қоғамдық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тасымалдарын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131089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611074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14680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596394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21357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21357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93365</w:t>
            </w:r>
          </w:p>
        </w:tc>
      </w:tr>
      <w:tr>
        <w:trPr>
          <w:trHeight w:val="13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93365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286433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инфрақұрылымын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286433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182459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инфрақұрылымды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182459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53"/>
        <w:gridCol w:w="913"/>
        <w:gridCol w:w="773"/>
        <w:gridCol w:w="8413"/>
        <w:gridCol w:w="239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бюджеттік кредиттеу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</w:t>
            </w:r>
          </w:p>
        </w:tc>
      </w:tr>
      <w:tr>
        <w:trPr>
          <w:trHeight w:val="11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33"/>
        <w:gridCol w:w="693"/>
        <w:gridCol w:w="9233"/>
        <w:gridCol w:w="225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13"/>
        <w:gridCol w:w="773"/>
        <w:gridCol w:w="793"/>
        <w:gridCol w:w="8133"/>
        <w:gridCol w:w="22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813"/>
        <w:gridCol w:w="1013"/>
        <w:gridCol w:w="8713"/>
        <w:gridCol w:w="227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-332405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332405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354731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354731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354731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411540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411540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93"/>
        <w:gridCol w:w="833"/>
        <w:gridCol w:w="933"/>
        <w:gridCol w:w="8033"/>
        <w:gridCol w:w="225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433866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433866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433866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