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18c6" w14:textId="12d18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облыстардағы, Астана және Алматы қалаларындағы әділет департаменттері туралы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2014 жылғы 29 қазандағы № 304 бұйрығы. Қазақстан Республикасының Әділет министрлігінде 2014 жылы 31 қазанда № 9847 тіркелді. Күші жойылды - Қазақстан Республикасы Әділет министрінің 2017 жылғы 11 мамырдағы № 530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11.05.2017 </w:t>
      </w:r>
      <w:r>
        <w:rPr>
          <w:rFonts w:ascii="Times New Roman"/>
          <w:b w:val="false"/>
          <w:i w:val="false"/>
          <w:color w:val="ff0000"/>
          <w:sz w:val="28"/>
        </w:rPr>
        <w:t>№ 530</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9-1-бабының </w:t>
      </w:r>
      <w:r>
        <w:rPr>
          <w:rFonts w:ascii="Times New Roman"/>
          <w:b w:val="false"/>
          <w:i w:val="false"/>
          <w:color w:val="000000"/>
          <w:sz w:val="28"/>
        </w:rPr>
        <w:t>4-1-тармағын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Қазақстан Республикасы Әділет министрлігінің Астана қаласы Әділет департаментінің ережесі;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Әділет министрлігінің Алматы қаласы Әділет департаментінің ережесі;</w:t>
      </w:r>
    </w:p>
    <w:bookmarkEnd w:id="3"/>
    <w:bookmarkStart w:name="z5" w:id="4"/>
    <w:p>
      <w:pPr>
        <w:spacing w:after="0"/>
        <w:ind w:left="0"/>
        <w:jc w:val="both"/>
      </w:pPr>
      <w:r>
        <w:rPr>
          <w:rFonts w:ascii="Times New Roman"/>
          <w:b w:val="false"/>
          <w:i w:val="false"/>
          <w:color w:val="000000"/>
          <w:sz w:val="28"/>
        </w:rPr>
        <w:t xml:space="preserve">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Қазақстан Республикасы Әділет министрлігінің Ақмола облысы Әділет департаментінің ережесі;</w:t>
      </w:r>
    </w:p>
    <w:bookmarkEnd w:id="4"/>
    <w:bookmarkStart w:name="z6" w:id="5"/>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Қазақстан Республикасы Әділет министрлігінің Ақтөбе облысы Әділет департаментінің ережесі;</w:t>
      </w:r>
    </w:p>
    <w:bookmarkEnd w:id="5"/>
    <w:bookmarkStart w:name="z7" w:id="6"/>
    <w:p>
      <w:pPr>
        <w:spacing w:after="0"/>
        <w:ind w:left="0"/>
        <w:jc w:val="both"/>
      </w:pPr>
      <w:r>
        <w:rPr>
          <w:rFonts w:ascii="Times New Roman"/>
          <w:b w:val="false"/>
          <w:i w:val="false"/>
          <w:color w:val="000000"/>
          <w:sz w:val="28"/>
        </w:rPr>
        <w:t xml:space="preserve">
      5)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Қазақстан Республикасы Әділет министрлігінің Алматы облысы Әділет департаментінің ережесі;</w:t>
      </w:r>
    </w:p>
    <w:bookmarkEnd w:id="6"/>
    <w:bookmarkStart w:name="z8" w:id="7"/>
    <w:p>
      <w:pPr>
        <w:spacing w:after="0"/>
        <w:ind w:left="0"/>
        <w:jc w:val="both"/>
      </w:pPr>
      <w:r>
        <w:rPr>
          <w:rFonts w:ascii="Times New Roman"/>
          <w:b w:val="false"/>
          <w:i w:val="false"/>
          <w:color w:val="000000"/>
          <w:sz w:val="28"/>
        </w:rPr>
        <w:t xml:space="preserve">
      6)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Қазақстан Республикасы Әділет министрлігінің Атырау облысы Әділет департаментінің ережесі;</w:t>
      </w:r>
    </w:p>
    <w:bookmarkEnd w:id="7"/>
    <w:bookmarkStart w:name="z9" w:id="8"/>
    <w:p>
      <w:pPr>
        <w:spacing w:after="0"/>
        <w:ind w:left="0"/>
        <w:jc w:val="both"/>
      </w:pPr>
      <w:r>
        <w:rPr>
          <w:rFonts w:ascii="Times New Roman"/>
          <w:b w:val="false"/>
          <w:i w:val="false"/>
          <w:color w:val="000000"/>
          <w:sz w:val="28"/>
        </w:rPr>
        <w:t xml:space="preserve">
      7) осы бұйрықтың </w:t>
      </w:r>
      <w:r>
        <w:rPr>
          <w:rFonts w:ascii="Times New Roman"/>
          <w:b w:val="false"/>
          <w:i w:val="false"/>
          <w:color w:val="000000"/>
          <w:sz w:val="28"/>
        </w:rPr>
        <w:t>7–қосымшасына</w:t>
      </w:r>
      <w:r>
        <w:rPr>
          <w:rFonts w:ascii="Times New Roman"/>
          <w:b w:val="false"/>
          <w:i w:val="false"/>
          <w:color w:val="000000"/>
          <w:sz w:val="28"/>
        </w:rPr>
        <w:t xml:space="preserve"> сәйкес Қазақстан Республикасы Әділет министрлігінің Батыс Қазақстан облысы Әділет департаментінің ережесі;</w:t>
      </w:r>
    </w:p>
    <w:bookmarkEnd w:id="8"/>
    <w:bookmarkStart w:name="z10" w:id="9"/>
    <w:p>
      <w:pPr>
        <w:spacing w:after="0"/>
        <w:ind w:left="0"/>
        <w:jc w:val="both"/>
      </w:pPr>
      <w:r>
        <w:rPr>
          <w:rFonts w:ascii="Times New Roman"/>
          <w:b w:val="false"/>
          <w:i w:val="false"/>
          <w:color w:val="000000"/>
          <w:sz w:val="28"/>
        </w:rPr>
        <w:t xml:space="preserve">
      8) осы бұйрықтың </w:t>
      </w:r>
      <w:r>
        <w:rPr>
          <w:rFonts w:ascii="Times New Roman"/>
          <w:b w:val="false"/>
          <w:i w:val="false"/>
          <w:color w:val="000000"/>
          <w:sz w:val="28"/>
        </w:rPr>
        <w:t>8–қосымшасына</w:t>
      </w:r>
      <w:r>
        <w:rPr>
          <w:rFonts w:ascii="Times New Roman"/>
          <w:b w:val="false"/>
          <w:i w:val="false"/>
          <w:color w:val="000000"/>
          <w:sz w:val="28"/>
        </w:rPr>
        <w:t xml:space="preserve"> сәйкес Қазақстан Республикасы Әділет министрлігінің Жамбыл облысы Әділет департаментінің ережесі;</w:t>
      </w:r>
    </w:p>
    <w:bookmarkEnd w:id="9"/>
    <w:bookmarkStart w:name="z11" w:id="10"/>
    <w:p>
      <w:pPr>
        <w:spacing w:after="0"/>
        <w:ind w:left="0"/>
        <w:jc w:val="both"/>
      </w:pPr>
      <w:r>
        <w:rPr>
          <w:rFonts w:ascii="Times New Roman"/>
          <w:b w:val="false"/>
          <w:i w:val="false"/>
          <w:color w:val="000000"/>
          <w:sz w:val="28"/>
        </w:rPr>
        <w:t xml:space="preserve">
      9) осы бұйрықтың </w:t>
      </w:r>
      <w:r>
        <w:rPr>
          <w:rFonts w:ascii="Times New Roman"/>
          <w:b w:val="false"/>
          <w:i w:val="false"/>
          <w:color w:val="000000"/>
          <w:sz w:val="28"/>
        </w:rPr>
        <w:t>9–қосымшасына</w:t>
      </w:r>
      <w:r>
        <w:rPr>
          <w:rFonts w:ascii="Times New Roman"/>
          <w:b w:val="false"/>
          <w:i w:val="false"/>
          <w:color w:val="000000"/>
          <w:sz w:val="28"/>
        </w:rPr>
        <w:t xml:space="preserve"> сәйкес Қазақстан Республикасы Әділет министрлігінің Қарағанды облысы Әділет департаментінің ережесі;</w:t>
      </w:r>
    </w:p>
    <w:bookmarkEnd w:id="10"/>
    <w:bookmarkStart w:name="z12" w:id="11"/>
    <w:p>
      <w:pPr>
        <w:spacing w:after="0"/>
        <w:ind w:left="0"/>
        <w:jc w:val="both"/>
      </w:pPr>
      <w:r>
        <w:rPr>
          <w:rFonts w:ascii="Times New Roman"/>
          <w:b w:val="false"/>
          <w:i w:val="false"/>
          <w:color w:val="000000"/>
          <w:sz w:val="28"/>
        </w:rPr>
        <w:t xml:space="preserve">
      10) осы бұйрықтың </w:t>
      </w:r>
      <w:r>
        <w:rPr>
          <w:rFonts w:ascii="Times New Roman"/>
          <w:b w:val="false"/>
          <w:i w:val="false"/>
          <w:color w:val="000000"/>
          <w:sz w:val="28"/>
        </w:rPr>
        <w:t>10–қосымшасына</w:t>
      </w:r>
      <w:r>
        <w:rPr>
          <w:rFonts w:ascii="Times New Roman"/>
          <w:b w:val="false"/>
          <w:i w:val="false"/>
          <w:color w:val="000000"/>
          <w:sz w:val="28"/>
        </w:rPr>
        <w:t xml:space="preserve"> сәйкес Қазақстан Республикасы Әділет министрлігінің Қостанай облысы Әділет департаментінің ережесі;</w:t>
      </w:r>
    </w:p>
    <w:bookmarkEnd w:id="11"/>
    <w:bookmarkStart w:name="z13" w:id="12"/>
    <w:p>
      <w:pPr>
        <w:spacing w:after="0"/>
        <w:ind w:left="0"/>
        <w:jc w:val="both"/>
      </w:pPr>
      <w:r>
        <w:rPr>
          <w:rFonts w:ascii="Times New Roman"/>
          <w:b w:val="false"/>
          <w:i w:val="false"/>
          <w:color w:val="000000"/>
          <w:sz w:val="28"/>
        </w:rPr>
        <w:t xml:space="preserve">
      11) осы бұйрықтың </w:t>
      </w:r>
      <w:r>
        <w:rPr>
          <w:rFonts w:ascii="Times New Roman"/>
          <w:b w:val="false"/>
          <w:i w:val="false"/>
          <w:color w:val="000000"/>
          <w:sz w:val="28"/>
        </w:rPr>
        <w:t>11–қосымшасына</w:t>
      </w:r>
      <w:r>
        <w:rPr>
          <w:rFonts w:ascii="Times New Roman"/>
          <w:b w:val="false"/>
          <w:i w:val="false"/>
          <w:color w:val="000000"/>
          <w:sz w:val="28"/>
        </w:rPr>
        <w:t xml:space="preserve"> сәйкес Қазақстан Республикасы Әділет министрлігінің Қызылорда облысы Әділет департаментінің ережесі;</w:t>
      </w:r>
    </w:p>
    <w:bookmarkEnd w:id="12"/>
    <w:bookmarkStart w:name="z14" w:id="13"/>
    <w:p>
      <w:pPr>
        <w:spacing w:after="0"/>
        <w:ind w:left="0"/>
        <w:jc w:val="both"/>
      </w:pPr>
      <w:r>
        <w:rPr>
          <w:rFonts w:ascii="Times New Roman"/>
          <w:b w:val="false"/>
          <w:i w:val="false"/>
          <w:color w:val="000000"/>
          <w:sz w:val="28"/>
        </w:rPr>
        <w:t xml:space="preserve">
      12) осы бұйрықтың </w:t>
      </w:r>
      <w:r>
        <w:rPr>
          <w:rFonts w:ascii="Times New Roman"/>
          <w:b w:val="false"/>
          <w:i w:val="false"/>
          <w:color w:val="000000"/>
          <w:sz w:val="28"/>
        </w:rPr>
        <w:t>12–қосымшасына</w:t>
      </w:r>
      <w:r>
        <w:rPr>
          <w:rFonts w:ascii="Times New Roman"/>
          <w:b w:val="false"/>
          <w:i w:val="false"/>
          <w:color w:val="000000"/>
          <w:sz w:val="28"/>
        </w:rPr>
        <w:t xml:space="preserve"> сәйкес Қазақстан Республикасы Әділет министрлігінің Маңғыстау облысы Әділет департаментінің ережесі;</w:t>
      </w:r>
    </w:p>
    <w:bookmarkEnd w:id="13"/>
    <w:bookmarkStart w:name="z15" w:id="14"/>
    <w:p>
      <w:pPr>
        <w:spacing w:after="0"/>
        <w:ind w:left="0"/>
        <w:jc w:val="both"/>
      </w:pPr>
      <w:r>
        <w:rPr>
          <w:rFonts w:ascii="Times New Roman"/>
          <w:b w:val="false"/>
          <w:i w:val="false"/>
          <w:color w:val="000000"/>
          <w:sz w:val="28"/>
        </w:rPr>
        <w:t xml:space="preserve">
      13) осы бұйрықтың </w:t>
      </w:r>
      <w:r>
        <w:rPr>
          <w:rFonts w:ascii="Times New Roman"/>
          <w:b w:val="false"/>
          <w:i w:val="false"/>
          <w:color w:val="000000"/>
          <w:sz w:val="28"/>
        </w:rPr>
        <w:t>13–қосымшасына</w:t>
      </w:r>
      <w:r>
        <w:rPr>
          <w:rFonts w:ascii="Times New Roman"/>
          <w:b w:val="false"/>
          <w:i w:val="false"/>
          <w:color w:val="000000"/>
          <w:sz w:val="28"/>
        </w:rPr>
        <w:t xml:space="preserve"> сәйкес Қазақстан Республикасы Әділет министрлігінің Оңтүстік Қазақстан облысы Әділет департаментінің ережесі;</w:t>
      </w:r>
    </w:p>
    <w:bookmarkEnd w:id="14"/>
    <w:bookmarkStart w:name="z16" w:id="15"/>
    <w:p>
      <w:pPr>
        <w:spacing w:after="0"/>
        <w:ind w:left="0"/>
        <w:jc w:val="both"/>
      </w:pPr>
      <w:r>
        <w:rPr>
          <w:rFonts w:ascii="Times New Roman"/>
          <w:b w:val="false"/>
          <w:i w:val="false"/>
          <w:color w:val="000000"/>
          <w:sz w:val="28"/>
        </w:rPr>
        <w:t xml:space="preserve">
      14) осы бұйрықтың </w:t>
      </w:r>
      <w:r>
        <w:rPr>
          <w:rFonts w:ascii="Times New Roman"/>
          <w:b w:val="false"/>
          <w:i w:val="false"/>
          <w:color w:val="000000"/>
          <w:sz w:val="28"/>
        </w:rPr>
        <w:t>14–қосымшасына</w:t>
      </w:r>
      <w:r>
        <w:rPr>
          <w:rFonts w:ascii="Times New Roman"/>
          <w:b w:val="false"/>
          <w:i w:val="false"/>
          <w:color w:val="000000"/>
          <w:sz w:val="28"/>
        </w:rPr>
        <w:t xml:space="preserve"> сәйкес Қазақстан Республикасы Әділет министрлігінің Павлодар облысы Әділет департаментінің ережесі;</w:t>
      </w:r>
    </w:p>
    <w:bookmarkEnd w:id="15"/>
    <w:bookmarkStart w:name="z17" w:id="16"/>
    <w:p>
      <w:pPr>
        <w:spacing w:after="0"/>
        <w:ind w:left="0"/>
        <w:jc w:val="both"/>
      </w:pPr>
      <w:r>
        <w:rPr>
          <w:rFonts w:ascii="Times New Roman"/>
          <w:b w:val="false"/>
          <w:i w:val="false"/>
          <w:color w:val="000000"/>
          <w:sz w:val="28"/>
        </w:rPr>
        <w:t xml:space="preserve">
      15) осы бұйрықтың </w:t>
      </w:r>
      <w:r>
        <w:rPr>
          <w:rFonts w:ascii="Times New Roman"/>
          <w:b w:val="false"/>
          <w:i w:val="false"/>
          <w:color w:val="000000"/>
          <w:sz w:val="28"/>
        </w:rPr>
        <w:t>15–қосымшасына</w:t>
      </w:r>
      <w:r>
        <w:rPr>
          <w:rFonts w:ascii="Times New Roman"/>
          <w:b w:val="false"/>
          <w:i w:val="false"/>
          <w:color w:val="000000"/>
          <w:sz w:val="28"/>
        </w:rPr>
        <w:t xml:space="preserve"> сәйкес Қазақстан Республикасы Әділет министрлігінің Солтүстік Қазақстан облысы Әділет департаментінің ережесі;</w:t>
      </w:r>
    </w:p>
    <w:bookmarkEnd w:id="16"/>
    <w:bookmarkStart w:name="z18" w:id="17"/>
    <w:p>
      <w:pPr>
        <w:spacing w:after="0"/>
        <w:ind w:left="0"/>
        <w:jc w:val="both"/>
      </w:pPr>
      <w:r>
        <w:rPr>
          <w:rFonts w:ascii="Times New Roman"/>
          <w:b w:val="false"/>
          <w:i w:val="false"/>
          <w:color w:val="000000"/>
          <w:sz w:val="28"/>
        </w:rPr>
        <w:t xml:space="preserve">
      16) осы бұйрықтың </w:t>
      </w:r>
      <w:r>
        <w:rPr>
          <w:rFonts w:ascii="Times New Roman"/>
          <w:b w:val="false"/>
          <w:i w:val="false"/>
          <w:color w:val="000000"/>
          <w:sz w:val="28"/>
        </w:rPr>
        <w:t>16–қосымшасына</w:t>
      </w:r>
      <w:r>
        <w:rPr>
          <w:rFonts w:ascii="Times New Roman"/>
          <w:b w:val="false"/>
          <w:i w:val="false"/>
          <w:color w:val="000000"/>
          <w:sz w:val="28"/>
        </w:rPr>
        <w:t xml:space="preserve"> сәйкес Қазақстан Республикасы Әділет министрлігінің Шығыс Қазақстан облысы Әділет департаментінің ережесі бекітілсін.</w:t>
      </w:r>
    </w:p>
    <w:bookmarkEnd w:id="17"/>
    <w:bookmarkStart w:name="z19" w:id="18"/>
    <w:p>
      <w:pPr>
        <w:spacing w:after="0"/>
        <w:ind w:left="0"/>
        <w:jc w:val="both"/>
      </w:pPr>
      <w:r>
        <w:rPr>
          <w:rFonts w:ascii="Times New Roman"/>
          <w:b w:val="false"/>
          <w:i w:val="false"/>
          <w:color w:val="000000"/>
          <w:sz w:val="28"/>
        </w:rPr>
        <w:t>
      2. Облыстардағы, Астана және Алматы қалаларындағы әділет департаменттері осы бұйрықтан туындайтын тиісті шараларды қабылдасын.</w:t>
      </w:r>
    </w:p>
    <w:bookmarkEnd w:id="18"/>
    <w:bookmarkStart w:name="z20" w:id="19"/>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304 бұйрығына</w:t>
            </w:r>
            <w:r>
              <w:br/>
            </w:r>
            <w:r>
              <w:rPr>
                <w:rFonts w:ascii="Times New Roman"/>
                <w:b w:val="false"/>
                <w:i w:val="false"/>
                <w:color w:val="000000"/>
                <w:sz w:val="20"/>
              </w:rPr>
              <w:t>1 қосымша</w:t>
            </w:r>
          </w:p>
        </w:tc>
      </w:tr>
    </w:tbl>
    <w:bookmarkStart w:name="z22" w:id="2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Астана қаласы әділет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20"/>
    <w:bookmarkStart w:name="z24" w:id="21"/>
    <w:p>
      <w:pPr>
        <w:spacing w:after="0"/>
        <w:ind w:left="0"/>
        <w:jc w:val="both"/>
      </w:pPr>
      <w:r>
        <w:rPr>
          <w:rFonts w:ascii="Times New Roman"/>
          <w:b w:val="false"/>
          <w:i w:val="false"/>
          <w:color w:val="000000"/>
          <w:sz w:val="28"/>
        </w:rPr>
        <w:t>
      1. Астана қаласының әділет департаменті (бұдан әрі – Департамент) әділет органдарының бірыңғай жүйесіне кіретін Қазақстан Республикасы Әділет министрлігінің (бұдан әрі – Министрлік) аумақтық органы болып табылады.</w:t>
      </w:r>
    </w:p>
    <w:bookmarkEnd w:id="21"/>
    <w:bookmarkStart w:name="z25" w:id="2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2"/>
    <w:bookmarkStart w:name="z26" w:id="2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3"/>
    <w:bookmarkStart w:name="z27" w:id="2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24"/>
    <w:bookmarkStart w:name="z28" w:id="25"/>
    <w:p>
      <w:pPr>
        <w:spacing w:after="0"/>
        <w:ind w:left="0"/>
        <w:jc w:val="both"/>
      </w:pPr>
      <w:r>
        <w:rPr>
          <w:rFonts w:ascii="Times New Roman"/>
          <w:b w:val="false"/>
          <w:i w:val="false"/>
          <w:color w:val="000000"/>
          <w:sz w:val="28"/>
        </w:rPr>
        <w:t>
      5. Департамент мемлекеттің атынан азаматтық-құқықтық қатынастардың тарапы болуға құқылы, егер заңнамаға сәйкес оған үәкілеттілік берілген жағдайда.</w:t>
      </w:r>
    </w:p>
    <w:bookmarkEnd w:id="25"/>
    <w:bookmarkStart w:name="z29" w:id="26"/>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рәсімделген шешімдер қабылдайды. </w:t>
      </w:r>
    </w:p>
    <w:bookmarkEnd w:id="26"/>
    <w:bookmarkStart w:name="z30" w:id="2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7"/>
    <w:bookmarkStart w:name="z31" w:id="28"/>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Жеңіс даңғылы, 15.</w:t>
      </w:r>
    </w:p>
    <w:bookmarkEnd w:id="28"/>
    <w:bookmarkStart w:name="z32" w:id="29"/>
    <w:p>
      <w:pPr>
        <w:spacing w:after="0"/>
        <w:ind w:left="0"/>
        <w:jc w:val="both"/>
      </w:pPr>
      <w:r>
        <w:rPr>
          <w:rFonts w:ascii="Times New Roman"/>
          <w:b w:val="false"/>
          <w:i w:val="false"/>
          <w:color w:val="000000"/>
          <w:sz w:val="28"/>
        </w:rPr>
        <w:t xml:space="preserve">
      9. Департаменттің толық атауы – "Қазақстан Республикасы Әділет министрлігінің Астана қаласы әділет департаменті" республикалық мемлекеттік мекемесі. </w:t>
      </w:r>
    </w:p>
    <w:bookmarkEnd w:id="29"/>
    <w:bookmarkStart w:name="z33" w:id="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0"/>
    <w:bookmarkStart w:name="z34" w:id="31"/>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31"/>
    <w:bookmarkStart w:name="z35" w:id="32"/>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тұрғысында шарттық қатынастарға түсуге тыйым салынады.</w:t>
      </w:r>
    </w:p>
    <w:bookmarkEnd w:id="3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36" w:id="33"/>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33"/>
    <w:bookmarkStart w:name="z37" w:id="34"/>
    <w:p>
      <w:pPr>
        <w:spacing w:after="0"/>
        <w:ind w:left="0"/>
        <w:jc w:val="both"/>
      </w:pPr>
      <w:r>
        <w:rPr>
          <w:rFonts w:ascii="Times New Roman"/>
          <w:b w:val="false"/>
          <w:i w:val="false"/>
          <w:color w:val="000000"/>
          <w:sz w:val="28"/>
        </w:rPr>
        <w:t>
      13. Департаменттің міндеттері:</w:t>
      </w:r>
    </w:p>
    <w:bookmarkEnd w:id="34"/>
    <w:bookmarkStart w:name="z38" w:id="35"/>
    <w:p>
      <w:pPr>
        <w:spacing w:after="0"/>
        <w:ind w:left="0"/>
        <w:jc w:val="both"/>
      </w:pPr>
      <w:r>
        <w:rPr>
          <w:rFonts w:ascii="Times New Roman"/>
          <w:b w:val="false"/>
          <w:i w:val="false"/>
          <w:color w:val="000000"/>
          <w:sz w:val="28"/>
        </w:rPr>
        <w:t>
      1) заңды тұлғаларды, жылжымайтын мүлікке құқықтарды, мәслихаттардың, жергілікті өкілді және атқарушы органдардың нормативтік құқықтық актілерін мемлекеттік тіркеуді жүзеге асыру;</w:t>
      </w:r>
    </w:p>
    <w:bookmarkEnd w:id="35"/>
    <w:bookmarkStart w:name="z39" w:id="36"/>
    <w:p>
      <w:pPr>
        <w:spacing w:after="0"/>
        <w:ind w:left="0"/>
        <w:jc w:val="both"/>
      </w:pPr>
      <w:r>
        <w:rPr>
          <w:rFonts w:ascii="Times New Roman"/>
          <w:b w:val="false"/>
          <w:i w:val="false"/>
          <w:color w:val="000000"/>
          <w:sz w:val="28"/>
        </w:rPr>
        <w:t>
      2)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36"/>
    <w:bookmarkStart w:name="z40" w:id="3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37"/>
    <w:bookmarkStart w:name="z41" w:id="38"/>
    <w:p>
      <w:pPr>
        <w:spacing w:after="0"/>
        <w:ind w:left="0"/>
        <w:jc w:val="both"/>
      </w:pPr>
      <w:r>
        <w:rPr>
          <w:rFonts w:ascii="Times New Roman"/>
          <w:b w:val="false"/>
          <w:i w:val="false"/>
          <w:color w:val="000000"/>
          <w:sz w:val="28"/>
        </w:rPr>
        <w:t>
      4) мемлекеттік саясатты іске асыру және қалыптастыру, сондай-ақ атқарушылық құжаттарды орындау саласындағы қызметті мемлекеттік реттеу;</w:t>
      </w:r>
    </w:p>
    <w:bookmarkEnd w:id="38"/>
    <w:bookmarkStart w:name="z42" w:id="39"/>
    <w:p>
      <w:pPr>
        <w:spacing w:after="0"/>
        <w:ind w:left="0"/>
        <w:jc w:val="both"/>
      </w:pPr>
      <w:r>
        <w:rPr>
          <w:rFonts w:ascii="Times New Roman"/>
          <w:b w:val="false"/>
          <w:i w:val="false"/>
          <w:color w:val="000000"/>
          <w:sz w:val="28"/>
        </w:rPr>
        <w:t>
      5) әкімшілік құқық бұзушылықтар туралы істер бойынша іс жүргізуді заңға сәйкес жүзеге асыру.</w:t>
      </w:r>
    </w:p>
    <w:bookmarkEnd w:id="39"/>
    <w:bookmarkStart w:name="z43" w:id="40"/>
    <w:p>
      <w:pPr>
        <w:spacing w:after="0"/>
        <w:ind w:left="0"/>
        <w:jc w:val="both"/>
      </w:pPr>
      <w:r>
        <w:rPr>
          <w:rFonts w:ascii="Times New Roman"/>
          <w:b w:val="false"/>
          <w:i w:val="false"/>
          <w:color w:val="000000"/>
          <w:sz w:val="28"/>
        </w:rPr>
        <w:t>
      14. Департаменттің функциялары:</w:t>
      </w:r>
    </w:p>
    <w:bookmarkEnd w:id="40"/>
    <w:bookmarkStart w:name="z44" w:id="41"/>
    <w:p>
      <w:pPr>
        <w:spacing w:after="0"/>
        <w:ind w:left="0"/>
        <w:jc w:val="both"/>
      </w:pPr>
      <w:r>
        <w:rPr>
          <w:rFonts w:ascii="Times New Roman"/>
          <w:b w:val="false"/>
          <w:i w:val="false"/>
          <w:color w:val="000000"/>
          <w:sz w:val="28"/>
        </w:rPr>
        <w:t>
      1) мемлекеттік тіркеу саласында:</w:t>
      </w:r>
    </w:p>
    <w:bookmarkEnd w:id="41"/>
    <w:p>
      <w:pPr>
        <w:spacing w:after="0"/>
        <w:ind w:left="0"/>
        <w:jc w:val="both"/>
      </w:pPr>
      <w:r>
        <w:rPr>
          <w:rFonts w:ascii="Times New Roman"/>
          <w:b w:val="false"/>
          <w:i w:val="false"/>
          <w:color w:val="000000"/>
          <w:sz w:val="28"/>
        </w:rPr>
        <w:t>
      мәслихаттардың, әкімдіктер мен әкімдердің нормативтік құқықтық актілерін мемлекеттік тіркеу, Қазақстан Республикасының нормативтік құқықтық актілерінің мемлекеттік тізілімінің аймақтық бөлімін жүргізу;</w:t>
      </w:r>
    </w:p>
    <w:p>
      <w:pPr>
        <w:spacing w:after="0"/>
        <w:ind w:left="0"/>
        <w:jc w:val="both"/>
      </w:pPr>
      <w:r>
        <w:rPr>
          <w:rFonts w:ascii="Times New Roman"/>
          <w:b w:val="false"/>
          <w:i w:val="false"/>
          <w:color w:val="000000"/>
          <w:sz w:val="28"/>
        </w:rPr>
        <w:t>
      мәслихаттарда және әкімдіктерде мемлекеттік тіркеуге жататын нормативтік құқықтық актілерге тексеруді жүзеге асыру;</w:t>
      </w:r>
    </w:p>
    <w:p>
      <w:pPr>
        <w:spacing w:after="0"/>
        <w:ind w:left="0"/>
        <w:jc w:val="both"/>
      </w:pPr>
      <w:r>
        <w:rPr>
          <w:rFonts w:ascii="Times New Roman"/>
          <w:b w:val="false"/>
          <w:i w:val="false"/>
          <w:color w:val="000000"/>
          <w:sz w:val="28"/>
        </w:rPr>
        <w:t>
      әділет органдарында мемлекеттік тіркеуге жататын, бірақ одан өтпеген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әділет органдарында мемлекеттік тіркеуге жататын, Қазақстан Республикасының заңнамасына қайшы келетін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мәслихаттардың, әкімдіктер мен әкімдердің тіркелген нормативтік құқықтық актілерінің тізбесін көпшіліктің назарына ұсыну үшін жариялау;</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заңды тұлғаларды, жылжымайтын мүлікке құқықтарды мемлекеттік тіркеу мәселелері бойынша аудандық (қалалық) әділет басқармаларының қызметіне әдістемелік басшылық жасауды және үйлестіруді жүзеге асыру;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Start w:name="z45" w:id="42"/>
    <w:p>
      <w:pPr>
        <w:spacing w:after="0"/>
        <w:ind w:left="0"/>
        <w:jc w:val="both"/>
      </w:pPr>
      <w:r>
        <w:rPr>
          <w:rFonts w:ascii="Times New Roman"/>
          <w:b w:val="false"/>
          <w:i w:val="false"/>
          <w:color w:val="000000"/>
          <w:sz w:val="28"/>
        </w:rPr>
        <w:t>
      2) заңгерлік қызмет көрсетуді ұйымдастыру саласында:</w:t>
      </w:r>
    </w:p>
    <w:bookmarkEnd w:id="42"/>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 жасауға уәкiлеттi лауазымды адамдарын аттестациялауды жүргiзу;</w:t>
      </w:r>
    </w:p>
    <w:p>
      <w:pPr>
        <w:spacing w:after="0"/>
        <w:ind w:left="0"/>
        <w:jc w:val="both"/>
      </w:pPr>
      <w:r>
        <w:rPr>
          <w:rFonts w:ascii="Times New Roman"/>
          <w:b w:val="false"/>
          <w:i w:val="false"/>
          <w:color w:val="000000"/>
          <w:sz w:val="28"/>
        </w:rPr>
        <w:t>
      аумақтың нотариаттық палатамен бірлесіп жекеше нотариустың қызмет аумағын анықтау;</w:t>
      </w:r>
    </w:p>
    <w:p>
      <w:pPr>
        <w:spacing w:after="0"/>
        <w:ind w:left="0"/>
        <w:jc w:val="both"/>
      </w:pPr>
      <w:r>
        <w:rPr>
          <w:rFonts w:ascii="Times New Roman"/>
          <w:b w:val="false"/>
          <w:i w:val="false"/>
          <w:color w:val="000000"/>
          <w:sz w:val="28"/>
        </w:rPr>
        <w:t>
      мемлекеттік нотариаттық кеңселерді ашу және тарату;</w:t>
      </w:r>
    </w:p>
    <w:p>
      <w:pPr>
        <w:spacing w:after="0"/>
        <w:ind w:left="0"/>
        <w:jc w:val="both"/>
      </w:pPr>
      <w:r>
        <w:rPr>
          <w:rFonts w:ascii="Times New Roman"/>
          <w:b w:val="false"/>
          <w:i w:val="false"/>
          <w:color w:val="000000"/>
          <w:sz w:val="28"/>
        </w:rPr>
        <w:t>
      Қазақстан Республикасы заңдарының талаптарына сәйкес нотариустардың мөрлерiн жасауға тапсырысты жүзеге асыру және оларды беру;</w:t>
      </w:r>
    </w:p>
    <w:p>
      <w:pPr>
        <w:spacing w:after="0"/>
        <w:ind w:left="0"/>
        <w:jc w:val="both"/>
      </w:pPr>
      <w:r>
        <w:rPr>
          <w:rFonts w:ascii="Times New Roman"/>
          <w:b w:val="false"/>
          <w:i w:val="false"/>
          <w:color w:val="000000"/>
          <w:sz w:val="28"/>
        </w:rPr>
        <w:t>
      нотариаттық округте нотариустар уақытша болмаған кезде нотариаттық палатамен бірлесіп, нотариаттық іс-әрекеттердің жасалуын ұйымдастыру;</w:t>
      </w:r>
    </w:p>
    <w:p>
      <w:pPr>
        <w:spacing w:after="0"/>
        <w:ind w:left="0"/>
        <w:jc w:val="both"/>
      </w:pPr>
      <w:r>
        <w:rPr>
          <w:rFonts w:ascii="Times New Roman"/>
          <w:b w:val="false"/>
          <w:i w:val="false"/>
          <w:color w:val="000000"/>
          <w:sz w:val="28"/>
        </w:rPr>
        <w:t>
      нотариат мәселелері бойынша әдістемелік, нұсқамалық және түсіндірме материалдармен қамтамасыз ету;</w:t>
      </w:r>
    </w:p>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iс-әрекеттерді жүзеге асыратын лауазымды адамдарына әдiстемелiк және практикалық көмек көрсетедi;</w:t>
      </w:r>
    </w:p>
    <w:p>
      <w:pPr>
        <w:spacing w:after="0"/>
        <w:ind w:left="0"/>
        <w:jc w:val="both"/>
      </w:pPr>
      <w:r>
        <w:rPr>
          <w:rFonts w:ascii="Times New Roman"/>
          <w:b w:val="false"/>
          <w:i w:val="false"/>
          <w:color w:val="000000"/>
          <w:sz w:val="28"/>
        </w:rPr>
        <w:t>
      халықты мемлекеттiк және жекеше нотариустардың қызмет ету аумағы туралы үнемi ақпараттандыру;</w:t>
      </w:r>
    </w:p>
    <w:p>
      <w:pPr>
        <w:spacing w:after="0"/>
        <w:ind w:left="0"/>
        <w:jc w:val="both"/>
      </w:pPr>
      <w:r>
        <w:rPr>
          <w:rFonts w:ascii="Times New Roman"/>
          <w:b w:val="false"/>
          <w:i w:val="false"/>
          <w:color w:val="000000"/>
          <w:sz w:val="28"/>
        </w:rPr>
        <w:t>
      нотариустың лицензиясын тоқтата тұру, айыру және қолданылуын тоқтату туралы Министрлікке ұсыныс енгізу;</w:t>
      </w:r>
    </w:p>
    <w:p>
      <w:pPr>
        <w:spacing w:after="0"/>
        <w:ind w:left="0"/>
        <w:jc w:val="both"/>
      </w:pPr>
      <w:r>
        <w:rPr>
          <w:rFonts w:ascii="Times New Roman"/>
          <w:b w:val="false"/>
          <w:i w:val="false"/>
          <w:color w:val="000000"/>
          <w:sz w:val="28"/>
        </w:rPr>
        <w:t>
      нотариаттық палатамен бірлесіп, тиісті нотариаттық округте өз қызметін тоқтатқан нотариустың жеке мөрін жою және құжаттарын жекеше нотариаттық мұрағатқа беру жөнінде, сондай-ақ егер нотариустың лицензиясының қолданылуы тоқтаған жағдайда лицензияны лицензиарға беру үшін, оны алу жөнінде шара қабылдау;</w:t>
      </w:r>
    </w:p>
    <w:p>
      <w:pPr>
        <w:spacing w:after="0"/>
        <w:ind w:left="0"/>
        <w:jc w:val="both"/>
      </w:pPr>
      <w:r>
        <w:rPr>
          <w:rFonts w:ascii="Times New Roman"/>
          <w:b w:val="false"/>
          <w:i w:val="false"/>
          <w:color w:val="000000"/>
          <w:sz w:val="28"/>
        </w:rPr>
        <w:t>
      нотариаттық палатаға жекеше нотариусты жауапкершілікке тарту туралы ұсыныс енгізу;</w:t>
      </w:r>
    </w:p>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бас тартқан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 </w:t>
      </w:r>
    </w:p>
    <w:p>
      <w:pPr>
        <w:spacing w:after="0"/>
        <w:ind w:left="0"/>
        <w:jc w:val="both"/>
      </w:pPr>
      <w:r>
        <w:rPr>
          <w:rFonts w:ascii="Times New Roman"/>
          <w:b w:val="false"/>
          <w:i w:val="false"/>
          <w:color w:val="000000"/>
          <w:sz w:val="28"/>
        </w:rPr>
        <w:t>
      нотариустар және аудандық маңызы бар қалалардың, кенттердiң, ауылдардың, ауылдық округтердiң өкiмдерi аппараттарының лауазымды адамдары жасаған нотариаттық iс-әрекеттердiң заңдылығын және олардың iс жүргiзуiнiң жай-күйiн бақылауды жүзеге асыру;</w:t>
      </w:r>
    </w:p>
    <w:p>
      <w:pPr>
        <w:spacing w:after="0"/>
        <w:ind w:left="0"/>
        <w:jc w:val="both"/>
      </w:pPr>
      <w:r>
        <w:rPr>
          <w:rFonts w:ascii="Times New Roman"/>
          <w:b w:val="false"/>
          <w:i w:val="false"/>
          <w:color w:val="000000"/>
          <w:sz w:val="28"/>
        </w:rPr>
        <w:t>
      адвокаттар мен нотариустардың жеке және заңды тұлғаларға көрсететін заңгерлік қызметтерінің сапасын бақылау;</w:t>
      </w:r>
    </w:p>
    <w:p>
      <w:pPr>
        <w:spacing w:after="0"/>
        <w:ind w:left="0"/>
        <w:jc w:val="both"/>
      </w:pPr>
      <w:r>
        <w:rPr>
          <w:rFonts w:ascii="Times New Roman"/>
          <w:b w:val="false"/>
          <w:i w:val="false"/>
          <w:color w:val="000000"/>
          <w:sz w:val="28"/>
        </w:rPr>
        <w:t>
      адвокаттық қызметпен айналысу лицензиясының мерзімін тоқтата тұру туралы және адвокаттың лицензиясын тоқтату туралы талап арызды бастамашылық ету туралы ұсыныстарды Министрлікке енгізу;</w:t>
      </w:r>
    </w:p>
    <w:p>
      <w:pPr>
        <w:spacing w:after="0"/>
        <w:ind w:left="0"/>
        <w:jc w:val="both"/>
      </w:pPr>
      <w:r>
        <w:rPr>
          <w:rFonts w:ascii="Times New Roman"/>
          <w:b w:val="false"/>
          <w:i w:val="false"/>
          <w:color w:val="000000"/>
          <w:sz w:val="28"/>
        </w:rPr>
        <w:t>
      бағалау қызметі саласындағы мемлекеттік бақылауды жүзеге асыру;</w:t>
      </w:r>
    </w:p>
    <w:p>
      <w:pPr>
        <w:spacing w:after="0"/>
        <w:ind w:left="0"/>
        <w:jc w:val="both"/>
      </w:pPr>
      <w:r>
        <w:rPr>
          <w:rFonts w:ascii="Times New Roman"/>
          <w:b w:val="false"/>
          <w:i w:val="false"/>
          <w:color w:val="000000"/>
          <w:sz w:val="28"/>
        </w:rPr>
        <w:t>
      әділет органдарынан және өзге де әкімшілік-аумақтық бірліктегі әділет органдарынан және осы аумақтағы нотариустардан шығатын ресми құжаттарға апостиль қою;</w:t>
      </w:r>
    </w:p>
    <w:p>
      <w:pPr>
        <w:spacing w:after="0"/>
        <w:ind w:left="0"/>
        <w:jc w:val="both"/>
      </w:pPr>
      <w:r>
        <w:rPr>
          <w:rFonts w:ascii="Times New Roman"/>
          <w:b w:val="false"/>
          <w:i w:val="false"/>
          <w:color w:val="000000"/>
          <w:sz w:val="28"/>
        </w:rPr>
        <w:t>
      құқықтық насихатты ұйымдастыруды үйлестіру, заңнамалық түсіндіруге қатысу;</w:t>
      </w:r>
    </w:p>
    <w:p>
      <w:pPr>
        <w:spacing w:after="0"/>
        <w:ind w:left="0"/>
        <w:jc w:val="both"/>
      </w:pPr>
      <w:r>
        <w:rPr>
          <w:rFonts w:ascii="Times New Roman"/>
          <w:b w:val="false"/>
          <w:i w:val="false"/>
          <w:color w:val="000000"/>
          <w:sz w:val="28"/>
        </w:rPr>
        <w:t>
      азаматтық хал актілерін тіркеуге бақылауды жүзеге асыру;</w:t>
      </w:r>
    </w:p>
    <w:p>
      <w:pPr>
        <w:spacing w:after="0"/>
        <w:ind w:left="0"/>
        <w:jc w:val="both"/>
      </w:pPr>
      <w:r>
        <w:rPr>
          <w:rFonts w:ascii="Times New Roman"/>
          <w:b w:val="false"/>
          <w:i w:val="false"/>
          <w:color w:val="000000"/>
          <w:sz w:val="28"/>
        </w:rPr>
        <w:t>
      нотариустардың халыққа құқықтық қызмет көрсетуі саласында заңдылықты ұйымдастыру және қамтамасыз ету;</w:t>
      </w:r>
    </w:p>
    <w:p>
      <w:pPr>
        <w:spacing w:after="0"/>
        <w:ind w:left="0"/>
        <w:jc w:val="both"/>
      </w:pPr>
      <w:r>
        <w:rPr>
          <w:rFonts w:ascii="Times New Roman"/>
          <w:b w:val="false"/>
          <w:i w:val="false"/>
          <w:color w:val="000000"/>
          <w:sz w:val="28"/>
        </w:rPr>
        <w:t>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аумақтық нотариаттық палатаның қызметін бақылауды жүзеге асыру;</w:t>
      </w:r>
    </w:p>
    <w:p>
      <w:pPr>
        <w:spacing w:after="0"/>
        <w:ind w:left="0"/>
        <w:jc w:val="both"/>
      </w:pPr>
      <w:r>
        <w:rPr>
          <w:rFonts w:ascii="Times New Roman"/>
          <w:b w:val="false"/>
          <w:i w:val="false"/>
          <w:color w:val="000000"/>
          <w:sz w:val="28"/>
        </w:rPr>
        <w:t>
      аумақтық нотариаттық палатамен бiрлесiп Министрлiкке бекiтуге нотариаттық әрбір округтегi нотариустардың ең аз саны туралы ұсыныс енгiзу;</w:t>
      </w:r>
    </w:p>
    <w:p>
      <w:pPr>
        <w:spacing w:after="0"/>
        <w:ind w:left="0"/>
        <w:jc w:val="both"/>
      </w:pPr>
      <w:r>
        <w:rPr>
          <w:rFonts w:ascii="Times New Roman"/>
          <w:b w:val="false"/>
          <w:i w:val="false"/>
          <w:color w:val="000000"/>
          <w:sz w:val="28"/>
        </w:rPr>
        <w:t>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p>
    <w:p>
      <w:pPr>
        <w:spacing w:after="0"/>
        <w:ind w:left="0"/>
        <w:jc w:val="both"/>
      </w:pPr>
      <w:r>
        <w:rPr>
          <w:rFonts w:ascii="Times New Roman"/>
          <w:b w:val="false"/>
          <w:i w:val="false"/>
          <w:color w:val="000000"/>
          <w:sz w:val="28"/>
        </w:rPr>
        <w:t>
      халықты мемлекет кепілдік берген заң көмегін көрсету туралы құқықтық сауаттандыруды және оларға құқықтық ақпарат беруді қамтамасыз ету;</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 </w:t>
      </w:r>
    </w:p>
    <w:p>
      <w:pPr>
        <w:spacing w:after="0"/>
        <w:ind w:left="0"/>
        <w:jc w:val="both"/>
      </w:pPr>
      <w:r>
        <w:rPr>
          <w:rFonts w:ascii="Times New Roman"/>
          <w:b w:val="false"/>
          <w:i w:val="false"/>
          <w:color w:val="000000"/>
          <w:sz w:val="28"/>
        </w:rPr>
        <w:t xml:space="preserve">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 </w:t>
      </w:r>
    </w:p>
    <w:bookmarkStart w:name="z46" w:id="4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3"/>
    <w:p>
      <w:pPr>
        <w:spacing w:after="0"/>
        <w:ind w:left="0"/>
        <w:jc w:val="both"/>
      </w:pPr>
      <w:r>
        <w:rPr>
          <w:rFonts w:ascii="Times New Roman"/>
          <w:b w:val="false"/>
          <w:i w:val="false"/>
          <w:color w:val="000000"/>
          <w:sz w:val="28"/>
        </w:rPr>
        <w:t>
      Қазақстан Республикасының зияткерлік меншік саласындағы заңнамасының сақталуы тұрғысында жеке және заңды тұлғаларға тексерулерді жүзеге асыру;</w:t>
      </w:r>
    </w:p>
    <w:p>
      <w:pPr>
        <w:spacing w:after="0"/>
        <w:ind w:left="0"/>
        <w:jc w:val="both"/>
      </w:pPr>
      <w:r>
        <w:rPr>
          <w:rFonts w:ascii="Times New Roman"/>
          <w:b w:val="false"/>
          <w:i w:val="false"/>
          <w:color w:val="000000"/>
          <w:sz w:val="28"/>
        </w:rPr>
        <w:t>
      зияткерлік меншікті қорғау саласындағы заңнаманы қолданудың практикасын қорыту;</w:t>
      </w:r>
    </w:p>
    <w:bookmarkStart w:name="z47" w:id="44"/>
    <w:p>
      <w:pPr>
        <w:spacing w:after="0"/>
        <w:ind w:left="0"/>
        <w:jc w:val="both"/>
      </w:pPr>
      <w:r>
        <w:rPr>
          <w:rFonts w:ascii="Times New Roman"/>
          <w:b w:val="false"/>
          <w:i w:val="false"/>
          <w:color w:val="000000"/>
          <w:sz w:val="28"/>
        </w:rPr>
        <w:t>
      4) атқарушылық құжаттарды орындау саласында:</w:t>
      </w:r>
    </w:p>
    <w:bookmarkEnd w:id="44"/>
    <w:p>
      <w:pPr>
        <w:spacing w:after="0"/>
        <w:ind w:left="0"/>
        <w:jc w:val="both"/>
      </w:pPr>
      <w:r>
        <w:rPr>
          <w:rFonts w:ascii="Times New Roman"/>
          <w:b w:val="false"/>
          <w:i w:val="false"/>
          <w:color w:val="000000"/>
          <w:sz w:val="28"/>
        </w:rPr>
        <w:t>
      атқарушылық құжаттардың орындалуын қамтамасыз етеді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p>
      <w:pPr>
        <w:spacing w:after="0"/>
        <w:ind w:left="0"/>
        <w:jc w:val="both"/>
      </w:pPr>
      <w:r>
        <w:rPr>
          <w:rFonts w:ascii="Times New Roman"/>
          <w:b w:val="false"/>
          <w:i w:val="false"/>
          <w:color w:val="000000"/>
          <w:sz w:val="28"/>
        </w:rPr>
        <w:t>
      атқарушылық іс жүргізу мәселелері бойынша әдістемелік, нұсқаулық және түсіндіру материалдарын әзірлейді;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атқарушылық қызметті жүзеге асыратын жеке сот орындаушыларының біліктілігін арттыруды жүргізеді;</w:t>
      </w:r>
    </w:p>
    <w:p>
      <w:pPr>
        <w:spacing w:after="0"/>
        <w:ind w:left="0"/>
        <w:jc w:val="both"/>
      </w:pPr>
      <w:r>
        <w:rPr>
          <w:rFonts w:ascii="Times New Roman"/>
          <w:b w:val="false"/>
          <w:i w:val="false"/>
          <w:color w:val="000000"/>
          <w:sz w:val="28"/>
        </w:rPr>
        <w:t>
      жеке сот орындаушыларын есептік тіркеуді жүргізеді;</w:t>
      </w:r>
    </w:p>
    <w:p>
      <w:pPr>
        <w:spacing w:after="0"/>
        <w:ind w:left="0"/>
        <w:jc w:val="both"/>
      </w:pPr>
      <w:r>
        <w:rPr>
          <w:rFonts w:ascii="Times New Roman"/>
          <w:b w:val="false"/>
          <w:i w:val="false"/>
          <w:color w:val="000000"/>
          <w:sz w:val="28"/>
        </w:rPr>
        <w:t>
      жеке сот орындаушысы лицензиясының қолданылуын тоқтата тұру немесе тоқтату туралы ұсынысты Министрлікке енгізеді;</w:t>
      </w:r>
    </w:p>
    <w:p>
      <w:pPr>
        <w:spacing w:after="0"/>
        <w:ind w:left="0"/>
        <w:jc w:val="both"/>
      </w:pPr>
      <w:r>
        <w:rPr>
          <w:rFonts w:ascii="Times New Roman"/>
          <w:b w:val="false"/>
          <w:i w:val="false"/>
          <w:color w:val="000000"/>
          <w:sz w:val="28"/>
        </w:rPr>
        <w:t>
      тәртіптік комиссияға жеке сот орындаушысын жауаптылыққа тарту туралы ұсыныс енгізеді;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мемлекеттік және жеке сот орындаушылары жасайтын атқарушылық іс-әрекеттерінің заңдылығына және олардың іс қағаздарды жүргізу ережелерін сақтауына бақылауды жүзеге асырады;</w:t>
      </w:r>
    </w:p>
    <w:bookmarkStart w:name="z48" w:id="45"/>
    <w:p>
      <w:pPr>
        <w:spacing w:after="0"/>
        <w:ind w:left="0"/>
        <w:jc w:val="both"/>
      </w:pPr>
      <w:r>
        <w:rPr>
          <w:rFonts w:ascii="Times New Roman"/>
          <w:b w:val="false"/>
          <w:i w:val="false"/>
          <w:color w:val="000000"/>
          <w:sz w:val="28"/>
        </w:rPr>
        <w:t>
      5) әкімшілік іс жүргізу саласында:</w:t>
      </w:r>
    </w:p>
    <w:bookmarkEnd w:id="4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Start w:name="z49" w:id="46"/>
    <w:p>
      <w:pPr>
        <w:spacing w:after="0"/>
        <w:ind w:left="0"/>
        <w:jc w:val="both"/>
      </w:pPr>
      <w:r>
        <w:rPr>
          <w:rFonts w:ascii="Times New Roman"/>
          <w:b w:val="false"/>
          <w:i w:val="false"/>
          <w:color w:val="000000"/>
          <w:sz w:val="28"/>
        </w:rPr>
        <w:t>
      6)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6"/>
    <w:bookmarkStart w:name="z50" w:id="47"/>
    <w:p>
      <w:pPr>
        <w:spacing w:after="0"/>
        <w:ind w:left="0"/>
        <w:jc w:val="both"/>
      </w:pPr>
      <w:r>
        <w:rPr>
          <w:rFonts w:ascii="Times New Roman"/>
          <w:b w:val="false"/>
          <w:i w:val="false"/>
          <w:color w:val="000000"/>
          <w:sz w:val="28"/>
        </w:rPr>
        <w:t>
      15. Департаменттің құқықтары мен міндеттері:</w:t>
      </w:r>
    </w:p>
    <w:bookmarkEnd w:id="47"/>
    <w:p>
      <w:pPr>
        <w:spacing w:after="0"/>
        <w:ind w:left="0"/>
        <w:jc w:val="both"/>
      </w:pPr>
      <w:r>
        <w:rPr>
          <w:rFonts w:ascii="Times New Roman"/>
          <w:b w:val="false"/>
          <w:i w:val="false"/>
          <w:color w:val="000000"/>
          <w:sz w:val="28"/>
        </w:rPr>
        <w:t>
      Департамент өзіне жүктелген міндеттерді іске асыру және өзінің функцияларын жүзеге асыру кезінде заңнамада белгіленген тәртіппен:</w:t>
      </w:r>
    </w:p>
    <w:bookmarkStart w:name="z51" w:id="4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8"/>
    <w:bookmarkStart w:name="z52" w:id="4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Start w:name="z53" w:id="50"/>
    <w:p>
      <w:pPr>
        <w:spacing w:after="0"/>
        <w:ind w:left="0"/>
        <w:jc w:val="left"/>
      </w:pPr>
      <w:r>
        <w:rPr>
          <w:rFonts w:ascii="Times New Roman"/>
          <w:b/>
          <w:i w:val="false"/>
          <w:color w:val="000000"/>
        </w:rPr>
        <w:t xml:space="preserve"> 3. Департаменттің қызметін ұйымдастыру</w:t>
      </w:r>
    </w:p>
    <w:bookmarkEnd w:id="50"/>
    <w:bookmarkStart w:name="z54" w:id="51"/>
    <w:p>
      <w:pPr>
        <w:spacing w:after="0"/>
        <w:ind w:left="0"/>
        <w:jc w:val="both"/>
      </w:pPr>
      <w:r>
        <w:rPr>
          <w:rFonts w:ascii="Times New Roman"/>
          <w:b w:val="false"/>
          <w:i w:val="false"/>
          <w:color w:val="000000"/>
          <w:sz w:val="28"/>
        </w:rPr>
        <w:t>
      16. Департамент басшысы Департаментке жүктелген міндеттердің орындалуына және оның функцияларын жүзеге асыруға дербес жауапты болатын Депратамент басшысымен жүзеге асырылады.</w:t>
      </w:r>
    </w:p>
    <w:bookmarkEnd w:id="51"/>
    <w:bookmarkStart w:name="z55" w:id="52"/>
    <w:p>
      <w:pPr>
        <w:spacing w:after="0"/>
        <w:ind w:left="0"/>
        <w:jc w:val="both"/>
      </w:pPr>
      <w:r>
        <w:rPr>
          <w:rFonts w:ascii="Times New Roman"/>
          <w:b w:val="false"/>
          <w:i w:val="false"/>
          <w:color w:val="000000"/>
          <w:sz w:val="28"/>
        </w:rPr>
        <w:t>
      17. Департамент басшысы Қазақстан Республикасы Әділет министрінің келісімімен Министрліктің Жауапты хатшысымен қызметке тағайындалады және қызметтен босатылады.</w:t>
      </w:r>
    </w:p>
    <w:bookmarkEnd w:id="52"/>
    <w:bookmarkStart w:name="z56" w:id="53"/>
    <w:p>
      <w:pPr>
        <w:spacing w:after="0"/>
        <w:ind w:left="0"/>
        <w:jc w:val="both"/>
      </w:pPr>
      <w:r>
        <w:rPr>
          <w:rFonts w:ascii="Times New Roman"/>
          <w:b w:val="false"/>
          <w:i w:val="false"/>
          <w:color w:val="000000"/>
          <w:sz w:val="28"/>
        </w:rPr>
        <w:t>
      18. Департамент басшысының Қазақстан Республикасы заңнамасына сәйкес қызметке тағайындалатын және қызметтен босатылатын орынбасарлары болады.</w:t>
      </w:r>
    </w:p>
    <w:bookmarkEnd w:id="53"/>
    <w:bookmarkStart w:name="z57" w:id="54"/>
    <w:p>
      <w:pPr>
        <w:spacing w:after="0"/>
        <w:ind w:left="0"/>
        <w:jc w:val="both"/>
      </w:pPr>
      <w:r>
        <w:rPr>
          <w:rFonts w:ascii="Times New Roman"/>
          <w:b w:val="false"/>
          <w:i w:val="false"/>
          <w:color w:val="000000"/>
          <w:sz w:val="28"/>
        </w:rPr>
        <w:t>
      19. Департамент басшысының өкілеттігі:</w:t>
      </w:r>
    </w:p>
    <w:bookmarkEnd w:id="54"/>
    <w:bookmarkStart w:name="z58" w:id="55"/>
    <w:p>
      <w:pPr>
        <w:spacing w:after="0"/>
        <w:ind w:left="0"/>
        <w:jc w:val="both"/>
      </w:pPr>
      <w:r>
        <w:rPr>
          <w:rFonts w:ascii="Times New Roman"/>
          <w:b w:val="false"/>
          <w:i w:val="false"/>
          <w:color w:val="000000"/>
          <w:sz w:val="28"/>
        </w:rPr>
        <w:t>
      1) құзыретінің шегінде Департамент қызметкерлерін лауазымға тағайындайды және лауазымнан босатады;</w:t>
      </w:r>
    </w:p>
    <w:bookmarkEnd w:id="55"/>
    <w:bookmarkStart w:name="z59" w:id="56"/>
    <w:p>
      <w:pPr>
        <w:spacing w:after="0"/>
        <w:ind w:left="0"/>
        <w:jc w:val="both"/>
      </w:pPr>
      <w:r>
        <w:rPr>
          <w:rFonts w:ascii="Times New Roman"/>
          <w:b w:val="false"/>
          <w:i w:val="false"/>
          <w:color w:val="000000"/>
          <w:sz w:val="28"/>
        </w:rPr>
        <w:t>
      2) Департаменттің қызметкерлерін, басшының орынбасарлары, сондай-ақ аудандық (қалалық) әділет басқармасы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56"/>
    <w:bookmarkStart w:name="z60" w:id="57"/>
    <w:p>
      <w:pPr>
        <w:spacing w:after="0"/>
        <w:ind w:left="0"/>
        <w:jc w:val="both"/>
      </w:pPr>
      <w:r>
        <w:rPr>
          <w:rFonts w:ascii="Times New Roman"/>
          <w:b w:val="false"/>
          <w:i w:val="false"/>
          <w:color w:val="000000"/>
          <w:sz w:val="28"/>
        </w:rPr>
        <w:t>
      3) еңбек қатынастарының мәселелері жоғары тұрған мемлекеттік органдар мен лауазымды адамдардың құзыретіне жатқызылған қызметкерлерді қоспағанда, заңнамада белгіленген тәртіппен Департаменттің қызметкерлеріне тәртіптік жаза қолданады және көтермелеу шараларын қабылдайды;</w:t>
      </w:r>
    </w:p>
    <w:bookmarkEnd w:id="57"/>
    <w:bookmarkStart w:name="z61" w:id="58"/>
    <w:p>
      <w:pPr>
        <w:spacing w:after="0"/>
        <w:ind w:left="0"/>
        <w:jc w:val="both"/>
      </w:pPr>
      <w:r>
        <w:rPr>
          <w:rFonts w:ascii="Times New Roman"/>
          <w:b w:val="false"/>
          <w:i w:val="false"/>
          <w:color w:val="000000"/>
          <w:sz w:val="28"/>
        </w:rPr>
        <w:t>
      4) өз құзыреті шегінде бұйрықтар шығарады;</w:t>
      </w:r>
    </w:p>
    <w:bookmarkEnd w:id="58"/>
    <w:bookmarkStart w:name="z62" w:id="59"/>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59"/>
    <w:bookmarkStart w:name="z63" w:id="60"/>
    <w:p>
      <w:pPr>
        <w:spacing w:after="0"/>
        <w:ind w:left="0"/>
        <w:jc w:val="both"/>
      </w:pPr>
      <w:r>
        <w:rPr>
          <w:rFonts w:ascii="Times New Roman"/>
          <w:b w:val="false"/>
          <w:i w:val="false"/>
          <w:color w:val="000000"/>
          <w:sz w:val="28"/>
        </w:rPr>
        <w:t>
      6) өз құзыреті шегінде барлық мемлекеттік органдарда және өзге де ұйымдарда Департаменттің мүддесін білдіреді;</w:t>
      </w:r>
    </w:p>
    <w:bookmarkEnd w:id="60"/>
    <w:bookmarkStart w:name="z64" w:id="61"/>
    <w:p>
      <w:pPr>
        <w:spacing w:after="0"/>
        <w:ind w:left="0"/>
        <w:jc w:val="both"/>
      </w:pPr>
      <w:r>
        <w:rPr>
          <w:rFonts w:ascii="Times New Roman"/>
          <w:b w:val="false"/>
          <w:i w:val="false"/>
          <w:color w:val="000000"/>
          <w:sz w:val="28"/>
        </w:rPr>
        <w:t>
      7) заңнамаға сәйкес өзге де өкілеттікті жүзеге асырады.</w:t>
      </w:r>
    </w:p>
    <w:bookmarkEnd w:id="61"/>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65" w:id="62"/>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белгілейді.</w:t>
      </w:r>
    </w:p>
    <w:bookmarkEnd w:id="62"/>
    <w:bookmarkStart w:name="z66" w:id="63"/>
    <w:p>
      <w:pPr>
        <w:spacing w:after="0"/>
        <w:ind w:left="0"/>
        <w:jc w:val="left"/>
      </w:pPr>
      <w:r>
        <w:rPr>
          <w:rFonts w:ascii="Times New Roman"/>
          <w:b/>
          <w:i w:val="false"/>
          <w:color w:val="000000"/>
        </w:rPr>
        <w:t xml:space="preserve"> 4. Департаменттің мүлкі</w:t>
      </w:r>
    </w:p>
    <w:bookmarkEnd w:id="63"/>
    <w:bookmarkStart w:name="z67" w:id="6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құқығындағы оқшауланған мүлкі болуы мүмкін.</w:t>
      </w:r>
    </w:p>
    <w:bookmarkEnd w:id="64"/>
    <w:bookmarkStart w:name="z68" w:id="65"/>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5"/>
    <w:bookmarkStart w:name="z69" w:id="6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6"/>
    <w:bookmarkStart w:name="z70" w:id="6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7"/>
    <w:bookmarkStart w:name="z71" w:id="68"/>
    <w:p>
      <w:pPr>
        <w:spacing w:after="0"/>
        <w:ind w:left="0"/>
        <w:jc w:val="left"/>
      </w:pPr>
      <w:r>
        <w:rPr>
          <w:rFonts w:ascii="Times New Roman"/>
          <w:b/>
          <w:i w:val="false"/>
          <w:color w:val="000000"/>
        </w:rPr>
        <w:t xml:space="preserve"> 5. Департаментті қайта ұйымдастыру және тарату</w:t>
      </w:r>
    </w:p>
    <w:bookmarkEnd w:id="68"/>
    <w:bookmarkStart w:name="z72" w:id="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304 бұйрығына</w:t>
            </w:r>
            <w:r>
              <w:br/>
            </w:r>
            <w:r>
              <w:rPr>
                <w:rFonts w:ascii="Times New Roman"/>
                <w:b w:val="false"/>
                <w:i w:val="false"/>
                <w:color w:val="000000"/>
                <w:sz w:val="20"/>
              </w:rPr>
              <w:t>2-қосымша</w:t>
            </w:r>
          </w:p>
        </w:tc>
      </w:tr>
    </w:tbl>
    <w:bookmarkStart w:name="z74" w:id="7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қаласы әділет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70"/>
    <w:bookmarkStart w:name="z76" w:id="71"/>
    <w:p>
      <w:pPr>
        <w:spacing w:after="0"/>
        <w:ind w:left="0"/>
        <w:jc w:val="both"/>
      </w:pPr>
      <w:r>
        <w:rPr>
          <w:rFonts w:ascii="Times New Roman"/>
          <w:b w:val="false"/>
          <w:i w:val="false"/>
          <w:color w:val="000000"/>
          <w:sz w:val="28"/>
        </w:rPr>
        <w:t>
      1. Алматы қаласының әділет департаменті (бұдан әрі – Департамент) әділет органдарының бірыңғай жүйесіне кіретін Қазақстан Республикасы Әділет министрлігінің (бұдан әрі – Министрлік) аумақтық органы болып табылады.</w:t>
      </w:r>
    </w:p>
    <w:bookmarkEnd w:id="71"/>
    <w:bookmarkStart w:name="z77" w:id="7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2"/>
    <w:bookmarkStart w:name="z78" w:id="7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3"/>
    <w:bookmarkStart w:name="z79" w:id="7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74"/>
    <w:bookmarkStart w:name="z80" w:id="75"/>
    <w:p>
      <w:pPr>
        <w:spacing w:after="0"/>
        <w:ind w:left="0"/>
        <w:jc w:val="both"/>
      </w:pPr>
      <w:r>
        <w:rPr>
          <w:rFonts w:ascii="Times New Roman"/>
          <w:b w:val="false"/>
          <w:i w:val="false"/>
          <w:color w:val="000000"/>
          <w:sz w:val="28"/>
        </w:rPr>
        <w:t>
      5. Департамент мемлекеттің атынан азаматтық-құқықтық қатынастардың тарапы болуға құқылы, егер заңнамаға сәйкес оған үәкілеттілік берілген жағдайда.</w:t>
      </w:r>
    </w:p>
    <w:bookmarkEnd w:id="75"/>
    <w:bookmarkStart w:name="z81" w:id="76"/>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рәсімделген шешімдер қабылдайды. </w:t>
      </w:r>
    </w:p>
    <w:bookmarkEnd w:id="76"/>
    <w:bookmarkStart w:name="z82" w:id="7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77"/>
    <w:bookmarkStart w:name="z83" w:id="78"/>
    <w:p>
      <w:pPr>
        <w:spacing w:after="0"/>
        <w:ind w:left="0"/>
        <w:jc w:val="both"/>
      </w:pPr>
      <w:r>
        <w:rPr>
          <w:rFonts w:ascii="Times New Roman"/>
          <w:b w:val="false"/>
          <w:i w:val="false"/>
          <w:color w:val="000000"/>
          <w:sz w:val="28"/>
        </w:rPr>
        <w:t>
      8. Департаменттің заңды мекен-жайы: Қазақстан Республикасы, 050010, Алматы қаласы, Зенков көшесі, 47.</w:t>
      </w:r>
    </w:p>
    <w:bookmarkEnd w:id="78"/>
    <w:bookmarkStart w:name="z84" w:id="79"/>
    <w:p>
      <w:pPr>
        <w:spacing w:after="0"/>
        <w:ind w:left="0"/>
        <w:jc w:val="both"/>
      </w:pPr>
      <w:r>
        <w:rPr>
          <w:rFonts w:ascii="Times New Roman"/>
          <w:b w:val="false"/>
          <w:i w:val="false"/>
          <w:color w:val="000000"/>
          <w:sz w:val="28"/>
        </w:rPr>
        <w:t xml:space="preserve">
      9. Департаменттің толық атауы – "Қазақстан Республикасы Әділет министрлігінің Алматы қаласы әділет департаменті" республикалық мемлекеттік мекемесі. </w:t>
      </w:r>
    </w:p>
    <w:bookmarkEnd w:id="79"/>
    <w:bookmarkStart w:name="z85" w:id="8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0"/>
    <w:bookmarkStart w:name="z86" w:id="81"/>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81"/>
    <w:bookmarkStart w:name="z87" w:id="82"/>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тұрғысында шарттық қатынастарға түсуге тыйым салынады.</w:t>
      </w:r>
    </w:p>
    <w:bookmarkEnd w:id="8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88" w:id="83"/>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83"/>
    <w:bookmarkStart w:name="z89" w:id="84"/>
    <w:p>
      <w:pPr>
        <w:spacing w:after="0"/>
        <w:ind w:left="0"/>
        <w:jc w:val="both"/>
      </w:pPr>
      <w:r>
        <w:rPr>
          <w:rFonts w:ascii="Times New Roman"/>
          <w:b w:val="false"/>
          <w:i w:val="false"/>
          <w:color w:val="000000"/>
          <w:sz w:val="28"/>
        </w:rPr>
        <w:t>
      13. Департаменттің міндеттері:</w:t>
      </w:r>
    </w:p>
    <w:bookmarkEnd w:id="84"/>
    <w:bookmarkStart w:name="z90" w:id="85"/>
    <w:p>
      <w:pPr>
        <w:spacing w:after="0"/>
        <w:ind w:left="0"/>
        <w:jc w:val="both"/>
      </w:pPr>
      <w:r>
        <w:rPr>
          <w:rFonts w:ascii="Times New Roman"/>
          <w:b w:val="false"/>
          <w:i w:val="false"/>
          <w:color w:val="000000"/>
          <w:sz w:val="28"/>
        </w:rPr>
        <w:t>
      1) заңды тұлғаларды, жылжымайтын мүлікке құқықтарды, маслихаттардың, жергілікті өкілді және атқарушы органдардың нормативтік құқықтық актілерін мемлекеттік тіркеуді жүзеге асыру;</w:t>
      </w:r>
    </w:p>
    <w:bookmarkEnd w:id="85"/>
    <w:bookmarkStart w:name="z91" w:id="86"/>
    <w:p>
      <w:pPr>
        <w:spacing w:after="0"/>
        <w:ind w:left="0"/>
        <w:jc w:val="both"/>
      </w:pPr>
      <w:r>
        <w:rPr>
          <w:rFonts w:ascii="Times New Roman"/>
          <w:b w:val="false"/>
          <w:i w:val="false"/>
          <w:color w:val="000000"/>
          <w:sz w:val="28"/>
        </w:rPr>
        <w:t>
      2)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86"/>
    <w:bookmarkStart w:name="z92" w:id="8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87"/>
    <w:bookmarkStart w:name="z93" w:id="88"/>
    <w:p>
      <w:pPr>
        <w:spacing w:after="0"/>
        <w:ind w:left="0"/>
        <w:jc w:val="both"/>
      </w:pPr>
      <w:r>
        <w:rPr>
          <w:rFonts w:ascii="Times New Roman"/>
          <w:b w:val="false"/>
          <w:i w:val="false"/>
          <w:color w:val="000000"/>
          <w:sz w:val="28"/>
        </w:rPr>
        <w:t>
      4) мемлекеттік саясатты іске асыру және қалыптастыру, сондай-ақ атқарушылық құжаттарды орындау саласындағы қызметті мемлекеттік реттеу;</w:t>
      </w:r>
    </w:p>
    <w:bookmarkEnd w:id="88"/>
    <w:bookmarkStart w:name="z94" w:id="89"/>
    <w:p>
      <w:pPr>
        <w:spacing w:after="0"/>
        <w:ind w:left="0"/>
        <w:jc w:val="both"/>
      </w:pPr>
      <w:r>
        <w:rPr>
          <w:rFonts w:ascii="Times New Roman"/>
          <w:b w:val="false"/>
          <w:i w:val="false"/>
          <w:color w:val="000000"/>
          <w:sz w:val="28"/>
        </w:rPr>
        <w:t>
      5) әкімшілік құқық бұзушылықтар туралы істер бойынша іс жүргізуді заңға сәйкес жүзеге асыру.</w:t>
      </w:r>
    </w:p>
    <w:bookmarkEnd w:id="89"/>
    <w:bookmarkStart w:name="z95" w:id="90"/>
    <w:p>
      <w:pPr>
        <w:spacing w:after="0"/>
        <w:ind w:left="0"/>
        <w:jc w:val="both"/>
      </w:pPr>
      <w:r>
        <w:rPr>
          <w:rFonts w:ascii="Times New Roman"/>
          <w:b w:val="false"/>
          <w:i w:val="false"/>
          <w:color w:val="000000"/>
          <w:sz w:val="28"/>
        </w:rPr>
        <w:t>
      14. Департаменттің функциялары:</w:t>
      </w:r>
    </w:p>
    <w:bookmarkEnd w:id="90"/>
    <w:bookmarkStart w:name="z96" w:id="91"/>
    <w:p>
      <w:pPr>
        <w:spacing w:after="0"/>
        <w:ind w:left="0"/>
        <w:jc w:val="both"/>
      </w:pPr>
      <w:r>
        <w:rPr>
          <w:rFonts w:ascii="Times New Roman"/>
          <w:b w:val="false"/>
          <w:i w:val="false"/>
          <w:color w:val="000000"/>
          <w:sz w:val="28"/>
        </w:rPr>
        <w:t>
      1) мемлекеттік тіркеу саласында:</w:t>
      </w:r>
    </w:p>
    <w:bookmarkEnd w:id="91"/>
    <w:p>
      <w:pPr>
        <w:spacing w:after="0"/>
        <w:ind w:left="0"/>
        <w:jc w:val="both"/>
      </w:pPr>
      <w:r>
        <w:rPr>
          <w:rFonts w:ascii="Times New Roman"/>
          <w:b w:val="false"/>
          <w:i w:val="false"/>
          <w:color w:val="000000"/>
          <w:sz w:val="28"/>
        </w:rPr>
        <w:t>
      мәслихаттардың, әкімдіктер мен әкімдердің нормативтік құқықтық актілерін мемлекеттік тіркеу, Қазақстан Республикасының нормативтік құқықтық актілерінің мемлекеттік тізілімінің аймақтық бөлімін жүргізу;</w:t>
      </w:r>
    </w:p>
    <w:p>
      <w:pPr>
        <w:spacing w:after="0"/>
        <w:ind w:left="0"/>
        <w:jc w:val="both"/>
      </w:pPr>
      <w:r>
        <w:rPr>
          <w:rFonts w:ascii="Times New Roman"/>
          <w:b w:val="false"/>
          <w:i w:val="false"/>
          <w:color w:val="000000"/>
          <w:sz w:val="28"/>
        </w:rPr>
        <w:t>
      мәслихаттарда және әкімдіктерде мемлекеттік тіркеуге жататын нормативтік құқықтық актілерге тексеруді жүзеге асыру;</w:t>
      </w:r>
    </w:p>
    <w:p>
      <w:pPr>
        <w:spacing w:after="0"/>
        <w:ind w:left="0"/>
        <w:jc w:val="both"/>
      </w:pPr>
      <w:r>
        <w:rPr>
          <w:rFonts w:ascii="Times New Roman"/>
          <w:b w:val="false"/>
          <w:i w:val="false"/>
          <w:color w:val="000000"/>
          <w:sz w:val="28"/>
        </w:rPr>
        <w:t>
      әділет органдарында мемлекеттік тіркеуге жататын, бірақ одан өтпеген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әділет органдарында мемлекеттік тіркеуге жататын, Қазақстан Республикасының заңнамасына қайшы келетін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мәслихаттардың, әкімдіктер мен әкімдердің тіркелген нормативтік құқықтық актілерінің тізбесін көпшіліктің назарына ұсыну үшін жариялау;</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заңды тұлғаларды, жылжымайтын мүлікке құқықтарды мемлекеттік тіркеу мәселелері бойынша аудандық (қалалық) әділет басқармаларының қызметіне әдістемелік басшылық жасауды және үйлестіруді жүзеге асыру;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Start w:name="z97" w:id="92"/>
    <w:p>
      <w:pPr>
        <w:spacing w:after="0"/>
        <w:ind w:left="0"/>
        <w:jc w:val="both"/>
      </w:pPr>
      <w:r>
        <w:rPr>
          <w:rFonts w:ascii="Times New Roman"/>
          <w:b w:val="false"/>
          <w:i w:val="false"/>
          <w:color w:val="000000"/>
          <w:sz w:val="28"/>
        </w:rPr>
        <w:t>
      2) заңгерлік қызмет көрсетуді ұйымдастыру саласында:</w:t>
      </w:r>
    </w:p>
    <w:bookmarkEnd w:id="92"/>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 жасауға уәкiлеттi лауазымды адамдарын аттестациялауды жүргiзу;</w:t>
      </w:r>
    </w:p>
    <w:p>
      <w:pPr>
        <w:spacing w:after="0"/>
        <w:ind w:left="0"/>
        <w:jc w:val="both"/>
      </w:pPr>
      <w:r>
        <w:rPr>
          <w:rFonts w:ascii="Times New Roman"/>
          <w:b w:val="false"/>
          <w:i w:val="false"/>
          <w:color w:val="000000"/>
          <w:sz w:val="28"/>
        </w:rPr>
        <w:t>
      аумақтың нотариаттық палатамен бірлесіп жекеше нотариустың қызмет аумағын анықтау;</w:t>
      </w:r>
    </w:p>
    <w:p>
      <w:pPr>
        <w:spacing w:after="0"/>
        <w:ind w:left="0"/>
        <w:jc w:val="both"/>
      </w:pPr>
      <w:r>
        <w:rPr>
          <w:rFonts w:ascii="Times New Roman"/>
          <w:b w:val="false"/>
          <w:i w:val="false"/>
          <w:color w:val="000000"/>
          <w:sz w:val="28"/>
        </w:rPr>
        <w:t>
      мемлекеттік нотариаттық кеңселерді ашу және тарату;</w:t>
      </w:r>
    </w:p>
    <w:p>
      <w:pPr>
        <w:spacing w:after="0"/>
        <w:ind w:left="0"/>
        <w:jc w:val="both"/>
      </w:pPr>
      <w:r>
        <w:rPr>
          <w:rFonts w:ascii="Times New Roman"/>
          <w:b w:val="false"/>
          <w:i w:val="false"/>
          <w:color w:val="000000"/>
          <w:sz w:val="28"/>
        </w:rPr>
        <w:t>
      Қазақстан Республикасы заңдарының талаптарына сәйкес нотариустардың мөрлерiн жасауға тапсырысты жүзеге асыру және оларды беру;</w:t>
      </w:r>
    </w:p>
    <w:p>
      <w:pPr>
        <w:spacing w:after="0"/>
        <w:ind w:left="0"/>
        <w:jc w:val="both"/>
      </w:pPr>
      <w:r>
        <w:rPr>
          <w:rFonts w:ascii="Times New Roman"/>
          <w:b w:val="false"/>
          <w:i w:val="false"/>
          <w:color w:val="000000"/>
          <w:sz w:val="28"/>
        </w:rPr>
        <w:t>
      нотариаттық округте нотариустар уақытша болмаған кезде нотариаттық палатамен бірлесіп, нотариаттық іс-әрекеттердің жасалуын ұйымдастыру;</w:t>
      </w:r>
    </w:p>
    <w:p>
      <w:pPr>
        <w:spacing w:after="0"/>
        <w:ind w:left="0"/>
        <w:jc w:val="both"/>
      </w:pPr>
      <w:r>
        <w:rPr>
          <w:rFonts w:ascii="Times New Roman"/>
          <w:b w:val="false"/>
          <w:i w:val="false"/>
          <w:color w:val="000000"/>
          <w:sz w:val="28"/>
        </w:rPr>
        <w:t>
      нотариат мәселелері бойынша әдістемелік, нұсқамалық және түсіндірме материалдармен қамтамасыз ету;</w:t>
      </w:r>
    </w:p>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iс-әрекеттерді жүзеге асыратын лауазымды адамдарына әдiстемелiк және практикалық көмек көрсетедi;</w:t>
      </w:r>
    </w:p>
    <w:p>
      <w:pPr>
        <w:spacing w:after="0"/>
        <w:ind w:left="0"/>
        <w:jc w:val="both"/>
      </w:pPr>
      <w:r>
        <w:rPr>
          <w:rFonts w:ascii="Times New Roman"/>
          <w:b w:val="false"/>
          <w:i w:val="false"/>
          <w:color w:val="000000"/>
          <w:sz w:val="28"/>
        </w:rPr>
        <w:t>
      халықты мемлекеттiк және жекеше нотариустардың қызмет ету аумағы туралы үнемi ақпараттандыру;</w:t>
      </w:r>
    </w:p>
    <w:p>
      <w:pPr>
        <w:spacing w:after="0"/>
        <w:ind w:left="0"/>
        <w:jc w:val="both"/>
      </w:pPr>
      <w:r>
        <w:rPr>
          <w:rFonts w:ascii="Times New Roman"/>
          <w:b w:val="false"/>
          <w:i w:val="false"/>
          <w:color w:val="000000"/>
          <w:sz w:val="28"/>
        </w:rPr>
        <w:t>
      нотариустың лицензиясын тоқтата тұру, айыру және қолданылуын тоқтату туралы Министрлікке ұсыныс енгізу;</w:t>
      </w:r>
    </w:p>
    <w:p>
      <w:pPr>
        <w:spacing w:after="0"/>
        <w:ind w:left="0"/>
        <w:jc w:val="both"/>
      </w:pPr>
      <w:r>
        <w:rPr>
          <w:rFonts w:ascii="Times New Roman"/>
          <w:b w:val="false"/>
          <w:i w:val="false"/>
          <w:color w:val="000000"/>
          <w:sz w:val="28"/>
        </w:rPr>
        <w:t>
      нотариаттық палатамен бірлесіп, тиісті нотариаттық округте өз қызметін тоқтатқан нотариустың жеке мөрін жою және құжаттарын жекеше нотариаттық мұрағатқа беру жөнінде, сондай-ақ егер нотариустың лицензиясының қолданылуы тоқтаған жағдайда лицензияны лицензиарға беру үшін, оны алу жөнінде шара қабылдау;</w:t>
      </w:r>
    </w:p>
    <w:p>
      <w:pPr>
        <w:spacing w:after="0"/>
        <w:ind w:left="0"/>
        <w:jc w:val="both"/>
      </w:pPr>
      <w:r>
        <w:rPr>
          <w:rFonts w:ascii="Times New Roman"/>
          <w:b w:val="false"/>
          <w:i w:val="false"/>
          <w:color w:val="000000"/>
          <w:sz w:val="28"/>
        </w:rPr>
        <w:t>
      нотариаттық палатаға жекеше нотариусты жауапкершілікке тарту туралы ұсыныс енгізу;</w:t>
      </w:r>
    </w:p>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бас тартқан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 </w:t>
      </w:r>
    </w:p>
    <w:p>
      <w:pPr>
        <w:spacing w:after="0"/>
        <w:ind w:left="0"/>
        <w:jc w:val="both"/>
      </w:pPr>
      <w:r>
        <w:rPr>
          <w:rFonts w:ascii="Times New Roman"/>
          <w:b w:val="false"/>
          <w:i w:val="false"/>
          <w:color w:val="000000"/>
          <w:sz w:val="28"/>
        </w:rPr>
        <w:t>
      нотариустар және аудандық маңызы бар қалалардың, кенттердiң, ауылдардың, ауылдық округтердiң өкiмдерi аппараттарының лауазымды адамдары жасаған нотариаттық iс-әрекеттердiң заңдылығын және олардың iс жүргiзуiнiң жай-күйiн бақылауды жүзеге асыру;</w:t>
      </w:r>
    </w:p>
    <w:p>
      <w:pPr>
        <w:spacing w:after="0"/>
        <w:ind w:left="0"/>
        <w:jc w:val="both"/>
      </w:pPr>
      <w:r>
        <w:rPr>
          <w:rFonts w:ascii="Times New Roman"/>
          <w:b w:val="false"/>
          <w:i w:val="false"/>
          <w:color w:val="000000"/>
          <w:sz w:val="28"/>
        </w:rPr>
        <w:t>
      адвокаттар мен нотариустардың жеке және заңды тұлғаларға көрсететін заңгерлік қызметтерінің сапасын бақылау;</w:t>
      </w:r>
    </w:p>
    <w:p>
      <w:pPr>
        <w:spacing w:after="0"/>
        <w:ind w:left="0"/>
        <w:jc w:val="both"/>
      </w:pPr>
      <w:r>
        <w:rPr>
          <w:rFonts w:ascii="Times New Roman"/>
          <w:b w:val="false"/>
          <w:i w:val="false"/>
          <w:color w:val="000000"/>
          <w:sz w:val="28"/>
        </w:rPr>
        <w:t>
      адвокаттық қызметпен айналысу лицензиясының мерзімін тоқтата тұру туралы және адвокаттың лицензиясын тоқтату туралы талап арызды бастамашылық ету туралы ұсыныстарды Министрлікке енгізу;</w:t>
      </w:r>
    </w:p>
    <w:p>
      <w:pPr>
        <w:spacing w:after="0"/>
        <w:ind w:left="0"/>
        <w:jc w:val="both"/>
      </w:pPr>
      <w:r>
        <w:rPr>
          <w:rFonts w:ascii="Times New Roman"/>
          <w:b w:val="false"/>
          <w:i w:val="false"/>
          <w:color w:val="000000"/>
          <w:sz w:val="28"/>
        </w:rPr>
        <w:t>
      бағалау қызметі саласындағы мемлекеттік бақылауды жүзеге асыру;</w:t>
      </w:r>
    </w:p>
    <w:p>
      <w:pPr>
        <w:spacing w:after="0"/>
        <w:ind w:left="0"/>
        <w:jc w:val="both"/>
      </w:pPr>
      <w:r>
        <w:rPr>
          <w:rFonts w:ascii="Times New Roman"/>
          <w:b w:val="false"/>
          <w:i w:val="false"/>
          <w:color w:val="000000"/>
          <w:sz w:val="28"/>
        </w:rPr>
        <w:t>
      әділет органдарынан және өзге де әкімшілік-аумақтық бірліктегі әділет органдарынан және осы аумақтағы нотариустардан шығатын ресми құжаттарға апостиль қою;</w:t>
      </w:r>
    </w:p>
    <w:p>
      <w:pPr>
        <w:spacing w:after="0"/>
        <w:ind w:left="0"/>
        <w:jc w:val="both"/>
      </w:pPr>
      <w:r>
        <w:rPr>
          <w:rFonts w:ascii="Times New Roman"/>
          <w:b w:val="false"/>
          <w:i w:val="false"/>
          <w:color w:val="000000"/>
          <w:sz w:val="28"/>
        </w:rPr>
        <w:t>
      құқықтық насихатты ұйымдастыруды үйлестіру, заңнамалық түсіндіруге қатысу;</w:t>
      </w:r>
    </w:p>
    <w:p>
      <w:pPr>
        <w:spacing w:after="0"/>
        <w:ind w:left="0"/>
        <w:jc w:val="both"/>
      </w:pPr>
      <w:r>
        <w:rPr>
          <w:rFonts w:ascii="Times New Roman"/>
          <w:b w:val="false"/>
          <w:i w:val="false"/>
          <w:color w:val="000000"/>
          <w:sz w:val="28"/>
        </w:rPr>
        <w:t>
      азаматтық хал актілерін тіркеуге бақылауды жүзеге асыру;</w:t>
      </w:r>
    </w:p>
    <w:p>
      <w:pPr>
        <w:spacing w:after="0"/>
        <w:ind w:left="0"/>
        <w:jc w:val="both"/>
      </w:pPr>
      <w:r>
        <w:rPr>
          <w:rFonts w:ascii="Times New Roman"/>
          <w:b w:val="false"/>
          <w:i w:val="false"/>
          <w:color w:val="000000"/>
          <w:sz w:val="28"/>
        </w:rPr>
        <w:t>
      нотариустардың халыққа құқықтық қызмет көрсетуі саласында заңдылықты ұйымдастыру және қамтамасыз ету;</w:t>
      </w:r>
    </w:p>
    <w:p>
      <w:pPr>
        <w:spacing w:after="0"/>
        <w:ind w:left="0"/>
        <w:jc w:val="both"/>
      </w:pPr>
      <w:r>
        <w:rPr>
          <w:rFonts w:ascii="Times New Roman"/>
          <w:b w:val="false"/>
          <w:i w:val="false"/>
          <w:color w:val="000000"/>
          <w:sz w:val="28"/>
        </w:rPr>
        <w:t>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аумақтық нотариаттық палатаның қызметін бақылауды жүзеге асыру;</w:t>
      </w:r>
    </w:p>
    <w:p>
      <w:pPr>
        <w:spacing w:after="0"/>
        <w:ind w:left="0"/>
        <w:jc w:val="both"/>
      </w:pPr>
      <w:r>
        <w:rPr>
          <w:rFonts w:ascii="Times New Roman"/>
          <w:b w:val="false"/>
          <w:i w:val="false"/>
          <w:color w:val="000000"/>
          <w:sz w:val="28"/>
        </w:rPr>
        <w:t>
      аумақтық нотариаттық палатамен бiрлесiп Министрлiкке бекiтуге нотариаттық әрбір округтегi нотариустардың ең аз саны туралы ұсыныс енгiзу;</w:t>
      </w:r>
    </w:p>
    <w:p>
      <w:pPr>
        <w:spacing w:after="0"/>
        <w:ind w:left="0"/>
        <w:jc w:val="both"/>
      </w:pPr>
      <w:r>
        <w:rPr>
          <w:rFonts w:ascii="Times New Roman"/>
          <w:b w:val="false"/>
          <w:i w:val="false"/>
          <w:color w:val="000000"/>
          <w:sz w:val="28"/>
        </w:rPr>
        <w:t>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p>
    <w:p>
      <w:pPr>
        <w:spacing w:after="0"/>
        <w:ind w:left="0"/>
        <w:jc w:val="both"/>
      </w:pPr>
      <w:r>
        <w:rPr>
          <w:rFonts w:ascii="Times New Roman"/>
          <w:b w:val="false"/>
          <w:i w:val="false"/>
          <w:color w:val="000000"/>
          <w:sz w:val="28"/>
        </w:rPr>
        <w:t>
      халықты мемлекет кепілдік берген заң көмегін көрсету туралы құқықтық сауаттандыруды және оларға құқықтық ақпарат беруді қамтамасыз ету;</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 </w:t>
      </w:r>
    </w:p>
    <w:p>
      <w:pPr>
        <w:spacing w:after="0"/>
        <w:ind w:left="0"/>
        <w:jc w:val="both"/>
      </w:pPr>
      <w:r>
        <w:rPr>
          <w:rFonts w:ascii="Times New Roman"/>
          <w:b w:val="false"/>
          <w:i w:val="false"/>
          <w:color w:val="000000"/>
          <w:sz w:val="28"/>
        </w:rPr>
        <w:t xml:space="preserve">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 </w:t>
      </w:r>
    </w:p>
    <w:bookmarkStart w:name="z98" w:id="9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93"/>
    <w:p>
      <w:pPr>
        <w:spacing w:after="0"/>
        <w:ind w:left="0"/>
        <w:jc w:val="both"/>
      </w:pPr>
      <w:r>
        <w:rPr>
          <w:rFonts w:ascii="Times New Roman"/>
          <w:b w:val="false"/>
          <w:i w:val="false"/>
          <w:color w:val="000000"/>
          <w:sz w:val="28"/>
        </w:rPr>
        <w:t>
      Қазақстан Республикасының зияткерлік меншік саласындағы заңнамасының сақталуы тұрғысында жеке және заңды тұлғаларға тексерулерді жүзеге асыру;</w:t>
      </w:r>
    </w:p>
    <w:p>
      <w:pPr>
        <w:spacing w:after="0"/>
        <w:ind w:left="0"/>
        <w:jc w:val="both"/>
      </w:pPr>
      <w:r>
        <w:rPr>
          <w:rFonts w:ascii="Times New Roman"/>
          <w:b w:val="false"/>
          <w:i w:val="false"/>
          <w:color w:val="000000"/>
          <w:sz w:val="28"/>
        </w:rPr>
        <w:t>
      зияткерлік меншікті қорғау саласындағы заңнаманы қолданудың практикасын қорыту;</w:t>
      </w:r>
    </w:p>
    <w:bookmarkStart w:name="z99" w:id="94"/>
    <w:p>
      <w:pPr>
        <w:spacing w:after="0"/>
        <w:ind w:left="0"/>
        <w:jc w:val="both"/>
      </w:pPr>
      <w:r>
        <w:rPr>
          <w:rFonts w:ascii="Times New Roman"/>
          <w:b w:val="false"/>
          <w:i w:val="false"/>
          <w:color w:val="000000"/>
          <w:sz w:val="28"/>
        </w:rPr>
        <w:t>
      4) атқарушылық құжаттарды орындау саласында:</w:t>
      </w:r>
    </w:p>
    <w:bookmarkEnd w:id="94"/>
    <w:p>
      <w:pPr>
        <w:spacing w:after="0"/>
        <w:ind w:left="0"/>
        <w:jc w:val="both"/>
      </w:pPr>
      <w:r>
        <w:rPr>
          <w:rFonts w:ascii="Times New Roman"/>
          <w:b w:val="false"/>
          <w:i w:val="false"/>
          <w:color w:val="000000"/>
          <w:sz w:val="28"/>
        </w:rPr>
        <w:t>
      атқарушылық құжаттардың орындалуын қамтамасыз етеді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p>
      <w:pPr>
        <w:spacing w:after="0"/>
        <w:ind w:left="0"/>
        <w:jc w:val="both"/>
      </w:pPr>
      <w:r>
        <w:rPr>
          <w:rFonts w:ascii="Times New Roman"/>
          <w:b w:val="false"/>
          <w:i w:val="false"/>
          <w:color w:val="000000"/>
          <w:sz w:val="28"/>
        </w:rPr>
        <w:t>
      атқарушылық іс жүргізу мәселелері бойынша әдістемелік, нұсқаулық және түсіндіру материалдарын әзірлейді;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атқарушылық қызметті жүзеге асыратын жеке сот орындаушыларының біліктілігін арттыруды жүргізеді;</w:t>
      </w:r>
    </w:p>
    <w:p>
      <w:pPr>
        <w:spacing w:after="0"/>
        <w:ind w:left="0"/>
        <w:jc w:val="both"/>
      </w:pPr>
      <w:r>
        <w:rPr>
          <w:rFonts w:ascii="Times New Roman"/>
          <w:b w:val="false"/>
          <w:i w:val="false"/>
          <w:color w:val="000000"/>
          <w:sz w:val="28"/>
        </w:rPr>
        <w:t>
      жеке сот орындаушыларын есептік тіркеуді жүргізеді;</w:t>
      </w:r>
    </w:p>
    <w:p>
      <w:pPr>
        <w:spacing w:after="0"/>
        <w:ind w:left="0"/>
        <w:jc w:val="both"/>
      </w:pPr>
      <w:r>
        <w:rPr>
          <w:rFonts w:ascii="Times New Roman"/>
          <w:b w:val="false"/>
          <w:i w:val="false"/>
          <w:color w:val="000000"/>
          <w:sz w:val="28"/>
        </w:rPr>
        <w:t>
      жеке сот орындаушысы лицензиясының қолданылуын тоқтата тұру немесе тоқтату туралы ұсынысты Министрлікке енгізеді;</w:t>
      </w:r>
    </w:p>
    <w:p>
      <w:pPr>
        <w:spacing w:after="0"/>
        <w:ind w:left="0"/>
        <w:jc w:val="both"/>
      </w:pPr>
      <w:r>
        <w:rPr>
          <w:rFonts w:ascii="Times New Roman"/>
          <w:b w:val="false"/>
          <w:i w:val="false"/>
          <w:color w:val="000000"/>
          <w:sz w:val="28"/>
        </w:rPr>
        <w:t>
      тәртіптік комиссияға жеке сот орындаушысын жауаптылыққа тарту туралы ұсыныс енгізеді;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мемлекеттік және жеке сот орындаушылары жасайтын атқарушылық іс-әрекеттерінің заңдылығына және олардың іс қағаздарды жүргізу ережелерін сақтауына бақылауды жүзеге асырады;</w:t>
      </w:r>
    </w:p>
    <w:bookmarkStart w:name="z100" w:id="95"/>
    <w:p>
      <w:pPr>
        <w:spacing w:after="0"/>
        <w:ind w:left="0"/>
        <w:jc w:val="both"/>
      </w:pPr>
      <w:r>
        <w:rPr>
          <w:rFonts w:ascii="Times New Roman"/>
          <w:b w:val="false"/>
          <w:i w:val="false"/>
          <w:color w:val="000000"/>
          <w:sz w:val="28"/>
        </w:rPr>
        <w:t>
      5) әкімшілік іс жүргізу саласында:</w:t>
      </w:r>
    </w:p>
    <w:bookmarkEnd w:id="9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Start w:name="z101" w:id="96"/>
    <w:p>
      <w:pPr>
        <w:spacing w:after="0"/>
        <w:ind w:left="0"/>
        <w:jc w:val="both"/>
      </w:pPr>
      <w:r>
        <w:rPr>
          <w:rFonts w:ascii="Times New Roman"/>
          <w:b w:val="false"/>
          <w:i w:val="false"/>
          <w:color w:val="000000"/>
          <w:sz w:val="28"/>
        </w:rPr>
        <w:t>
      6)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96"/>
    <w:bookmarkStart w:name="z102" w:id="97"/>
    <w:p>
      <w:pPr>
        <w:spacing w:after="0"/>
        <w:ind w:left="0"/>
        <w:jc w:val="both"/>
      </w:pPr>
      <w:r>
        <w:rPr>
          <w:rFonts w:ascii="Times New Roman"/>
          <w:b w:val="false"/>
          <w:i w:val="false"/>
          <w:color w:val="000000"/>
          <w:sz w:val="28"/>
        </w:rPr>
        <w:t>
      15. Департаменттің құқықтары мен міндеттері:</w:t>
      </w:r>
    </w:p>
    <w:bookmarkEnd w:id="97"/>
    <w:p>
      <w:pPr>
        <w:spacing w:after="0"/>
        <w:ind w:left="0"/>
        <w:jc w:val="both"/>
      </w:pPr>
      <w:r>
        <w:rPr>
          <w:rFonts w:ascii="Times New Roman"/>
          <w:b w:val="false"/>
          <w:i w:val="false"/>
          <w:color w:val="000000"/>
          <w:sz w:val="28"/>
        </w:rPr>
        <w:t>
      Департамент өзіне жүктелген міндеттерді іске асыру және өзінің функцияларын жүзеге асыру кезінде заңнамада белгіленген тәртіппен:</w:t>
      </w:r>
    </w:p>
    <w:bookmarkStart w:name="z103" w:id="9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98"/>
    <w:bookmarkStart w:name="z104" w:id="9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99"/>
    <w:bookmarkStart w:name="z105" w:id="10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00"/>
    <w:bookmarkStart w:name="z106" w:id="101"/>
    <w:p>
      <w:pPr>
        <w:spacing w:after="0"/>
        <w:ind w:left="0"/>
        <w:jc w:val="left"/>
      </w:pPr>
      <w:r>
        <w:rPr>
          <w:rFonts w:ascii="Times New Roman"/>
          <w:b/>
          <w:i w:val="false"/>
          <w:color w:val="000000"/>
        </w:rPr>
        <w:t xml:space="preserve"> 3. Департаменттің қызметін ұйымдастыру</w:t>
      </w:r>
    </w:p>
    <w:bookmarkEnd w:id="101"/>
    <w:bookmarkStart w:name="z107" w:id="102"/>
    <w:p>
      <w:pPr>
        <w:spacing w:after="0"/>
        <w:ind w:left="0"/>
        <w:jc w:val="both"/>
      </w:pPr>
      <w:r>
        <w:rPr>
          <w:rFonts w:ascii="Times New Roman"/>
          <w:b w:val="false"/>
          <w:i w:val="false"/>
          <w:color w:val="000000"/>
          <w:sz w:val="28"/>
        </w:rPr>
        <w:t>
      16. Департамент басшысы Департаментке жүктелген міндеттердің орындалуына және оның функцияларын жүзеге асыруға дербес жауапты болатын Депратамент басшысымен жүзеге асырылады.</w:t>
      </w:r>
    </w:p>
    <w:bookmarkEnd w:id="102"/>
    <w:bookmarkStart w:name="z108" w:id="103"/>
    <w:p>
      <w:pPr>
        <w:spacing w:after="0"/>
        <w:ind w:left="0"/>
        <w:jc w:val="both"/>
      </w:pPr>
      <w:r>
        <w:rPr>
          <w:rFonts w:ascii="Times New Roman"/>
          <w:b w:val="false"/>
          <w:i w:val="false"/>
          <w:color w:val="000000"/>
          <w:sz w:val="28"/>
        </w:rPr>
        <w:t>
      17. Департамент басшысы Қазақстан Республикасы Әділет министрінің келісімімен Министрліктің Жауапты хатшысымен қызметке тағайындалады және қызметтен босатылады.</w:t>
      </w:r>
    </w:p>
    <w:bookmarkEnd w:id="103"/>
    <w:bookmarkStart w:name="z109" w:id="104"/>
    <w:p>
      <w:pPr>
        <w:spacing w:after="0"/>
        <w:ind w:left="0"/>
        <w:jc w:val="both"/>
      </w:pPr>
      <w:r>
        <w:rPr>
          <w:rFonts w:ascii="Times New Roman"/>
          <w:b w:val="false"/>
          <w:i w:val="false"/>
          <w:color w:val="000000"/>
          <w:sz w:val="28"/>
        </w:rPr>
        <w:t>
      18. Департамент басшысының Қазақстан Республикасы заңнамасына сәйкес қызметке тағайындалатын және қызметтен босатылатын орынбасарлары болады.</w:t>
      </w:r>
    </w:p>
    <w:bookmarkEnd w:id="104"/>
    <w:bookmarkStart w:name="z110" w:id="105"/>
    <w:p>
      <w:pPr>
        <w:spacing w:after="0"/>
        <w:ind w:left="0"/>
        <w:jc w:val="both"/>
      </w:pPr>
      <w:r>
        <w:rPr>
          <w:rFonts w:ascii="Times New Roman"/>
          <w:b w:val="false"/>
          <w:i w:val="false"/>
          <w:color w:val="000000"/>
          <w:sz w:val="28"/>
        </w:rPr>
        <w:t>
      19. Департамент басшысының өкілеттігі:</w:t>
      </w:r>
    </w:p>
    <w:bookmarkEnd w:id="105"/>
    <w:bookmarkStart w:name="z111" w:id="106"/>
    <w:p>
      <w:pPr>
        <w:spacing w:after="0"/>
        <w:ind w:left="0"/>
        <w:jc w:val="both"/>
      </w:pPr>
      <w:r>
        <w:rPr>
          <w:rFonts w:ascii="Times New Roman"/>
          <w:b w:val="false"/>
          <w:i w:val="false"/>
          <w:color w:val="000000"/>
          <w:sz w:val="28"/>
        </w:rPr>
        <w:t>
      1) құзыретінің шегінде Департамент қызметкерлерін лауазымға тағайындайды және лауазымнан босатады;</w:t>
      </w:r>
    </w:p>
    <w:bookmarkEnd w:id="106"/>
    <w:bookmarkStart w:name="z112" w:id="107"/>
    <w:p>
      <w:pPr>
        <w:spacing w:after="0"/>
        <w:ind w:left="0"/>
        <w:jc w:val="both"/>
      </w:pPr>
      <w:r>
        <w:rPr>
          <w:rFonts w:ascii="Times New Roman"/>
          <w:b w:val="false"/>
          <w:i w:val="false"/>
          <w:color w:val="000000"/>
          <w:sz w:val="28"/>
        </w:rPr>
        <w:t>
      2) Департаменттің қызметкерлерін, басшының орынбасарлары, сондай-ақ аудандық (қалалық) әділет басқармасы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107"/>
    <w:bookmarkStart w:name="z113" w:id="108"/>
    <w:p>
      <w:pPr>
        <w:spacing w:after="0"/>
        <w:ind w:left="0"/>
        <w:jc w:val="both"/>
      </w:pPr>
      <w:r>
        <w:rPr>
          <w:rFonts w:ascii="Times New Roman"/>
          <w:b w:val="false"/>
          <w:i w:val="false"/>
          <w:color w:val="000000"/>
          <w:sz w:val="28"/>
        </w:rPr>
        <w:t>
      3) еңбек қатынастарының мәселелері жоғары тұрған мемлекеттік органдар мен лауазымды адамдардың құзыретіне жатқызылған қызметкерлерді қоспағанда, заңнамада белгіленген тәртіппен Департаменттің қызметкерлеріне тәртіптік жаза қолданады және көтермелеу шараларын қабылдайды;</w:t>
      </w:r>
    </w:p>
    <w:bookmarkEnd w:id="108"/>
    <w:bookmarkStart w:name="z114" w:id="109"/>
    <w:p>
      <w:pPr>
        <w:spacing w:after="0"/>
        <w:ind w:left="0"/>
        <w:jc w:val="both"/>
      </w:pPr>
      <w:r>
        <w:rPr>
          <w:rFonts w:ascii="Times New Roman"/>
          <w:b w:val="false"/>
          <w:i w:val="false"/>
          <w:color w:val="000000"/>
          <w:sz w:val="28"/>
        </w:rPr>
        <w:t>
      4) өз құзыреті шегінде бұйрықтар шығарады;</w:t>
      </w:r>
    </w:p>
    <w:bookmarkEnd w:id="109"/>
    <w:bookmarkStart w:name="z115" w:id="110"/>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110"/>
    <w:bookmarkStart w:name="z116" w:id="111"/>
    <w:p>
      <w:pPr>
        <w:spacing w:after="0"/>
        <w:ind w:left="0"/>
        <w:jc w:val="both"/>
      </w:pPr>
      <w:r>
        <w:rPr>
          <w:rFonts w:ascii="Times New Roman"/>
          <w:b w:val="false"/>
          <w:i w:val="false"/>
          <w:color w:val="000000"/>
          <w:sz w:val="28"/>
        </w:rPr>
        <w:t>
      6) өз құзыреті шегінде барлық мемлекеттік органдарда және өзге де ұйымдарда Департаменттің мүддесін білдіреді;</w:t>
      </w:r>
    </w:p>
    <w:bookmarkEnd w:id="111"/>
    <w:bookmarkStart w:name="z117" w:id="112"/>
    <w:p>
      <w:pPr>
        <w:spacing w:after="0"/>
        <w:ind w:left="0"/>
        <w:jc w:val="both"/>
      </w:pPr>
      <w:r>
        <w:rPr>
          <w:rFonts w:ascii="Times New Roman"/>
          <w:b w:val="false"/>
          <w:i w:val="false"/>
          <w:color w:val="000000"/>
          <w:sz w:val="28"/>
        </w:rPr>
        <w:t>
      7) заңнамаға сәйкес өзге де өкілеттікті жүзеге асырады.</w:t>
      </w:r>
    </w:p>
    <w:bookmarkEnd w:id="11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118" w:id="113"/>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белгілейді.</w:t>
      </w:r>
    </w:p>
    <w:bookmarkEnd w:id="113"/>
    <w:bookmarkStart w:name="z119" w:id="114"/>
    <w:p>
      <w:pPr>
        <w:spacing w:after="0"/>
        <w:ind w:left="0"/>
        <w:jc w:val="left"/>
      </w:pPr>
      <w:r>
        <w:rPr>
          <w:rFonts w:ascii="Times New Roman"/>
          <w:b/>
          <w:i w:val="false"/>
          <w:color w:val="000000"/>
        </w:rPr>
        <w:t xml:space="preserve"> 4. Департаменттің мүлкі</w:t>
      </w:r>
    </w:p>
    <w:bookmarkEnd w:id="114"/>
    <w:bookmarkStart w:name="z120" w:id="11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құқығындағы оқшауланған мүлкі болуы мүмкін.</w:t>
      </w:r>
    </w:p>
    <w:bookmarkEnd w:id="115"/>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21" w:id="11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6"/>
    <w:bookmarkStart w:name="z122" w:id="11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7"/>
    <w:bookmarkStart w:name="z123" w:id="118"/>
    <w:p>
      <w:pPr>
        <w:spacing w:after="0"/>
        <w:ind w:left="0"/>
        <w:jc w:val="left"/>
      </w:pPr>
      <w:r>
        <w:rPr>
          <w:rFonts w:ascii="Times New Roman"/>
          <w:b/>
          <w:i w:val="false"/>
          <w:color w:val="000000"/>
        </w:rPr>
        <w:t xml:space="preserve"> 5. Департаментті қайта ұйымдастыру және тарату</w:t>
      </w:r>
    </w:p>
    <w:bookmarkEnd w:id="118"/>
    <w:bookmarkStart w:name="z124" w:id="1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304 бұйрығына</w:t>
            </w:r>
            <w:r>
              <w:br/>
            </w:r>
            <w:r>
              <w:rPr>
                <w:rFonts w:ascii="Times New Roman"/>
                <w:b w:val="false"/>
                <w:i w:val="false"/>
                <w:color w:val="000000"/>
                <w:sz w:val="20"/>
              </w:rPr>
              <w:t>3-қосымша</w:t>
            </w:r>
          </w:p>
        </w:tc>
      </w:tr>
    </w:tbl>
    <w:bookmarkStart w:name="z126" w:id="12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Ақмола облысы әділет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20"/>
    <w:bookmarkStart w:name="z128" w:id="121"/>
    <w:p>
      <w:pPr>
        <w:spacing w:after="0"/>
        <w:ind w:left="0"/>
        <w:jc w:val="both"/>
      </w:pPr>
      <w:r>
        <w:rPr>
          <w:rFonts w:ascii="Times New Roman"/>
          <w:b w:val="false"/>
          <w:i w:val="false"/>
          <w:color w:val="000000"/>
          <w:sz w:val="28"/>
        </w:rPr>
        <w:t>
      1. Ақмола облысының әділет департаменті (бұдан әрі – Департамент) әділет органдарының бірыңғай жүйесіне кіретін Қазақстан Республикасы Әділет министрлігінің (бұдан әрі – Министрлік) аумақтық органы болып табылады.</w:t>
      </w:r>
    </w:p>
    <w:bookmarkEnd w:id="121"/>
    <w:bookmarkStart w:name="z129" w:id="12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2"/>
    <w:bookmarkStart w:name="z130" w:id="12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23"/>
    <w:bookmarkStart w:name="z131" w:id="12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24"/>
    <w:bookmarkStart w:name="z132" w:id="125"/>
    <w:p>
      <w:pPr>
        <w:spacing w:after="0"/>
        <w:ind w:left="0"/>
        <w:jc w:val="both"/>
      </w:pPr>
      <w:r>
        <w:rPr>
          <w:rFonts w:ascii="Times New Roman"/>
          <w:b w:val="false"/>
          <w:i w:val="false"/>
          <w:color w:val="000000"/>
          <w:sz w:val="28"/>
        </w:rPr>
        <w:t>
      5. Департамент мемлекеттің атынан азаматтық-құқықтық қатынастардың тарапы болуға құқылы, егер заңнамаға сәйкес оған үәкілеттілік берілген жағдайда.</w:t>
      </w:r>
    </w:p>
    <w:bookmarkEnd w:id="125"/>
    <w:bookmarkStart w:name="z133" w:id="126"/>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рәсімделген шешімдер қабылдайды. </w:t>
      </w:r>
    </w:p>
    <w:bookmarkEnd w:id="126"/>
    <w:bookmarkStart w:name="z134" w:id="12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27"/>
    <w:bookmarkStart w:name="z135" w:id="128"/>
    <w:p>
      <w:pPr>
        <w:spacing w:after="0"/>
        <w:ind w:left="0"/>
        <w:jc w:val="both"/>
      </w:pPr>
      <w:r>
        <w:rPr>
          <w:rFonts w:ascii="Times New Roman"/>
          <w:b w:val="false"/>
          <w:i w:val="false"/>
          <w:color w:val="000000"/>
          <w:sz w:val="28"/>
        </w:rPr>
        <w:t>
      8. Департаменттің заңды мекен-жайы: Қазақстан Республикасы, 020000, Ақмола облысы, Көкшетау қаласы, М.Горький көшесі, 37.</w:t>
      </w:r>
    </w:p>
    <w:bookmarkEnd w:id="128"/>
    <w:bookmarkStart w:name="z136" w:id="129"/>
    <w:p>
      <w:pPr>
        <w:spacing w:after="0"/>
        <w:ind w:left="0"/>
        <w:jc w:val="both"/>
      </w:pPr>
      <w:r>
        <w:rPr>
          <w:rFonts w:ascii="Times New Roman"/>
          <w:b w:val="false"/>
          <w:i w:val="false"/>
          <w:color w:val="000000"/>
          <w:sz w:val="28"/>
        </w:rPr>
        <w:t xml:space="preserve">
      9. Департаменттің толық атауы – "Қазақстан Республикасы Әділет министрлігінің Ақмола облысы әділет департаменті" республикалық мемлекеттік мекемесі. </w:t>
      </w:r>
    </w:p>
    <w:bookmarkEnd w:id="129"/>
    <w:bookmarkStart w:name="z137" w:id="1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0"/>
    <w:bookmarkStart w:name="z138" w:id="131"/>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131"/>
    <w:bookmarkStart w:name="z139" w:id="132"/>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тұрғысында шарттық қатынастарға түсуге тыйым салынады.</w:t>
      </w:r>
    </w:p>
    <w:bookmarkEnd w:id="13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40" w:id="133"/>
    <w:p>
      <w:pPr>
        <w:spacing w:after="0"/>
        <w:ind w:left="0"/>
        <w:jc w:val="left"/>
      </w:pPr>
      <w:r>
        <w:rPr>
          <w:rFonts w:ascii="Times New Roman"/>
          <w:b/>
          <w:i w:val="false"/>
          <w:color w:val="000000"/>
        </w:rPr>
        <w:t xml:space="preserve"> 2. Департаменттің негізгі міндеттері, функциялары, </w:t>
      </w:r>
      <w:r>
        <w:br/>
      </w:r>
      <w:r>
        <w:rPr>
          <w:rFonts w:ascii="Times New Roman"/>
          <w:b/>
          <w:i w:val="false"/>
          <w:color w:val="000000"/>
        </w:rPr>
        <w:t>құқықтары мен міндеттері</w:t>
      </w:r>
    </w:p>
    <w:bookmarkEnd w:id="133"/>
    <w:bookmarkStart w:name="z141" w:id="134"/>
    <w:p>
      <w:pPr>
        <w:spacing w:after="0"/>
        <w:ind w:left="0"/>
        <w:jc w:val="both"/>
      </w:pPr>
      <w:r>
        <w:rPr>
          <w:rFonts w:ascii="Times New Roman"/>
          <w:b w:val="false"/>
          <w:i w:val="false"/>
          <w:color w:val="000000"/>
          <w:sz w:val="28"/>
        </w:rPr>
        <w:t>
      13. Департаменттің міндеттері:</w:t>
      </w:r>
    </w:p>
    <w:bookmarkEnd w:id="134"/>
    <w:bookmarkStart w:name="z142" w:id="135"/>
    <w:p>
      <w:pPr>
        <w:spacing w:after="0"/>
        <w:ind w:left="0"/>
        <w:jc w:val="both"/>
      </w:pPr>
      <w:r>
        <w:rPr>
          <w:rFonts w:ascii="Times New Roman"/>
          <w:b w:val="false"/>
          <w:i w:val="false"/>
          <w:color w:val="000000"/>
          <w:sz w:val="28"/>
        </w:rPr>
        <w:t>
      1) заңды тұлғаларды, жылжымайтын мүлікке құқықтарды, маслихаттардың, жергілікті өкілді және атқарушы органдардың нормативтік құқықтық актілерін мемлекеттік тіркеуді жүзеге асыру;</w:t>
      </w:r>
    </w:p>
    <w:bookmarkEnd w:id="135"/>
    <w:bookmarkStart w:name="z143" w:id="136"/>
    <w:p>
      <w:pPr>
        <w:spacing w:after="0"/>
        <w:ind w:left="0"/>
        <w:jc w:val="both"/>
      </w:pPr>
      <w:r>
        <w:rPr>
          <w:rFonts w:ascii="Times New Roman"/>
          <w:b w:val="false"/>
          <w:i w:val="false"/>
          <w:color w:val="000000"/>
          <w:sz w:val="28"/>
        </w:rPr>
        <w:t>
      2)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136"/>
    <w:bookmarkStart w:name="z144" w:id="13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137"/>
    <w:bookmarkStart w:name="z145" w:id="138"/>
    <w:p>
      <w:pPr>
        <w:spacing w:after="0"/>
        <w:ind w:left="0"/>
        <w:jc w:val="both"/>
      </w:pPr>
      <w:r>
        <w:rPr>
          <w:rFonts w:ascii="Times New Roman"/>
          <w:b w:val="false"/>
          <w:i w:val="false"/>
          <w:color w:val="000000"/>
          <w:sz w:val="28"/>
        </w:rPr>
        <w:t>
      4) мемлекеттік саясатты іске асыру және қалыптастыру, сондай-ақ атқарушылық құжаттарды орындау саласындағы қызметті мемлекеттік реттеу;</w:t>
      </w:r>
    </w:p>
    <w:bookmarkEnd w:id="138"/>
    <w:bookmarkStart w:name="z146" w:id="139"/>
    <w:p>
      <w:pPr>
        <w:spacing w:after="0"/>
        <w:ind w:left="0"/>
        <w:jc w:val="both"/>
      </w:pPr>
      <w:r>
        <w:rPr>
          <w:rFonts w:ascii="Times New Roman"/>
          <w:b w:val="false"/>
          <w:i w:val="false"/>
          <w:color w:val="000000"/>
          <w:sz w:val="28"/>
        </w:rPr>
        <w:t>
      5) әкімшілік құқық бұзушылықтар туралы істер бойынша іс жүргізуді заңға сәйкес жүзеге асыру.</w:t>
      </w:r>
    </w:p>
    <w:bookmarkEnd w:id="139"/>
    <w:bookmarkStart w:name="z147" w:id="140"/>
    <w:p>
      <w:pPr>
        <w:spacing w:after="0"/>
        <w:ind w:left="0"/>
        <w:jc w:val="both"/>
      </w:pPr>
      <w:r>
        <w:rPr>
          <w:rFonts w:ascii="Times New Roman"/>
          <w:b w:val="false"/>
          <w:i w:val="false"/>
          <w:color w:val="000000"/>
          <w:sz w:val="28"/>
        </w:rPr>
        <w:t>
      14. Департаменттің функциялары:</w:t>
      </w:r>
    </w:p>
    <w:bookmarkEnd w:id="140"/>
    <w:bookmarkStart w:name="z148" w:id="141"/>
    <w:p>
      <w:pPr>
        <w:spacing w:after="0"/>
        <w:ind w:left="0"/>
        <w:jc w:val="both"/>
      </w:pPr>
      <w:r>
        <w:rPr>
          <w:rFonts w:ascii="Times New Roman"/>
          <w:b w:val="false"/>
          <w:i w:val="false"/>
          <w:color w:val="000000"/>
          <w:sz w:val="28"/>
        </w:rPr>
        <w:t>
      1) мемлекеттік тіркеу саласында:</w:t>
      </w:r>
    </w:p>
    <w:bookmarkEnd w:id="141"/>
    <w:p>
      <w:pPr>
        <w:spacing w:after="0"/>
        <w:ind w:left="0"/>
        <w:jc w:val="both"/>
      </w:pPr>
      <w:r>
        <w:rPr>
          <w:rFonts w:ascii="Times New Roman"/>
          <w:b w:val="false"/>
          <w:i w:val="false"/>
          <w:color w:val="000000"/>
          <w:sz w:val="28"/>
        </w:rPr>
        <w:t>
      мәслихаттардың, әкімдіктер мен әкімдердің нормативтік құқықтық актілерін мемлекеттік тіркеу, Қазақстан Республикасының нормативтік құқықтық актілерінің мемлекеттік тізілімінің аймақтық бөлімін жүргізу;</w:t>
      </w:r>
    </w:p>
    <w:p>
      <w:pPr>
        <w:spacing w:after="0"/>
        <w:ind w:left="0"/>
        <w:jc w:val="both"/>
      </w:pPr>
      <w:r>
        <w:rPr>
          <w:rFonts w:ascii="Times New Roman"/>
          <w:b w:val="false"/>
          <w:i w:val="false"/>
          <w:color w:val="000000"/>
          <w:sz w:val="28"/>
        </w:rPr>
        <w:t>
      мәслихаттарда және әкімдіктерде мемлекеттік тіркеуге жататын нормативтік құқықтық актілерге тексеруді жүзеге асыру;</w:t>
      </w:r>
    </w:p>
    <w:p>
      <w:pPr>
        <w:spacing w:after="0"/>
        <w:ind w:left="0"/>
        <w:jc w:val="both"/>
      </w:pPr>
      <w:r>
        <w:rPr>
          <w:rFonts w:ascii="Times New Roman"/>
          <w:b w:val="false"/>
          <w:i w:val="false"/>
          <w:color w:val="000000"/>
          <w:sz w:val="28"/>
        </w:rPr>
        <w:t>
      әділет органдарында мемлекеттік тіркеуге жататын, бірақ одан өтпеген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әділет органдарында мемлекеттік тіркеуге жататын, Қазақстан Республикасының заңнамасына қайшы келетін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мәслихаттардың, әкімдіктер мен әкімдердің тіркелген нормативтік құқықтық актілерінің тізбесін көпшіліктің назарына ұсыну үшін жариялау;</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заңды тұлғаларды, жылжымайтын мүлікке құқықтарды мемлекеттік тіркеу мәселелері бойынша аудандық (қалалық) әділет басқармаларының қызметіне әдістемелік басшылық жасауды және үйлестіруді жүзеге асыру;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Start w:name="z149" w:id="142"/>
    <w:p>
      <w:pPr>
        <w:spacing w:after="0"/>
        <w:ind w:left="0"/>
        <w:jc w:val="both"/>
      </w:pPr>
      <w:r>
        <w:rPr>
          <w:rFonts w:ascii="Times New Roman"/>
          <w:b w:val="false"/>
          <w:i w:val="false"/>
          <w:color w:val="000000"/>
          <w:sz w:val="28"/>
        </w:rPr>
        <w:t>
      2) заңгерлік қызмет көрсетуді ұйымдастыру саласында:</w:t>
      </w:r>
    </w:p>
    <w:bookmarkEnd w:id="142"/>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 жасауға уәкiлеттi лауазымды адамдарын аттестациялауды жүргiзу;</w:t>
      </w:r>
    </w:p>
    <w:p>
      <w:pPr>
        <w:spacing w:after="0"/>
        <w:ind w:left="0"/>
        <w:jc w:val="both"/>
      </w:pPr>
      <w:r>
        <w:rPr>
          <w:rFonts w:ascii="Times New Roman"/>
          <w:b w:val="false"/>
          <w:i w:val="false"/>
          <w:color w:val="000000"/>
          <w:sz w:val="28"/>
        </w:rPr>
        <w:t>
      аумақтың нотариаттық палатамен бірлесіп жекеше нотариустың қызмет аумағын анықтау;</w:t>
      </w:r>
    </w:p>
    <w:p>
      <w:pPr>
        <w:spacing w:after="0"/>
        <w:ind w:left="0"/>
        <w:jc w:val="both"/>
      </w:pPr>
      <w:r>
        <w:rPr>
          <w:rFonts w:ascii="Times New Roman"/>
          <w:b w:val="false"/>
          <w:i w:val="false"/>
          <w:color w:val="000000"/>
          <w:sz w:val="28"/>
        </w:rPr>
        <w:t>
      мемлекеттік нотариаттық кеңселерді ашу және тарату;</w:t>
      </w:r>
    </w:p>
    <w:p>
      <w:pPr>
        <w:spacing w:after="0"/>
        <w:ind w:left="0"/>
        <w:jc w:val="both"/>
      </w:pPr>
      <w:r>
        <w:rPr>
          <w:rFonts w:ascii="Times New Roman"/>
          <w:b w:val="false"/>
          <w:i w:val="false"/>
          <w:color w:val="000000"/>
          <w:sz w:val="28"/>
        </w:rPr>
        <w:t>
      Қазақстан Республикасы заңдарының талаптарына сәйкес нотариустардың мөрлерiн жасауға тапсырысты жүзеге асыру және оларды беру;</w:t>
      </w:r>
    </w:p>
    <w:p>
      <w:pPr>
        <w:spacing w:after="0"/>
        <w:ind w:left="0"/>
        <w:jc w:val="both"/>
      </w:pPr>
      <w:r>
        <w:rPr>
          <w:rFonts w:ascii="Times New Roman"/>
          <w:b w:val="false"/>
          <w:i w:val="false"/>
          <w:color w:val="000000"/>
          <w:sz w:val="28"/>
        </w:rPr>
        <w:t>
      нотариаттық округте нотариустар уақытша болмаған кезде нотариаттық палатамен бірлесіп, нотариаттық іс-әрекеттердің жасалуын ұйымдастыру;</w:t>
      </w:r>
    </w:p>
    <w:p>
      <w:pPr>
        <w:spacing w:after="0"/>
        <w:ind w:left="0"/>
        <w:jc w:val="both"/>
      </w:pPr>
      <w:r>
        <w:rPr>
          <w:rFonts w:ascii="Times New Roman"/>
          <w:b w:val="false"/>
          <w:i w:val="false"/>
          <w:color w:val="000000"/>
          <w:sz w:val="28"/>
        </w:rPr>
        <w:t>
      нотариат мәселелері бойынша әдістемелік, нұсқамалық және түсіндірме материалдармен қамтамасыз ету;</w:t>
      </w:r>
    </w:p>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iс-әрекеттерді жүзеге асыратын лауазымды адамдарына әдiстемелiк және практикалық көмек көрсетедi;</w:t>
      </w:r>
    </w:p>
    <w:p>
      <w:pPr>
        <w:spacing w:after="0"/>
        <w:ind w:left="0"/>
        <w:jc w:val="both"/>
      </w:pPr>
      <w:r>
        <w:rPr>
          <w:rFonts w:ascii="Times New Roman"/>
          <w:b w:val="false"/>
          <w:i w:val="false"/>
          <w:color w:val="000000"/>
          <w:sz w:val="28"/>
        </w:rPr>
        <w:t>
      халықты мемлекеттiк және жекеше нотариустардың қызмет ету аумағы туралы үнемi ақпараттандыру;</w:t>
      </w:r>
    </w:p>
    <w:p>
      <w:pPr>
        <w:spacing w:after="0"/>
        <w:ind w:left="0"/>
        <w:jc w:val="both"/>
      </w:pPr>
      <w:r>
        <w:rPr>
          <w:rFonts w:ascii="Times New Roman"/>
          <w:b w:val="false"/>
          <w:i w:val="false"/>
          <w:color w:val="000000"/>
          <w:sz w:val="28"/>
        </w:rPr>
        <w:t>
      нотариустың лицензиясын тоқтата тұру, айыру және қолданылуын тоқтату туралы Министрлікке ұсыныс енгізу;</w:t>
      </w:r>
    </w:p>
    <w:p>
      <w:pPr>
        <w:spacing w:after="0"/>
        <w:ind w:left="0"/>
        <w:jc w:val="both"/>
      </w:pPr>
      <w:r>
        <w:rPr>
          <w:rFonts w:ascii="Times New Roman"/>
          <w:b w:val="false"/>
          <w:i w:val="false"/>
          <w:color w:val="000000"/>
          <w:sz w:val="28"/>
        </w:rPr>
        <w:t>
      нотариаттық палатамен бірлесіп, тиісті нотариаттық округте өз қызметін тоқтатқан нотариустың жеке мөрін жою және құжаттарын жекеше нотариаттық мұрағатқа беру жөнінде, сондай-ақ егер нотариустың лицензиясының қолданылуы тоқтаған жағдайда лицензияны лицензиарға беру үшін, оны алу жөнінде шара қабылдау;</w:t>
      </w:r>
    </w:p>
    <w:p>
      <w:pPr>
        <w:spacing w:after="0"/>
        <w:ind w:left="0"/>
        <w:jc w:val="both"/>
      </w:pPr>
      <w:r>
        <w:rPr>
          <w:rFonts w:ascii="Times New Roman"/>
          <w:b w:val="false"/>
          <w:i w:val="false"/>
          <w:color w:val="000000"/>
          <w:sz w:val="28"/>
        </w:rPr>
        <w:t>
      нотариаттық палатаға жекеше нотариусты жауапкершілікке тарту туралы ұсыныс енгізу;</w:t>
      </w:r>
    </w:p>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бас тартқан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 </w:t>
      </w:r>
    </w:p>
    <w:p>
      <w:pPr>
        <w:spacing w:after="0"/>
        <w:ind w:left="0"/>
        <w:jc w:val="both"/>
      </w:pPr>
      <w:r>
        <w:rPr>
          <w:rFonts w:ascii="Times New Roman"/>
          <w:b w:val="false"/>
          <w:i w:val="false"/>
          <w:color w:val="000000"/>
          <w:sz w:val="28"/>
        </w:rPr>
        <w:t>
      нотариустар және аудандық маңызы бар қалалардың, кенттердiң, ауылдардың, ауылдық округтердiң өкiмдерi аппараттарының лауазымды адамдары жасаған нотариаттық iс-әрекеттердiң заңдылығын және олардың iс жүргiзуiнiң жай-күйiн бақылауды жүзеге асыру;</w:t>
      </w:r>
    </w:p>
    <w:p>
      <w:pPr>
        <w:spacing w:after="0"/>
        <w:ind w:left="0"/>
        <w:jc w:val="both"/>
      </w:pPr>
      <w:r>
        <w:rPr>
          <w:rFonts w:ascii="Times New Roman"/>
          <w:b w:val="false"/>
          <w:i w:val="false"/>
          <w:color w:val="000000"/>
          <w:sz w:val="28"/>
        </w:rPr>
        <w:t>
      адвокаттар мен нотариустардың жеке және заңды тұлғаларға көрсететін заңгерлік қызметтерінің сапасын бақылау;</w:t>
      </w:r>
    </w:p>
    <w:p>
      <w:pPr>
        <w:spacing w:after="0"/>
        <w:ind w:left="0"/>
        <w:jc w:val="both"/>
      </w:pPr>
      <w:r>
        <w:rPr>
          <w:rFonts w:ascii="Times New Roman"/>
          <w:b w:val="false"/>
          <w:i w:val="false"/>
          <w:color w:val="000000"/>
          <w:sz w:val="28"/>
        </w:rPr>
        <w:t>
      адвокаттық қызметпен айналысу лицензиясының мерзімін тоқтата тұру туралы және адвокаттың лицензиясын тоқтату туралы талап арызды бастамашылық ету туралы ұсыныстарды Министрлікке енгізу;</w:t>
      </w:r>
    </w:p>
    <w:p>
      <w:pPr>
        <w:spacing w:after="0"/>
        <w:ind w:left="0"/>
        <w:jc w:val="both"/>
      </w:pPr>
      <w:r>
        <w:rPr>
          <w:rFonts w:ascii="Times New Roman"/>
          <w:b w:val="false"/>
          <w:i w:val="false"/>
          <w:color w:val="000000"/>
          <w:sz w:val="28"/>
        </w:rPr>
        <w:t>
      бағалау қызметі саласындағы мемлекеттік бақылауды жүзеге асыру;</w:t>
      </w:r>
    </w:p>
    <w:p>
      <w:pPr>
        <w:spacing w:after="0"/>
        <w:ind w:left="0"/>
        <w:jc w:val="both"/>
      </w:pPr>
      <w:r>
        <w:rPr>
          <w:rFonts w:ascii="Times New Roman"/>
          <w:b w:val="false"/>
          <w:i w:val="false"/>
          <w:color w:val="000000"/>
          <w:sz w:val="28"/>
        </w:rPr>
        <w:t>
      әділет органдарынан және өзге де әкімшілік-аумақтық бірліктегі әділет органдарынан және осы аумақтағы нотариустардан шығатын ресми құжаттарға апостиль қою;</w:t>
      </w:r>
    </w:p>
    <w:p>
      <w:pPr>
        <w:spacing w:after="0"/>
        <w:ind w:left="0"/>
        <w:jc w:val="both"/>
      </w:pPr>
      <w:r>
        <w:rPr>
          <w:rFonts w:ascii="Times New Roman"/>
          <w:b w:val="false"/>
          <w:i w:val="false"/>
          <w:color w:val="000000"/>
          <w:sz w:val="28"/>
        </w:rPr>
        <w:t>
      құқықтық насихатты ұйымдастыруды үйлестіру, заңнамалық түсіндіруге қатысу;</w:t>
      </w:r>
    </w:p>
    <w:p>
      <w:pPr>
        <w:spacing w:after="0"/>
        <w:ind w:left="0"/>
        <w:jc w:val="both"/>
      </w:pPr>
      <w:r>
        <w:rPr>
          <w:rFonts w:ascii="Times New Roman"/>
          <w:b w:val="false"/>
          <w:i w:val="false"/>
          <w:color w:val="000000"/>
          <w:sz w:val="28"/>
        </w:rPr>
        <w:t>
      азаматтық хал актілерін тіркеуге бақылауды жүзеге асыру;</w:t>
      </w:r>
    </w:p>
    <w:p>
      <w:pPr>
        <w:spacing w:after="0"/>
        <w:ind w:left="0"/>
        <w:jc w:val="both"/>
      </w:pPr>
      <w:r>
        <w:rPr>
          <w:rFonts w:ascii="Times New Roman"/>
          <w:b w:val="false"/>
          <w:i w:val="false"/>
          <w:color w:val="000000"/>
          <w:sz w:val="28"/>
        </w:rPr>
        <w:t>
      нотариустардың халыққа құқықтық қызмет көрсетуі саласында заңдылықты ұйымдастыру және қамтамасыз ету;</w:t>
      </w:r>
    </w:p>
    <w:p>
      <w:pPr>
        <w:spacing w:after="0"/>
        <w:ind w:left="0"/>
        <w:jc w:val="both"/>
      </w:pPr>
      <w:r>
        <w:rPr>
          <w:rFonts w:ascii="Times New Roman"/>
          <w:b w:val="false"/>
          <w:i w:val="false"/>
          <w:color w:val="000000"/>
          <w:sz w:val="28"/>
        </w:rPr>
        <w:t>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аумақтық нотариаттық палатаның қызметін бақылауды жүзеге асыру;</w:t>
      </w:r>
    </w:p>
    <w:p>
      <w:pPr>
        <w:spacing w:after="0"/>
        <w:ind w:left="0"/>
        <w:jc w:val="both"/>
      </w:pPr>
      <w:r>
        <w:rPr>
          <w:rFonts w:ascii="Times New Roman"/>
          <w:b w:val="false"/>
          <w:i w:val="false"/>
          <w:color w:val="000000"/>
          <w:sz w:val="28"/>
        </w:rPr>
        <w:t>
      аумақтық нотариаттық палатамен бiрлесiп Министрлiкке бекiтуге нотариаттық әрбір округтегi нотариустардың ең аз саны туралы ұсыныс енгiзу;</w:t>
      </w:r>
    </w:p>
    <w:p>
      <w:pPr>
        <w:spacing w:after="0"/>
        <w:ind w:left="0"/>
        <w:jc w:val="both"/>
      </w:pPr>
      <w:r>
        <w:rPr>
          <w:rFonts w:ascii="Times New Roman"/>
          <w:b w:val="false"/>
          <w:i w:val="false"/>
          <w:color w:val="000000"/>
          <w:sz w:val="28"/>
        </w:rPr>
        <w:t>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p>
    <w:p>
      <w:pPr>
        <w:spacing w:after="0"/>
        <w:ind w:left="0"/>
        <w:jc w:val="both"/>
      </w:pPr>
      <w:r>
        <w:rPr>
          <w:rFonts w:ascii="Times New Roman"/>
          <w:b w:val="false"/>
          <w:i w:val="false"/>
          <w:color w:val="000000"/>
          <w:sz w:val="28"/>
        </w:rPr>
        <w:t>
      халықты мемлекет кепілдік берген заң көмегін көрсету туралы құқықтық сауаттандыруды және оларға құқықтық ақпарат беруді қамтамасыз ету;</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 </w:t>
      </w:r>
    </w:p>
    <w:p>
      <w:pPr>
        <w:spacing w:after="0"/>
        <w:ind w:left="0"/>
        <w:jc w:val="both"/>
      </w:pPr>
      <w:r>
        <w:rPr>
          <w:rFonts w:ascii="Times New Roman"/>
          <w:b w:val="false"/>
          <w:i w:val="false"/>
          <w:color w:val="000000"/>
          <w:sz w:val="28"/>
        </w:rPr>
        <w:t xml:space="preserve">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 </w:t>
      </w:r>
    </w:p>
    <w:bookmarkStart w:name="z150" w:id="14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43"/>
    <w:p>
      <w:pPr>
        <w:spacing w:after="0"/>
        <w:ind w:left="0"/>
        <w:jc w:val="both"/>
      </w:pPr>
      <w:r>
        <w:rPr>
          <w:rFonts w:ascii="Times New Roman"/>
          <w:b w:val="false"/>
          <w:i w:val="false"/>
          <w:color w:val="000000"/>
          <w:sz w:val="28"/>
        </w:rPr>
        <w:t>
      Қазақстан Республикасының зияткерлік меншік саласындағы заңнамасының сақталуы тұрғысында жеке және заңды тұлғаларға тексерулерді жүзеге асыру;</w:t>
      </w:r>
    </w:p>
    <w:p>
      <w:pPr>
        <w:spacing w:after="0"/>
        <w:ind w:left="0"/>
        <w:jc w:val="both"/>
      </w:pPr>
      <w:r>
        <w:rPr>
          <w:rFonts w:ascii="Times New Roman"/>
          <w:b w:val="false"/>
          <w:i w:val="false"/>
          <w:color w:val="000000"/>
          <w:sz w:val="28"/>
        </w:rPr>
        <w:t>
      зияткерлік меншікті қорғау саласындағы заңнаманы қолданудың практикасын қорыту;</w:t>
      </w:r>
    </w:p>
    <w:bookmarkStart w:name="z151" w:id="144"/>
    <w:p>
      <w:pPr>
        <w:spacing w:after="0"/>
        <w:ind w:left="0"/>
        <w:jc w:val="both"/>
      </w:pPr>
      <w:r>
        <w:rPr>
          <w:rFonts w:ascii="Times New Roman"/>
          <w:b w:val="false"/>
          <w:i w:val="false"/>
          <w:color w:val="000000"/>
          <w:sz w:val="28"/>
        </w:rPr>
        <w:t>
      4) атқарушылық құжаттарды орындау саласында:</w:t>
      </w:r>
    </w:p>
    <w:bookmarkEnd w:id="144"/>
    <w:p>
      <w:pPr>
        <w:spacing w:after="0"/>
        <w:ind w:left="0"/>
        <w:jc w:val="both"/>
      </w:pPr>
      <w:r>
        <w:rPr>
          <w:rFonts w:ascii="Times New Roman"/>
          <w:b w:val="false"/>
          <w:i w:val="false"/>
          <w:color w:val="000000"/>
          <w:sz w:val="28"/>
        </w:rPr>
        <w:t>
      атқарушылық құжаттардың орындалуын қамтамасыз етеді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p>
      <w:pPr>
        <w:spacing w:after="0"/>
        <w:ind w:left="0"/>
        <w:jc w:val="both"/>
      </w:pPr>
      <w:r>
        <w:rPr>
          <w:rFonts w:ascii="Times New Roman"/>
          <w:b w:val="false"/>
          <w:i w:val="false"/>
          <w:color w:val="000000"/>
          <w:sz w:val="28"/>
        </w:rPr>
        <w:t>
      атқарушылық іс жүргізу мәселелері бойынша әдістемелік, нұсқаулық және түсіндіру материалдарын әзірлейді;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атқарушылық қызметті жүзеге асыратын жеке сот орындаушыларының біліктілігін арттыруды жүргізеді;</w:t>
      </w:r>
    </w:p>
    <w:p>
      <w:pPr>
        <w:spacing w:after="0"/>
        <w:ind w:left="0"/>
        <w:jc w:val="both"/>
      </w:pPr>
      <w:r>
        <w:rPr>
          <w:rFonts w:ascii="Times New Roman"/>
          <w:b w:val="false"/>
          <w:i w:val="false"/>
          <w:color w:val="000000"/>
          <w:sz w:val="28"/>
        </w:rPr>
        <w:t>
      жеке сот орындаушыларын есептік тіркеуді жүргізеді;</w:t>
      </w:r>
    </w:p>
    <w:p>
      <w:pPr>
        <w:spacing w:after="0"/>
        <w:ind w:left="0"/>
        <w:jc w:val="both"/>
      </w:pPr>
      <w:r>
        <w:rPr>
          <w:rFonts w:ascii="Times New Roman"/>
          <w:b w:val="false"/>
          <w:i w:val="false"/>
          <w:color w:val="000000"/>
          <w:sz w:val="28"/>
        </w:rPr>
        <w:t>
      жеке сот орындаушысы лицензиясының қолданылуын тоқтата тұру немесе тоқтату туралы ұсынысты Министрлікке енгізеді;</w:t>
      </w:r>
    </w:p>
    <w:p>
      <w:pPr>
        <w:spacing w:after="0"/>
        <w:ind w:left="0"/>
        <w:jc w:val="both"/>
      </w:pPr>
      <w:r>
        <w:rPr>
          <w:rFonts w:ascii="Times New Roman"/>
          <w:b w:val="false"/>
          <w:i w:val="false"/>
          <w:color w:val="000000"/>
          <w:sz w:val="28"/>
        </w:rPr>
        <w:t>
      тәртіптік комиссияға жеке сот орындаушысын жауаптылыққа тарту туралы ұсыныс енгізеді;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мемлекеттік және жеке сот орындаушылары жасайтын атқарушылық іс-әрекеттерінің заңдылығына және олардың іс қағаздарды жүргізу ережелерін сақтауына бақылауды жүзеге асырады;</w:t>
      </w:r>
    </w:p>
    <w:bookmarkStart w:name="z152" w:id="145"/>
    <w:p>
      <w:pPr>
        <w:spacing w:after="0"/>
        <w:ind w:left="0"/>
        <w:jc w:val="both"/>
      </w:pPr>
      <w:r>
        <w:rPr>
          <w:rFonts w:ascii="Times New Roman"/>
          <w:b w:val="false"/>
          <w:i w:val="false"/>
          <w:color w:val="000000"/>
          <w:sz w:val="28"/>
        </w:rPr>
        <w:t>
      5) әкімшілік іс жүргізу саласында:</w:t>
      </w:r>
    </w:p>
    <w:bookmarkEnd w:id="14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Start w:name="z153" w:id="146"/>
    <w:p>
      <w:pPr>
        <w:spacing w:after="0"/>
        <w:ind w:left="0"/>
        <w:jc w:val="both"/>
      </w:pPr>
      <w:r>
        <w:rPr>
          <w:rFonts w:ascii="Times New Roman"/>
          <w:b w:val="false"/>
          <w:i w:val="false"/>
          <w:color w:val="000000"/>
          <w:sz w:val="28"/>
        </w:rPr>
        <w:t>
      6)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46"/>
    <w:bookmarkStart w:name="z154" w:id="147"/>
    <w:p>
      <w:pPr>
        <w:spacing w:after="0"/>
        <w:ind w:left="0"/>
        <w:jc w:val="both"/>
      </w:pPr>
      <w:r>
        <w:rPr>
          <w:rFonts w:ascii="Times New Roman"/>
          <w:b w:val="false"/>
          <w:i w:val="false"/>
          <w:color w:val="000000"/>
          <w:sz w:val="28"/>
        </w:rPr>
        <w:t>
      15. Департаменттің құқықтары мен міндеттері:</w:t>
      </w:r>
    </w:p>
    <w:bookmarkEnd w:id="147"/>
    <w:p>
      <w:pPr>
        <w:spacing w:after="0"/>
        <w:ind w:left="0"/>
        <w:jc w:val="both"/>
      </w:pPr>
      <w:r>
        <w:rPr>
          <w:rFonts w:ascii="Times New Roman"/>
          <w:b w:val="false"/>
          <w:i w:val="false"/>
          <w:color w:val="000000"/>
          <w:sz w:val="28"/>
        </w:rPr>
        <w:t>
      Департамент өзіне жүктелген міндеттерді іске асыру және өзінің функцияларын жүзеге асыру кезінде заңнамада белгіленген тәртіппен:</w:t>
      </w:r>
    </w:p>
    <w:bookmarkStart w:name="z155" w:id="14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48"/>
    <w:bookmarkStart w:name="z156" w:id="14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49"/>
    <w:bookmarkStart w:name="z157" w:id="15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150"/>
    <w:bookmarkStart w:name="z158" w:id="151"/>
    <w:p>
      <w:pPr>
        <w:spacing w:after="0"/>
        <w:ind w:left="0"/>
        <w:jc w:val="left"/>
      </w:pPr>
      <w:r>
        <w:rPr>
          <w:rFonts w:ascii="Times New Roman"/>
          <w:b/>
          <w:i w:val="false"/>
          <w:color w:val="000000"/>
        </w:rPr>
        <w:t xml:space="preserve"> 3. Департаменттің қызметін ұйымдастыру</w:t>
      </w:r>
    </w:p>
    <w:bookmarkEnd w:id="151"/>
    <w:bookmarkStart w:name="z159" w:id="152"/>
    <w:p>
      <w:pPr>
        <w:spacing w:after="0"/>
        <w:ind w:left="0"/>
        <w:jc w:val="both"/>
      </w:pPr>
      <w:r>
        <w:rPr>
          <w:rFonts w:ascii="Times New Roman"/>
          <w:b w:val="false"/>
          <w:i w:val="false"/>
          <w:color w:val="000000"/>
          <w:sz w:val="28"/>
        </w:rPr>
        <w:t>
      16. Департамент басшысы Департаментке жүктелген міндеттердің орындалуына және оның функцияларын жүзеге асыруға дербес жауапты болатын Депратамент басшысымен жүзеге асырылады.</w:t>
      </w:r>
    </w:p>
    <w:bookmarkEnd w:id="152"/>
    <w:bookmarkStart w:name="z160" w:id="153"/>
    <w:p>
      <w:pPr>
        <w:spacing w:after="0"/>
        <w:ind w:left="0"/>
        <w:jc w:val="both"/>
      </w:pPr>
      <w:r>
        <w:rPr>
          <w:rFonts w:ascii="Times New Roman"/>
          <w:b w:val="false"/>
          <w:i w:val="false"/>
          <w:color w:val="000000"/>
          <w:sz w:val="28"/>
        </w:rPr>
        <w:t>
      17. Департамент басшысы Қазақстан Республикасы Әділет министрінің келісімімен Министрліктің Жауапты хатшысымен қызметке тағайындалады және қызметтен босатылады.</w:t>
      </w:r>
    </w:p>
    <w:bookmarkEnd w:id="153"/>
    <w:bookmarkStart w:name="z161" w:id="154"/>
    <w:p>
      <w:pPr>
        <w:spacing w:after="0"/>
        <w:ind w:left="0"/>
        <w:jc w:val="both"/>
      </w:pPr>
      <w:r>
        <w:rPr>
          <w:rFonts w:ascii="Times New Roman"/>
          <w:b w:val="false"/>
          <w:i w:val="false"/>
          <w:color w:val="000000"/>
          <w:sz w:val="28"/>
        </w:rPr>
        <w:t>
      18. Департамент басшысының Қазақстан Республикасы заңнамасына сәйкес қызметке тағайындалатын және қызметтен босатылатын орынбасарлары болады.</w:t>
      </w:r>
    </w:p>
    <w:bookmarkEnd w:id="154"/>
    <w:bookmarkStart w:name="z162" w:id="155"/>
    <w:p>
      <w:pPr>
        <w:spacing w:after="0"/>
        <w:ind w:left="0"/>
        <w:jc w:val="both"/>
      </w:pPr>
      <w:r>
        <w:rPr>
          <w:rFonts w:ascii="Times New Roman"/>
          <w:b w:val="false"/>
          <w:i w:val="false"/>
          <w:color w:val="000000"/>
          <w:sz w:val="28"/>
        </w:rPr>
        <w:t>
      19. Департамент басшысының өкілеттігі:</w:t>
      </w:r>
    </w:p>
    <w:bookmarkEnd w:id="155"/>
    <w:bookmarkStart w:name="z163" w:id="156"/>
    <w:p>
      <w:pPr>
        <w:spacing w:after="0"/>
        <w:ind w:left="0"/>
        <w:jc w:val="both"/>
      </w:pPr>
      <w:r>
        <w:rPr>
          <w:rFonts w:ascii="Times New Roman"/>
          <w:b w:val="false"/>
          <w:i w:val="false"/>
          <w:color w:val="000000"/>
          <w:sz w:val="28"/>
        </w:rPr>
        <w:t>
      1) құзыретінің шегінде Департамент қызметкерлерін лауазымға тағайындайды және лауазымнан босатады;</w:t>
      </w:r>
    </w:p>
    <w:bookmarkEnd w:id="156"/>
    <w:bookmarkStart w:name="z164" w:id="157"/>
    <w:p>
      <w:pPr>
        <w:spacing w:after="0"/>
        <w:ind w:left="0"/>
        <w:jc w:val="both"/>
      </w:pPr>
      <w:r>
        <w:rPr>
          <w:rFonts w:ascii="Times New Roman"/>
          <w:b w:val="false"/>
          <w:i w:val="false"/>
          <w:color w:val="000000"/>
          <w:sz w:val="28"/>
        </w:rPr>
        <w:t>
      2) Департаменттің қызметкерлерін, басшының орынбасарлары, сондай-ақ аудандық (қалалық) әділет басқармасы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157"/>
    <w:bookmarkStart w:name="z165" w:id="158"/>
    <w:p>
      <w:pPr>
        <w:spacing w:after="0"/>
        <w:ind w:left="0"/>
        <w:jc w:val="both"/>
      </w:pPr>
      <w:r>
        <w:rPr>
          <w:rFonts w:ascii="Times New Roman"/>
          <w:b w:val="false"/>
          <w:i w:val="false"/>
          <w:color w:val="000000"/>
          <w:sz w:val="28"/>
        </w:rPr>
        <w:t>
      3) еңбек қатынастарының мәселелері жоғары тұрған мемлекеттік органдар мен лауазымды адамдардың құзыретіне жатқызылған қызметкерлерді қоспағанда, заңнамада белгіленген тәртіппен Департаменттің қызметкерлеріне тәртіптік жаза қолданады және көтермелеу шараларын қабылдайды;</w:t>
      </w:r>
    </w:p>
    <w:bookmarkEnd w:id="158"/>
    <w:bookmarkStart w:name="z166" w:id="159"/>
    <w:p>
      <w:pPr>
        <w:spacing w:after="0"/>
        <w:ind w:left="0"/>
        <w:jc w:val="both"/>
      </w:pPr>
      <w:r>
        <w:rPr>
          <w:rFonts w:ascii="Times New Roman"/>
          <w:b w:val="false"/>
          <w:i w:val="false"/>
          <w:color w:val="000000"/>
          <w:sz w:val="28"/>
        </w:rPr>
        <w:t>
      4) өз құзыреті шегінде бұйрықтар шығарады;</w:t>
      </w:r>
    </w:p>
    <w:bookmarkEnd w:id="159"/>
    <w:bookmarkStart w:name="z167" w:id="160"/>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160"/>
    <w:bookmarkStart w:name="z168" w:id="161"/>
    <w:p>
      <w:pPr>
        <w:spacing w:after="0"/>
        <w:ind w:left="0"/>
        <w:jc w:val="both"/>
      </w:pPr>
      <w:r>
        <w:rPr>
          <w:rFonts w:ascii="Times New Roman"/>
          <w:b w:val="false"/>
          <w:i w:val="false"/>
          <w:color w:val="000000"/>
          <w:sz w:val="28"/>
        </w:rPr>
        <w:t>
      6) өз құзыреті шегінде барлық мемлекеттік органдарда және өзге де ұйымдарда Департаменттің мүддесін білдіреді;</w:t>
      </w:r>
    </w:p>
    <w:bookmarkEnd w:id="161"/>
    <w:bookmarkStart w:name="z169" w:id="162"/>
    <w:p>
      <w:pPr>
        <w:spacing w:after="0"/>
        <w:ind w:left="0"/>
        <w:jc w:val="both"/>
      </w:pPr>
      <w:r>
        <w:rPr>
          <w:rFonts w:ascii="Times New Roman"/>
          <w:b w:val="false"/>
          <w:i w:val="false"/>
          <w:color w:val="000000"/>
          <w:sz w:val="28"/>
        </w:rPr>
        <w:t>
      7) заңнамаға сәйкес өзге де өкілеттікті жүзеге асырады.</w:t>
      </w:r>
    </w:p>
    <w:bookmarkEnd w:id="16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170" w:id="163"/>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белгілейді.</w:t>
      </w:r>
    </w:p>
    <w:bookmarkEnd w:id="163"/>
    <w:bookmarkStart w:name="z171" w:id="164"/>
    <w:p>
      <w:pPr>
        <w:spacing w:after="0"/>
        <w:ind w:left="0"/>
        <w:jc w:val="left"/>
      </w:pPr>
      <w:r>
        <w:rPr>
          <w:rFonts w:ascii="Times New Roman"/>
          <w:b/>
          <w:i w:val="false"/>
          <w:color w:val="000000"/>
        </w:rPr>
        <w:t xml:space="preserve"> 4. Департаменттің мүлкі</w:t>
      </w:r>
    </w:p>
    <w:bookmarkEnd w:id="164"/>
    <w:bookmarkStart w:name="z172" w:id="16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құқығындағы оқшауланған мүлкі болуы мүмкін.</w:t>
      </w:r>
    </w:p>
    <w:bookmarkEnd w:id="165"/>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73" w:id="16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66"/>
    <w:bookmarkStart w:name="z174" w:id="16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67"/>
    <w:bookmarkStart w:name="z175" w:id="168"/>
    <w:p>
      <w:pPr>
        <w:spacing w:after="0"/>
        <w:ind w:left="0"/>
        <w:jc w:val="left"/>
      </w:pPr>
      <w:r>
        <w:rPr>
          <w:rFonts w:ascii="Times New Roman"/>
          <w:b/>
          <w:i w:val="false"/>
          <w:color w:val="000000"/>
        </w:rPr>
        <w:t xml:space="preserve"> 5. Департаментті қайта ұйымдастыру және тарату</w:t>
      </w:r>
    </w:p>
    <w:bookmarkEnd w:id="168"/>
    <w:bookmarkStart w:name="z176" w:id="1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304 бұйрығына</w:t>
            </w:r>
            <w:r>
              <w:br/>
            </w:r>
            <w:r>
              <w:rPr>
                <w:rFonts w:ascii="Times New Roman"/>
                <w:b w:val="false"/>
                <w:i w:val="false"/>
                <w:color w:val="000000"/>
                <w:sz w:val="20"/>
              </w:rPr>
              <w:t>4-қосымша</w:t>
            </w:r>
          </w:p>
        </w:tc>
      </w:tr>
    </w:tbl>
    <w:bookmarkStart w:name="z178" w:id="17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Ақтөбе облысы әділет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170"/>
    <w:bookmarkStart w:name="z180" w:id="171"/>
    <w:p>
      <w:pPr>
        <w:spacing w:after="0"/>
        <w:ind w:left="0"/>
        <w:jc w:val="both"/>
      </w:pPr>
      <w:r>
        <w:rPr>
          <w:rFonts w:ascii="Times New Roman"/>
          <w:b w:val="false"/>
          <w:i w:val="false"/>
          <w:color w:val="000000"/>
          <w:sz w:val="28"/>
        </w:rPr>
        <w:t>
      1. Ақтөбе облысының әділет департаменті (бұдан әрі – Департамент) әділет органдарының бірыңғай жүйесіне кіретін Қазақстан Республикасы Әділет министрлігінің (бұдан әрі – Министрлік) аумақтық органы болып табылады.</w:t>
      </w:r>
    </w:p>
    <w:bookmarkEnd w:id="171"/>
    <w:bookmarkStart w:name="z181" w:id="172"/>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2"/>
    <w:bookmarkStart w:name="z182" w:id="17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73"/>
    <w:bookmarkStart w:name="z183" w:id="17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74"/>
    <w:bookmarkStart w:name="z184" w:id="175"/>
    <w:p>
      <w:pPr>
        <w:spacing w:after="0"/>
        <w:ind w:left="0"/>
        <w:jc w:val="both"/>
      </w:pPr>
      <w:r>
        <w:rPr>
          <w:rFonts w:ascii="Times New Roman"/>
          <w:b w:val="false"/>
          <w:i w:val="false"/>
          <w:color w:val="000000"/>
          <w:sz w:val="28"/>
        </w:rPr>
        <w:t>
      5. Департамент мемлекеттің атынан азаматтық-құқықтық қатынастардың тарапы болуға құқылы, егер заңнамаға сәйкес оған үәкілеттілік берілген жағдайда.</w:t>
      </w:r>
    </w:p>
    <w:bookmarkEnd w:id="175"/>
    <w:bookmarkStart w:name="z185" w:id="176"/>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рәсімделген шешімдер қабылдайды. </w:t>
      </w:r>
    </w:p>
    <w:bookmarkEnd w:id="176"/>
    <w:bookmarkStart w:name="z186" w:id="17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177"/>
    <w:bookmarkStart w:name="z187" w:id="178"/>
    <w:p>
      <w:pPr>
        <w:spacing w:after="0"/>
        <w:ind w:left="0"/>
        <w:jc w:val="both"/>
      </w:pPr>
      <w:r>
        <w:rPr>
          <w:rFonts w:ascii="Times New Roman"/>
          <w:b w:val="false"/>
          <w:i w:val="false"/>
          <w:color w:val="000000"/>
          <w:sz w:val="28"/>
        </w:rPr>
        <w:t>
      8. Департаменттің заңды мекен-жайы: Қазақстан Республикасы, 030000, Ақтөбе облысы, Ақтөбе қаласы, Абай даңғылы, 17.</w:t>
      </w:r>
    </w:p>
    <w:bookmarkEnd w:id="178"/>
    <w:bookmarkStart w:name="z188" w:id="179"/>
    <w:p>
      <w:pPr>
        <w:spacing w:after="0"/>
        <w:ind w:left="0"/>
        <w:jc w:val="both"/>
      </w:pPr>
      <w:r>
        <w:rPr>
          <w:rFonts w:ascii="Times New Roman"/>
          <w:b w:val="false"/>
          <w:i w:val="false"/>
          <w:color w:val="000000"/>
          <w:sz w:val="28"/>
        </w:rPr>
        <w:t>
      9. Департаменттің толық атауы – "Қазақстан Республикасы Әділет министрлігінің Ақтөбе облысы әділет департаменті" республикалық мемлекеттік мекемесі.</w:t>
      </w:r>
    </w:p>
    <w:bookmarkEnd w:id="179"/>
    <w:bookmarkStart w:name="z189" w:id="18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0"/>
    <w:bookmarkStart w:name="z190" w:id="181"/>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181"/>
    <w:bookmarkStart w:name="z191" w:id="182"/>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тұрғысында шарттық қатынастарға түсуге тыйым салынады.</w:t>
      </w:r>
    </w:p>
    <w:bookmarkEnd w:id="18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192" w:id="183"/>
    <w:p>
      <w:pPr>
        <w:spacing w:after="0"/>
        <w:ind w:left="0"/>
        <w:jc w:val="left"/>
      </w:pPr>
      <w:r>
        <w:rPr>
          <w:rFonts w:ascii="Times New Roman"/>
          <w:b/>
          <w:i w:val="false"/>
          <w:color w:val="000000"/>
        </w:rPr>
        <w:t xml:space="preserve"> 2. Департаменттің негізгі міндеттері, функциялары, </w:t>
      </w:r>
      <w:r>
        <w:br/>
      </w:r>
      <w:r>
        <w:rPr>
          <w:rFonts w:ascii="Times New Roman"/>
          <w:b/>
          <w:i w:val="false"/>
          <w:color w:val="000000"/>
        </w:rPr>
        <w:t>құқықтары мен міндеттері</w:t>
      </w:r>
    </w:p>
    <w:bookmarkEnd w:id="183"/>
    <w:bookmarkStart w:name="z193" w:id="184"/>
    <w:p>
      <w:pPr>
        <w:spacing w:after="0"/>
        <w:ind w:left="0"/>
        <w:jc w:val="both"/>
      </w:pPr>
      <w:r>
        <w:rPr>
          <w:rFonts w:ascii="Times New Roman"/>
          <w:b w:val="false"/>
          <w:i w:val="false"/>
          <w:color w:val="000000"/>
          <w:sz w:val="28"/>
        </w:rPr>
        <w:t>
      13. Департаменттің міндеттері:</w:t>
      </w:r>
    </w:p>
    <w:bookmarkEnd w:id="184"/>
    <w:bookmarkStart w:name="z194" w:id="185"/>
    <w:p>
      <w:pPr>
        <w:spacing w:after="0"/>
        <w:ind w:left="0"/>
        <w:jc w:val="both"/>
      </w:pPr>
      <w:r>
        <w:rPr>
          <w:rFonts w:ascii="Times New Roman"/>
          <w:b w:val="false"/>
          <w:i w:val="false"/>
          <w:color w:val="000000"/>
          <w:sz w:val="28"/>
        </w:rPr>
        <w:t>
      1) заңды тұлғаларды, жылжымайтын мүлікке құқықтарды, маслихаттардың, жергілікті өкілді және атқарушы органдардың нормативтік құқықтық актілерін мемлекеттік тіркеуді жүзеге асыру;</w:t>
      </w:r>
    </w:p>
    <w:bookmarkEnd w:id="185"/>
    <w:bookmarkStart w:name="z195" w:id="186"/>
    <w:p>
      <w:pPr>
        <w:spacing w:after="0"/>
        <w:ind w:left="0"/>
        <w:jc w:val="both"/>
      </w:pPr>
      <w:r>
        <w:rPr>
          <w:rFonts w:ascii="Times New Roman"/>
          <w:b w:val="false"/>
          <w:i w:val="false"/>
          <w:color w:val="000000"/>
          <w:sz w:val="28"/>
        </w:rPr>
        <w:t>
      2)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186"/>
    <w:bookmarkStart w:name="z196" w:id="18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187"/>
    <w:bookmarkStart w:name="z197" w:id="188"/>
    <w:p>
      <w:pPr>
        <w:spacing w:after="0"/>
        <w:ind w:left="0"/>
        <w:jc w:val="both"/>
      </w:pPr>
      <w:r>
        <w:rPr>
          <w:rFonts w:ascii="Times New Roman"/>
          <w:b w:val="false"/>
          <w:i w:val="false"/>
          <w:color w:val="000000"/>
          <w:sz w:val="28"/>
        </w:rPr>
        <w:t>
      4) мемлекеттік саясатты іске асыру және қалыптастыру, сондай-ақ атқарушылық құжаттарды орындау саласындағы қызметті мемлекеттік реттеу;</w:t>
      </w:r>
    </w:p>
    <w:bookmarkEnd w:id="188"/>
    <w:bookmarkStart w:name="z198" w:id="189"/>
    <w:p>
      <w:pPr>
        <w:spacing w:after="0"/>
        <w:ind w:left="0"/>
        <w:jc w:val="both"/>
      </w:pPr>
      <w:r>
        <w:rPr>
          <w:rFonts w:ascii="Times New Roman"/>
          <w:b w:val="false"/>
          <w:i w:val="false"/>
          <w:color w:val="000000"/>
          <w:sz w:val="28"/>
        </w:rPr>
        <w:t>
      5) әкімшілік құқық бұзушылықтар туралы істер бойынша іс жүргізуді заңға сәйкес жүзеге асыру.</w:t>
      </w:r>
    </w:p>
    <w:bookmarkEnd w:id="189"/>
    <w:bookmarkStart w:name="z199" w:id="190"/>
    <w:p>
      <w:pPr>
        <w:spacing w:after="0"/>
        <w:ind w:left="0"/>
        <w:jc w:val="both"/>
      </w:pPr>
      <w:r>
        <w:rPr>
          <w:rFonts w:ascii="Times New Roman"/>
          <w:b w:val="false"/>
          <w:i w:val="false"/>
          <w:color w:val="000000"/>
          <w:sz w:val="28"/>
        </w:rPr>
        <w:t>
      14. Департаменттің функциялары:</w:t>
      </w:r>
    </w:p>
    <w:bookmarkEnd w:id="190"/>
    <w:bookmarkStart w:name="z200" w:id="191"/>
    <w:p>
      <w:pPr>
        <w:spacing w:after="0"/>
        <w:ind w:left="0"/>
        <w:jc w:val="both"/>
      </w:pPr>
      <w:r>
        <w:rPr>
          <w:rFonts w:ascii="Times New Roman"/>
          <w:b w:val="false"/>
          <w:i w:val="false"/>
          <w:color w:val="000000"/>
          <w:sz w:val="28"/>
        </w:rPr>
        <w:t>
      1) мемлекеттік тіркеу саласында:</w:t>
      </w:r>
    </w:p>
    <w:bookmarkEnd w:id="191"/>
    <w:p>
      <w:pPr>
        <w:spacing w:after="0"/>
        <w:ind w:left="0"/>
        <w:jc w:val="both"/>
      </w:pPr>
      <w:r>
        <w:rPr>
          <w:rFonts w:ascii="Times New Roman"/>
          <w:b w:val="false"/>
          <w:i w:val="false"/>
          <w:color w:val="000000"/>
          <w:sz w:val="28"/>
        </w:rPr>
        <w:t>
      мәслихаттардың, әкімдіктер мен әкімдердің нормативтік құқықтық актілерін мемлекеттік тіркеу, Қазақстан Республикасының нормативтік құқықтық актілерінің мемлекеттік тізілімінің аймақтық бөлімін жүргізу;</w:t>
      </w:r>
    </w:p>
    <w:p>
      <w:pPr>
        <w:spacing w:after="0"/>
        <w:ind w:left="0"/>
        <w:jc w:val="both"/>
      </w:pPr>
      <w:r>
        <w:rPr>
          <w:rFonts w:ascii="Times New Roman"/>
          <w:b w:val="false"/>
          <w:i w:val="false"/>
          <w:color w:val="000000"/>
          <w:sz w:val="28"/>
        </w:rPr>
        <w:t>
      мәслихаттарда және әкімдіктерде мемлекеттік тіркеуге жататын нормативтік құқықтық актілерге тексеруді жүзеге асыру;</w:t>
      </w:r>
    </w:p>
    <w:p>
      <w:pPr>
        <w:spacing w:after="0"/>
        <w:ind w:left="0"/>
        <w:jc w:val="both"/>
      </w:pPr>
      <w:r>
        <w:rPr>
          <w:rFonts w:ascii="Times New Roman"/>
          <w:b w:val="false"/>
          <w:i w:val="false"/>
          <w:color w:val="000000"/>
          <w:sz w:val="28"/>
        </w:rPr>
        <w:t>
      әділет органдарында мемлекеттік тіркеуге жататын, бірақ одан өтпеген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әділет органдарында мемлекеттік тіркеуге жататын, Қазақстан Республикасының заңнамасына қайшы келетін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мәслихаттардың, әкімдіктер мен әкімдердің тіркелген нормативтік құқықтық актілерінің тізбесін көпшіліктің назарына ұсыну үшін жариялау;</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заңды тұлғаларды, жылжымайтын мүлікке құқықтарды мемлекеттік тіркеу мәселелері бойынша аудандық (қалалық) әділет басқармаларының қызметіне әдістемелік басшылық жасауды және үйлестіруді жүзеге асыру;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Start w:name="z201" w:id="192"/>
    <w:p>
      <w:pPr>
        <w:spacing w:after="0"/>
        <w:ind w:left="0"/>
        <w:jc w:val="both"/>
      </w:pPr>
      <w:r>
        <w:rPr>
          <w:rFonts w:ascii="Times New Roman"/>
          <w:b w:val="false"/>
          <w:i w:val="false"/>
          <w:color w:val="000000"/>
          <w:sz w:val="28"/>
        </w:rPr>
        <w:t>
      2) заңгерлік қызмет көрсетуді ұйымдастыру саласында:</w:t>
      </w:r>
    </w:p>
    <w:bookmarkEnd w:id="192"/>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 жасауға уәкiлеттi лауазымды адамдарын аттестациялауды жүргiзу;</w:t>
      </w:r>
    </w:p>
    <w:p>
      <w:pPr>
        <w:spacing w:after="0"/>
        <w:ind w:left="0"/>
        <w:jc w:val="both"/>
      </w:pPr>
      <w:r>
        <w:rPr>
          <w:rFonts w:ascii="Times New Roman"/>
          <w:b w:val="false"/>
          <w:i w:val="false"/>
          <w:color w:val="000000"/>
          <w:sz w:val="28"/>
        </w:rPr>
        <w:t>
      аумақтың нотариаттық палатамен бірлесіп жекеше нотариустың қызмет аумағын анықтау;</w:t>
      </w:r>
    </w:p>
    <w:p>
      <w:pPr>
        <w:spacing w:after="0"/>
        <w:ind w:left="0"/>
        <w:jc w:val="both"/>
      </w:pPr>
      <w:r>
        <w:rPr>
          <w:rFonts w:ascii="Times New Roman"/>
          <w:b w:val="false"/>
          <w:i w:val="false"/>
          <w:color w:val="000000"/>
          <w:sz w:val="28"/>
        </w:rPr>
        <w:t>
      мемлекеттік нотариаттық кеңселерді ашу және тарату;</w:t>
      </w:r>
    </w:p>
    <w:p>
      <w:pPr>
        <w:spacing w:after="0"/>
        <w:ind w:left="0"/>
        <w:jc w:val="both"/>
      </w:pPr>
      <w:r>
        <w:rPr>
          <w:rFonts w:ascii="Times New Roman"/>
          <w:b w:val="false"/>
          <w:i w:val="false"/>
          <w:color w:val="000000"/>
          <w:sz w:val="28"/>
        </w:rPr>
        <w:t>
      Қазақстан Республикасы заңдарының талаптарына сәйкес нотариустардың мөрлерiн жасауға тапсырысты жүзеге асыру және оларды беру;</w:t>
      </w:r>
    </w:p>
    <w:p>
      <w:pPr>
        <w:spacing w:after="0"/>
        <w:ind w:left="0"/>
        <w:jc w:val="both"/>
      </w:pPr>
      <w:r>
        <w:rPr>
          <w:rFonts w:ascii="Times New Roman"/>
          <w:b w:val="false"/>
          <w:i w:val="false"/>
          <w:color w:val="000000"/>
          <w:sz w:val="28"/>
        </w:rPr>
        <w:t>
      нотариаттық округте нотариустар уақытша болмаған кезде нотариаттық палатамен бірлесіп, нотариаттық іс-әрекеттердің жасалуын ұйымдастыру;</w:t>
      </w:r>
    </w:p>
    <w:p>
      <w:pPr>
        <w:spacing w:after="0"/>
        <w:ind w:left="0"/>
        <w:jc w:val="both"/>
      </w:pPr>
      <w:r>
        <w:rPr>
          <w:rFonts w:ascii="Times New Roman"/>
          <w:b w:val="false"/>
          <w:i w:val="false"/>
          <w:color w:val="000000"/>
          <w:sz w:val="28"/>
        </w:rPr>
        <w:t>
      нотариат мәселелері бойынша әдістемелік, нұсқамалық және түсіндірме материалдармен қамтамасыз ету;</w:t>
      </w:r>
    </w:p>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iс-әрекеттерді жүзеге асыратын лауазымды адамдарына әдiстемелiк және практикалық көмек көрсетедi;</w:t>
      </w:r>
    </w:p>
    <w:p>
      <w:pPr>
        <w:spacing w:after="0"/>
        <w:ind w:left="0"/>
        <w:jc w:val="both"/>
      </w:pPr>
      <w:r>
        <w:rPr>
          <w:rFonts w:ascii="Times New Roman"/>
          <w:b w:val="false"/>
          <w:i w:val="false"/>
          <w:color w:val="000000"/>
          <w:sz w:val="28"/>
        </w:rPr>
        <w:t>
      халықты мемлекеттiк және жекеше нотариустардың қызмет ету аумағы туралы үнемi ақпараттандыру;</w:t>
      </w:r>
    </w:p>
    <w:p>
      <w:pPr>
        <w:spacing w:after="0"/>
        <w:ind w:left="0"/>
        <w:jc w:val="both"/>
      </w:pPr>
      <w:r>
        <w:rPr>
          <w:rFonts w:ascii="Times New Roman"/>
          <w:b w:val="false"/>
          <w:i w:val="false"/>
          <w:color w:val="000000"/>
          <w:sz w:val="28"/>
        </w:rPr>
        <w:t>
      нотариустың лицензиясын тоқтата тұру, айыру және қолданылуын тоқтату туралы Министрлікке ұсыныс енгізу;</w:t>
      </w:r>
    </w:p>
    <w:p>
      <w:pPr>
        <w:spacing w:after="0"/>
        <w:ind w:left="0"/>
        <w:jc w:val="both"/>
      </w:pPr>
      <w:r>
        <w:rPr>
          <w:rFonts w:ascii="Times New Roman"/>
          <w:b w:val="false"/>
          <w:i w:val="false"/>
          <w:color w:val="000000"/>
          <w:sz w:val="28"/>
        </w:rPr>
        <w:t>
      нотариаттық палатамен бірлесіп, тиісті нотариаттық округте өз қызметін тоқтатқан нотариустың жеке мөрін жою және құжаттарын жекеше нотариаттық мұрағатқа беру жөнінде, сондай-ақ егер нотариустың лицензиясының қолданылуы тоқтаған жағдайда лицензияны лицензиарға беру үшін, оны алу жөнінде шара қабылдау;</w:t>
      </w:r>
    </w:p>
    <w:p>
      <w:pPr>
        <w:spacing w:after="0"/>
        <w:ind w:left="0"/>
        <w:jc w:val="both"/>
      </w:pPr>
      <w:r>
        <w:rPr>
          <w:rFonts w:ascii="Times New Roman"/>
          <w:b w:val="false"/>
          <w:i w:val="false"/>
          <w:color w:val="000000"/>
          <w:sz w:val="28"/>
        </w:rPr>
        <w:t>
      нотариаттық палатаға жекеше нотариусты жауапкершілікке тарту туралы ұсыныс енгізу;</w:t>
      </w:r>
    </w:p>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бас тартқан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 </w:t>
      </w:r>
    </w:p>
    <w:p>
      <w:pPr>
        <w:spacing w:after="0"/>
        <w:ind w:left="0"/>
        <w:jc w:val="both"/>
      </w:pPr>
      <w:r>
        <w:rPr>
          <w:rFonts w:ascii="Times New Roman"/>
          <w:b w:val="false"/>
          <w:i w:val="false"/>
          <w:color w:val="000000"/>
          <w:sz w:val="28"/>
        </w:rPr>
        <w:t>
      нотариустар және аудандық маңызы бар қалалардың, кенттердiң, ауылдардың, ауылдық округтердiң өкiмдерi аппараттарының лауазымды адамдары жасаған нотариаттық iс-әрекеттердiң заңдылығын және олардың iс жүргiзуiнiң жай-күйiн бақылауды жүзеге асыру;</w:t>
      </w:r>
    </w:p>
    <w:p>
      <w:pPr>
        <w:spacing w:after="0"/>
        <w:ind w:left="0"/>
        <w:jc w:val="both"/>
      </w:pPr>
      <w:r>
        <w:rPr>
          <w:rFonts w:ascii="Times New Roman"/>
          <w:b w:val="false"/>
          <w:i w:val="false"/>
          <w:color w:val="000000"/>
          <w:sz w:val="28"/>
        </w:rPr>
        <w:t>
      адвокаттар мен нотариустардың жеке және заңды тұлғаларға көрсететін заңгерлік қызметтерінің сапасын бақылау;</w:t>
      </w:r>
    </w:p>
    <w:p>
      <w:pPr>
        <w:spacing w:after="0"/>
        <w:ind w:left="0"/>
        <w:jc w:val="both"/>
      </w:pPr>
      <w:r>
        <w:rPr>
          <w:rFonts w:ascii="Times New Roman"/>
          <w:b w:val="false"/>
          <w:i w:val="false"/>
          <w:color w:val="000000"/>
          <w:sz w:val="28"/>
        </w:rPr>
        <w:t>
      адвокаттық қызметпен айналысу лицензиясының мерзімін тоқтата тұру туралы және адвокаттың лицензиясын тоқтату туралы талап арызды бастамашылық ету туралы ұсыныстарды Министрлікке енгізу;</w:t>
      </w:r>
    </w:p>
    <w:p>
      <w:pPr>
        <w:spacing w:after="0"/>
        <w:ind w:left="0"/>
        <w:jc w:val="both"/>
      </w:pPr>
      <w:r>
        <w:rPr>
          <w:rFonts w:ascii="Times New Roman"/>
          <w:b w:val="false"/>
          <w:i w:val="false"/>
          <w:color w:val="000000"/>
          <w:sz w:val="28"/>
        </w:rPr>
        <w:t>
      бағалау қызметі саласындағы мемлекеттік бақылауды жүзеге асыру;</w:t>
      </w:r>
    </w:p>
    <w:p>
      <w:pPr>
        <w:spacing w:after="0"/>
        <w:ind w:left="0"/>
        <w:jc w:val="both"/>
      </w:pPr>
      <w:r>
        <w:rPr>
          <w:rFonts w:ascii="Times New Roman"/>
          <w:b w:val="false"/>
          <w:i w:val="false"/>
          <w:color w:val="000000"/>
          <w:sz w:val="28"/>
        </w:rPr>
        <w:t>
      әділет органдарынан және өзге де әкімшілік-аумақтық бірліктегі әділет органдарынан және осы аумақтағы нотариустардан шығатын ресми құжаттарға апостиль қою;</w:t>
      </w:r>
    </w:p>
    <w:p>
      <w:pPr>
        <w:spacing w:after="0"/>
        <w:ind w:left="0"/>
        <w:jc w:val="both"/>
      </w:pPr>
      <w:r>
        <w:rPr>
          <w:rFonts w:ascii="Times New Roman"/>
          <w:b w:val="false"/>
          <w:i w:val="false"/>
          <w:color w:val="000000"/>
          <w:sz w:val="28"/>
        </w:rPr>
        <w:t>
      құқықтық насихатты ұйымдастыруды үйлестіру, заңнамалық түсіндіруге қатысу;</w:t>
      </w:r>
    </w:p>
    <w:p>
      <w:pPr>
        <w:spacing w:after="0"/>
        <w:ind w:left="0"/>
        <w:jc w:val="both"/>
      </w:pPr>
      <w:r>
        <w:rPr>
          <w:rFonts w:ascii="Times New Roman"/>
          <w:b w:val="false"/>
          <w:i w:val="false"/>
          <w:color w:val="000000"/>
          <w:sz w:val="28"/>
        </w:rPr>
        <w:t>
      азаматтық хал актілерін тіркеуге бақылауды жүзеге асыру;</w:t>
      </w:r>
    </w:p>
    <w:p>
      <w:pPr>
        <w:spacing w:after="0"/>
        <w:ind w:left="0"/>
        <w:jc w:val="both"/>
      </w:pPr>
      <w:r>
        <w:rPr>
          <w:rFonts w:ascii="Times New Roman"/>
          <w:b w:val="false"/>
          <w:i w:val="false"/>
          <w:color w:val="000000"/>
          <w:sz w:val="28"/>
        </w:rPr>
        <w:t>
      нотариустардың халыққа құқықтық қызмет көрсетуі саласында заңдылықты ұйымдастыру және қамтамасыз ету;</w:t>
      </w:r>
    </w:p>
    <w:p>
      <w:pPr>
        <w:spacing w:after="0"/>
        <w:ind w:left="0"/>
        <w:jc w:val="both"/>
      </w:pPr>
      <w:r>
        <w:rPr>
          <w:rFonts w:ascii="Times New Roman"/>
          <w:b w:val="false"/>
          <w:i w:val="false"/>
          <w:color w:val="000000"/>
          <w:sz w:val="28"/>
        </w:rPr>
        <w:t>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аумақтық нотариаттық палатаның қызметін бақылауды жүзеге асыру;</w:t>
      </w:r>
    </w:p>
    <w:p>
      <w:pPr>
        <w:spacing w:after="0"/>
        <w:ind w:left="0"/>
        <w:jc w:val="both"/>
      </w:pPr>
      <w:r>
        <w:rPr>
          <w:rFonts w:ascii="Times New Roman"/>
          <w:b w:val="false"/>
          <w:i w:val="false"/>
          <w:color w:val="000000"/>
          <w:sz w:val="28"/>
        </w:rPr>
        <w:t>
      аумақтық нотариаттық палатамен бiрлесiп Министрлiкке бекiтуге нотариаттық әрбір округтегi нотариустардың ең аз саны туралы ұсыныс енгiзу;</w:t>
      </w:r>
    </w:p>
    <w:p>
      <w:pPr>
        <w:spacing w:after="0"/>
        <w:ind w:left="0"/>
        <w:jc w:val="both"/>
      </w:pPr>
      <w:r>
        <w:rPr>
          <w:rFonts w:ascii="Times New Roman"/>
          <w:b w:val="false"/>
          <w:i w:val="false"/>
          <w:color w:val="000000"/>
          <w:sz w:val="28"/>
        </w:rPr>
        <w:t>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p>
    <w:p>
      <w:pPr>
        <w:spacing w:after="0"/>
        <w:ind w:left="0"/>
        <w:jc w:val="both"/>
      </w:pPr>
      <w:r>
        <w:rPr>
          <w:rFonts w:ascii="Times New Roman"/>
          <w:b w:val="false"/>
          <w:i w:val="false"/>
          <w:color w:val="000000"/>
          <w:sz w:val="28"/>
        </w:rPr>
        <w:t>
      халықты мемлекет кепілдік берген заң көмегін көрсету туралы құқықтық сауаттандыруды және оларға құқықтық ақпарат беруді қамтамасыз ету;/</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 </w:t>
      </w:r>
    </w:p>
    <w:p>
      <w:pPr>
        <w:spacing w:after="0"/>
        <w:ind w:left="0"/>
        <w:jc w:val="both"/>
      </w:pPr>
      <w:r>
        <w:rPr>
          <w:rFonts w:ascii="Times New Roman"/>
          <w:b w:val="false"/>
          <w:i w:val="false"/>
          <w:color w:val="000000"/>
          <w:sz w:val="28"/>
        </w:rPr>
        <w:t xml:space="preserve">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 </w:t>
      </w:r>
    </w:p>
    <w:bookmarkStart w:name="z202" w:id="19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193"/>
    <w:p>
      <w:pPr>
        <w:spacing w:after="0"/>
        <w:ind w:left="0"/>
        <w:jc w:val="both"/>
      </w:pPr>
      <w:r>
        <w:rPr>
          <w:rFonts w:ascii="Times New Roman"/>
          <w:b w:val="false"/>
          <w:i w:val="false"/>
          <w:color w:val="000000"/>
          <w:sz w:val="28"/>
        </w:rPr>
        <w:t>
      Қазақстан Республикасының зияткерлік меншік саласындағы заңнамасының сақталуы тұрғысында жеке және заңды тұлғаларға тексерулерді жүзеге асыру;</w:t>
      </w:r>
    </w:p>
    <w:p>
      <w:pPr>
        <w:spacing w:after="0"/>
        <w:ind w:left="0"/>
        <w:jc w:val="both"/>
      </w:pPr>
      <w:r>
        <w:rPr>
          <w:rFonts w:ascii="Times New Roman"/>
          <w:b w:val="false"/>
          <w:i w:val="false"/>
          <w:color w:val="000000"/>
          <w:sz w:val="28"/>
        </w:rPr>
        <w:t>
      зияткерлік меншікті қорғау саласындағы заңнаманы қолданудың практикасын қорыту;</w:t>
      </w:r>
    </w:p>
    <w:bookmarkStart w:name="z203" w:id="194"/>
    <w:p>
      <w:pPr>
        <w:spacing w:after="0"/>
        <w:ind w:left="0"/>
        <w:jc w:val="both"/>
      </w:pPr>
      <w:r>
        <w:rPr>
          <w:rFonts w:ascii="Times New Roman"/>
          <w:b w:val="false"/>
          <w:i w:val="false"/>
          <w:color w:val="000000"/>
          <w:sz w:val="28"/>
        </w:rPr>
        <w:t>
      4) атқарушылық құжаттарды орындау саласында:</w:t>
      </w:r>
    </w:p>
    <w:bookmarkEnd w:id="194"/>
    <w:p>
      <w:pPr>
        <w:spacing w:after="0"/>
        <w:ind w:left="0"/>
        <w:jc w:val="both"/>
      </w:pPr>
      <w:r>
        <w:rPr>
          <w:rFonts w:ascii="Times New Roman"/>
          <w:b w:val="false"/>
          <w:i w:val="false"/>
          <w:color w:val="000000"/>
          <w:sz w:val="28"/>
        </w:rPr>
        <w:t>
      атқарушылық құжаттардың орындалуын қамтамасыз етеді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p>
      <w:pPr>
        <w:spacing w:after="0"/>
        <w:ind w:left="0"/>
        <w:jc w:val="both"/>
      </w:pPr>
      <w:r>
        <w:rPr>
          <w:rFonts w:ascii="Times New Roman"/>
          <w:b w:val="false"/>
          <w:i w:val="false"/>
          <w:color w:val="000000"/>
          <w:sz w:val="28"/>
        </w:rPr>
        <w:t>
      атқарушылық іс жүргізу мәселелері бойынша әдістемелік, нұсқаулық және түсіндіру материалдарын әзірлейді;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атқарушылық қызметті жүзеге асыратын жеке сот орындаушыларының біліктілігін арттыруды жүргізеді;</w:t>
      </w:r>
    </w:p>
    <w:p>
      <w:pPr>
        <w:spacing w:after="0"/>
        <w:ind w:left="0"/>
        <w:jc w:val="both"/>
      </w:pPr>
      <w:r>
        <w:rPr>
          <w:rFonts w:ascii="Times New Roman"/>
          <w:b w:val="false"/>
          <w:i w:val="false"/>
          <w:color w:val="000000"/>
          <w:sz w:val="28"/>
        </w:rPr>
        <w:t>
      жеке сот орындаушыларын есептік тіркеуді жүргізеді;</w:t>
      </w:r>
    </w:p>
    <w:p>
      <w:pPr>
        <w:spacing w:after="0"/>
        <w:ind w:left="0"/>
        <w:jc w:val="both"/>
      </w:pPr>
      <w:r>
        <w:rPr>
          <w:rFonts w:ascii="Times New Roman"/>
          <w:b w:val="false"/>
          <w:i w:val="false"/>
          <w:color w:val="000000"/>
          <w:sz w:val="28"/>
        </w:rPr>
        <w:t>
      жеке сот орындаушысы лицензиясының қолданылуын тоқтата тұру немесе тоқтату туралы ұсынысты Министрлікке енгізеді;</w:t>
      </w:r>
    </w:p>
    <w:p>
      <w:pPr>
        <w:spacing w:after="0"/>
        <w:ind w:left="0"/>
        <w:jc w:val="both"/>
      </w:pPr>
      <w:r>
        <w:rPr>
          <w:rFonts w:ascii="Times New Roman"/>
          <w:b w:val="false"/>
          <w:i w:val="false"/>
          <w:color w:val="000000"/>
          <w:sz w:val="28"/>
        </w:rPr>
        <w:t>
      тәртіптік комиссияға жеке сот орындаушысын жауаптылыққа тарту туралы ұсыныс енгізеді;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мемлекеттік және жеке сот орындаушылары жасайтын атқарушылық іс-әрекеттерінің заңдылығына және олардың іс қағаздарды жүргізу ережелерін сақтауына бақылауды жүзеге асырады;</w:t>
      </w:r>
    </w:p>
    <w:bookmarkStart w:name="z204" w:id="195"/>
    <w:p>
      <w:pPr>
        <w:spacing w:after="0"/>
        <w:ind w:left="0"/>
        <w:jc w:val="both"/>
      </w:pPr>
      <w:r>
        <w:rPr>
          <w:rFonts w:ascii="Times New Roman"/>
          <w:b w:val="false"/>
          <w:i w:val="false"/>
          <w:color w:val="000000"/>
          <w:sz w:val="28"/>
        </w:rPr>
        <w:t>
      5) әкімшілік іс жүргізу саласында:</w:t>
      </w:r>
    </w:p>
    <w:bookmarkEnd w:id="19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Start w:name="z205" w:id="196"/>
    <w:p>
      <w:pPr>
        <w:spacing w:after="0"/>
        <w:ind w:left="0"/>
        <w:jc w:val="both"/>
      </w:pPr>
      <w:r>
        <w:rPr>
          <w:rFonts w:ascii="Times New Roman"/>
          <w:b w:val="false"/>
          <w:i w:val="false"/>
          <w:color w:val="000000"/>
          <w:sz w:val="28"/>
        </w:rPr>
        <w:t>
      6)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196"/>
    <w:bookmarkStart w:name="z206" w:id="197"/>
    <w:p>
      <w:pPr>
        <w:spacing w:after="0"/>
        <w:ind w:left="0"/>
        <w:jc w:val="both"/>
      </w:pPr>
      <w:r>
        <w:rPr>
          <w:rFonts w:ascii="Times New Roman"/>
          <w:b w:val="false"/>
          <w:i w:val="false"/>
          <w:color w:val="000000"/>
          <w:sz w:val="28"/>
        </w:rPr>
        <w:t>
      15. Департаменттің құқықтары мен міндеттері:</w:t>
      </w:r>
    </w:p>
    <w:bookmarkEnd w:id="197"/>
    <w:p>
      <w:pPr>
        <w:spacing w:after="0"/>
        <w:ind w:left="0"/>
        <w:jc w:val="both"/>
      </w:pPr>
      <w:r>
        <w:rPr>
          <w:rFonts w:ascii="Times New Roman"/>
          <w:b w:val="false"/>
          <w:i w:val="false"/>
          <w:color w:val="000000"/>
          <w:sz w:val="28"/>
        </w:rPr>
        <w:t>
      Департамент өзіне жүктелген міндеттерді іске асыру және өзінің функцияларын жүзеге асыру кезінде заңнамада белгіленген тәртіппен:</w:t>
      </w:r>
    </w:p>
    <w:bookmarkStart w:name="z207" w:id="19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198"/>
    <w:bookmarkStart w:name="z208" w:id="19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199"/>
    <w:bookmarkStart w:name="z209" w:id="20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00"/>
    <w:bookmarkStart w:name="z210" w:id="201"/>
    <w:p>
      <w:pPr>
        <w:spacing w:after="0"/>
        <w:ind w:left="0"/>
        <w:jc w:val="left"/>
      </w:pPr>
      <w:r>
        <w:rPr>
          <w:rFonts w:ascii="Times New Roman"/>
          <w:b/>
          <w:i w:val="false"/>
          <w:color w:val="000000"/>
        </w:rPr>
        <w:t xml:space="preserve"> 3. Департаменттің қызметін ұйымдастыру</w:t>
      </w:r>
    </w:p>
    <w:bookmarkEnd w:id="201"/>
    <w:bookmarkStart w:name="z211" w:id="202"/>
    <w:p>
      <w:pPr>
        <w:spacing w:after="0"/>
        <w:ind w:left="0"/>
        <w:jc w:val="both"/>
      </w:pPr>
      <w:r>
        <w:rPr>
          <w:rFonts w:ascii="Times New Roman"/>
          <w:b w:val="false"/>
          <w:i w:val="false"/>
          <w:color w:val="000000"/>
          <w:sz w:val="28"/>
        </w:rPr>
        <w:t>
      16. Департамент басшысы Департаментке жүктелген міндеттердің орындалуына және оның функцияларын жүзеге асыруға дербес жауапты болатын Депратамент басшысымен жүзеге асырылады.</w:t>
      </w:r>
    </w:p>
    <w:bookmarkEnd w:id="202"/>
    <w:bookmarkStart w:name="z212" w:id="203"/>
    <w:p>
      <w:pPr>
        <w:spacing w:after="0"/>
        <w:ind w:left="0"/>
        <w:jc w:val="both"/>
      </w:pPr>
      <w:r>
        <w:rPr>
          <w:rFonts w:ascii="Times New Roman"/>
          <w:b w:val="false"/>
          <w:i w:val="false"/>
          <w:color w:val="000000"/>
          <w:sz w:val="28"/>
        </w:rPr>
        <w:t>
      17. Департамент басшысы Қазақстан Республикасы Әділет министрінің келісімімен Министрліктің Жауапты хатшысымен қызметке тағайындалады және қызметтен босатылады.</w:t>
      </w:r>
    </w:p>
    <w:bookmarkEnd w:id="203"/>
    <w:bookmarkStart w:name="z213" w:id="204"/>
    <w:p>
      <w:pPr>
        <w:spacing w:after="0"/>
        <w:ind w:left="0"/>
        <w:jc w:val="both"/>
      </w:pPr>
      <w:r>
        <w:rPr>
          <w:rFonts w:ascii="Times New Roman"/>
          <w:b w:val="false"/>
          <w:i w:val="false"/>
          <w:color w:val="000000"/>
          <w:sz w:val="28"/>
        </w:rPr>
        <w:t>
      18. Департамент басшысының Қазақстан Республикасы заңнамасына сәйкес қызметке тағайындалатын және қызметтен босатылатын орынбасарлары болады.</w:t>
      </w:r>
    </w:p>
    <w:bookmarkEnd w:id="204"/>
    <w:bookmarkStart w:name="z214" w:id="205"/>
    <w:p>
      <w:pPr>
        <w:spacing w:after="0"/>
        <w:ind w:left="0"/>
        <w:jc w:val="both"/>
      </w:pPr>
      <w:r>
        <w:rPr>
          <w:rFonts w:ascii="Times New Roman"/>
          <w:b w:val="false"/>
          <w:i w:val="false"/>
          <w:color w:val="000000"/>
          <w:sz w:val="28"/>
        </w:rPr>
        <w:t>
      19. Департамент басшысының өкілеттігі:</w:t>
      </w:r>
    </w:p>
    <w:bookmarkEnd w:id="205"/>
    <w:bookmarkStart w:name="z215" w:id="206"/>
    <w:p>
      <w:pPr>
        <w:spacing w:after="0"/>
        <w:ind w:left="0"/>
        <w:jc w:val="both"/>
      </w:pPr>
      <w:r>
        <w:rPr>
          <w:rFonts w:ascii="Times New Roman"/>
          <w:b w:val="false"/>
          <w:i w:val="false"/>
          <w:color w:val="000000"/>
          <w:sz w:val="28"/>
        </w:rPr>
        <w:t>
      1) құзыретінің шегінде Департамент қызметкерлерін лауазымға тағайындайды және лауазымнан босатады;</w:t>
      </w:r>
    </w:p>
    <w:bookmarkEnd w:id="206"/>
    <w:bookmarkStart w:name="z216" w:id="207"/>
    <w:p>
      <w:pPr>
        <w:spacing w:after="0"/>
        <w:ind w:left="0"/>
        <w:jc w:val="both"/>
      </w:pPr>
      <w:r>
        <w:rPr>
          <w:rFonts w:ascii="Times New Roman"/>
          <w:b w:val="false"/>
          <w:i w:val="false"/>
          <w:color w:val="000000"/>
          <w:sz w:val="28"/>
        </w:rPr>
        <w:t>
      2) Департаменттің қызметкерлерін, басшының орынбасарлары, сондай-ақ аудандық (қалалық) әділет басқармасы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207"/>
    <w:bookmarkStart w:name="z217" w:id="208"/>
    <w:p>
      <w:pPr>
        <w:spacing w:after="0"/>
        <w:ind w:left="0"/>
        <w:jc w:val="both"/>
      </w:pPr>
      <w:r>
        <w:rPr>
          <w:rFonts w:ascii="Times New Roman"/>
          <w:b w:val="false"/>
          <w:i w:val="false"/>
          <w:color w:val="000000"/>
          <w:sz w:val="28"/>
        </w:rPr>
        <w:t>
      3) еңбек қатынастарының мәселелері жоғары тұрған мемлекеттік органдар мен лауазымды адамдардың құзыретіне жатқызылған қызметкерлерді қоспағанда, заңнамада белгіленген тәртіппен Департаменттің қызметкерлеріне тәртіптік жаза қолданады және көтермелеу шараларын қабылдайды;</w:t>
      </w:r>
    </w:p>
    <w:bookmarkEnd w:id="208"/>
    <w:bookmarkStart w:name="z218" w:id="209"/>
    <w:p>
      <w:pPr>
        <w:spacing w:after="0"/>
        <w:ind w:left="0"/>
        <w:jc w:val="both"/>
      </w:pPr>
      <w:r>
        <w:rPr>
          <w:rFonts w:ascii="Times New Roman"/>
          <w:b w:val="false"/>
          <w:i w:val="false"/>
          <w:color w:val="000000"/>
          <w:sz w:val="28"/>
        </w:rPr>
        <w:t>
      4) өз құзыреті шегінде бұйрықтар шығарады;</w:t>
      </w:r>
    </w:p>
    <w:bookmarkEnd w:id="209"/>
    <w:bookmarkStart w:name="z219" w:id="210"/>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210"/>
    <w:bookmarkStart w:name="z220" w:id="211"/>
    <w:p>
      <w:pPr>
        <w:spacing w:after="0"/>
        <w:ind w:left="0"/>
        <w:jc w:val="both"/>
      </w:pPr>
      <w:r>
        <w:rPr>
          <w:rFonts w:ascii="Times New Roman"/>
          <w:b w:val="false"/>
          <w:i w:val="false"/>
          <w:color w:val="000000"/>
          <w:sz w:val="28"/>
        </w:rPr>
        <w:t>
      6) өз құзыреті шегінде барлық мемлекеттік органдарда және өзге де ұйымдарда Департаменттің мүддесін білдіреді;</w:t>
      </w:r>
    </w:p>
    <w:bookmarkEnd w:id="211"/>
    <w:bookmarkStart w:name="z221" w:id="212"/>
    <w:p>
      <w:pPr>
        <w:spacing w:after="0"/>
        <w:ind w:left="0"/>
        <w:jc w:val="both"/>
      </w:pPr>
      <w:r>
        <w:rPr>
          <w:rFonts w:ascii="Times New Roman"/>
          <w:b w:val="false"/>
          <w:i w:val="false"/>
          <w:color w:val="000000"/>
          <w:sz w:val="28"/>
        </w:rPr>
        <w:t>
      7) заңнамаға сәйкес өзге де өкілеттікті жүзеге асырады.</w:t>
      </w:r>
    </w:p>
    <w:bookmarkEnd w:id="21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222" w:id="213"/>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белгілейді.</w:t>
      </w:r>
    </w:p>
    <w:bookmarkEnd w:id="213"/>
    <w:bookmarkStart w:name="z223" w:id="214"/>
    <w:p>
      <w:pPr>
        <w:spacing w:after="0"/>
        <w:ind w:left="0"/>
        <w:jc w:val="left"/>
      </w:pPr>
      <w:r>
        <w:rPr>
          <w:rFonts w:ascii="Times New Roman"/>
          <w:b/>
          <w:i w:val="false"/>
          <w:color w:val="000000"/>
        </w:rPr>
        <w:t xml:space="preserve"> 4. Департаменттің мүлкі</w:t>
      </w:r>
    </w:p>
    <w:bookmarkEnd w:id="214"/>
    <w:bookmarkStart w:name="z224" w:id="21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құқығындағы оқшауланған мүлкі болуы мүмкін.</w:t>
      </w:r>
    </w:p>
    <w:bookmarkEnd w:id="215"/>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25" w:id="21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16"/>
    <w:bookmarkStart w:name="z226" w:id="21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17"/>
    <w:bookmarkStart w:name="z227" w:id="218"/>
    <w:p>
      <w:pPr>
        <w:spacing w:after="0"/>
        <w:ind w:left="0"/>
        <w:jc w:val="left"/>
      </w:pPr>
      <w:r>
        <w:rPr>
          <w:rFonts w:ascii="Times New Roman"/>
          <w:b/>
          <w:i w:val="false"/>
          <w:color w:val="000000"/>
        </w:rPr>
        <w:t xml:space="preserve"> 5. Департаментті қайта ұйымдастыру және тарату</w:t>
      </w:r>
    </w:p>
    <w:bookmarkEnd w:id="218"/>
    <w:bookmarkStart w:name="z228" w:id="2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304 бұйрығына</w:t>
            </w:r>
            <w:r>
              <w:br/>
            </w:r>
            <w:r>
              <w:rPr>
                <w:rFonts w:ascii="Times New Roman"/>
                <w:b w:val="false"/>
                <w:i w:val="false"/>
                <w:color w:val="000000"/>
                <w:sz w:val="20"/>
              </w:rPr>
              <w:t>5-қосымша</w:t>
            </w:r>
          </w:p>
        </w:tc>
      </w:tr>
    </w:tbl>
    <w:bookmarkStart w:name="z230" w:id="22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Алматы облысы әділет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220"/>
    <w:bookmarkStart w:name="z232" w:id="221"/>
    <w:p>
      <w:pPr>
        <w:spacing w:after="0"/>
        <w:ind w:left="0"/>
        <w:jc w:val="both"/>
      </w:pPr>
      <w:r>
        <w:rPr>
          <w:rFonts w:ascii="Times New Roman"/>
          <w:b w:val="false"/>
          <w:i w:val="false"/>
          <w:color w:val="000000"/>
          <w:sz w:val="28"/>
        </w:rPr>
        <w:t>
      1. Алматы облысының әділет департаменті (бұдан әрі – Департамент) әділет органдарының бірыңғай жүйесіне кіретін Қазақстан Республикасы Әділет министрлігінің (бұдан әрі – Министрлік) аумақтық органы болып табылады.</w:t>
      </w:r>
    </w:p>
    <w:bookmarkEnd w:id="221"/>
    <w:bookmarkStart w:name="z233" w:id="22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22"/>
    <w:bookmarkStart w:name="z234" w:id="22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23"/>
    <w:bookmarkStart w:name="z235" w:id="22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224"/>
    <w:bookmarkStart w:name="z236" w:id="225"/>
    <w:p>
      <w:pPr>
        <w:spacing w:after="0"/>
        <w:ind w:left="0"/>
        <w:jc w:val="both"/>
      </w:pPr>
      <w:r>
        <w:rPr>
          <w:rFonts w:ascii="Times New Roman"/>
          <w:b w:val="false"/>
          <w:i w:val="false"/>
          <w:color w:val="000000"/>
          <w:sz w:val="28"/>
        </w:rPr>
        <w:t>
      5. Департамент мемлекеттің атынан азаматтық-құқықтық қатынастардың тарапы болуға құқылы, егер заңнамаға сәйкес оған үәкілеттілік берілген жағдайда.</w:t>
      </w:r>
    </w:p>
    <w:bookmarkEnd w:id="225"/>
    <w:bookmarkStart w:name="z237" w:id="226"/>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рәсімделген шешімдер қабылдайды. </w:t>
      </w:r>
    </w:p>
    <w:bookmarkEnd w:id="226"/>
    <w:bookmarkStart w:name="z238" w:id="22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27"/>
    <w:bookmarkStart w:name="z239" w:id="228"/>
    <w:p>
      <w:pPr>
        <w:spacing w:after="0"/>
        <w:ind w:left="0"/>
        <w:jc w:val="both"/>
      </w:pPr>
      <w:r>
        <w:rPr>
          <w:rFonts w:ascii="Times New Roman"/>
          <w:b w:val="false"/>
          <w:i w:val="false"/>
          <w:color w:val="000000"/>
          <w:sz w:val="28"/>
        </w:rPr>
        <w:t>
      8. Департаменттің заңды мекен-жайы: Қазақстан Республикасы, 040000, Алматы облысы, Талдықорған қаласы, Қаблиса Жырау көшесі, 69 "А".</w:t>
      </w:r>
    </w:p>
    <w:bookmarkEnd w:id="228"/>
    <w:bookmarkStart w:name="z240" w:id="229"/>
    <w:p>
      <w:pPr>
        <w:spacing w:after="0"/>
        <w:ind w:left="0"/>
        <w:jc w:val="both"/>
      </w:pPr>
      <w:r>
        <w:rPr>
          <w:rFonts w:ascii="Times New Roman"/>
          <w:b w:val="false"/>
          <w:i w:val="false"/>
          <w:color w:val="000000"/>
          <w:sz w:val="28"/>
        </w:rPr>
        <w:t xml:space="preserve">
      9. Департаменттің толық атауы – "Қазақстан Республикасы Әділет министрлігінің Алматы облысы әділет департаменті" республикалық мемлекеттік мекемесі. </w:t>
      </w:r>
    </w:p>
    <w:bookmarkEnd w:id="229"/>
    <w:bookmarkStart w:name="z241" w:id="2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30"/>
    <w:bookmarkStart w:name="z242" w:id="231"/>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231"/>
    <w:bookmarkStart w:name="z243" w:id="232"/>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тұрғысында шарттық қатынастарға түсуге тыйым салынады.</w:t>
      </w:r>
    </w:p>
    <w:bookmarkEnd w:id="23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44" w:id="233"/>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233"/>
    <w:bookmarkStart w:name="z245" w:id="234"/>
    <w:p>
      <w:pPr>
        <w:spacing w:after="0"/>
        <w:ind w:left="0"/>
        <w:jc w:val="both"/>
      </w:pPr>
      <w:r>
        <w:rPr>
          <w:rFonts w:ascii="Times New Roman"/>
          <w:b w:val="false"/>
          <w:i w:val="false"/>
          <w:color w:val="000000"/>
          <w:sz w:val="28"/>
        </w:rPr>
        <w:t>
      13. Департаменттің міндеттері:</w:t>
      </w:r>
    </w:p>
    <w:bookmarkEnd w:id="234"/>
    <w:bookmarkStart w:name="z246" w:id="235"/>
    <w:p>
      <w:pPr>
        <w:spacing w:after="0"/>
        <w:ind w:left="0"/>
        <w:jc w:val="both"/>
      </w:pPr>
      <w:r>
        <w:rPr>
          <w:rFonts w:ascii="Times New Roman"/>
          <w:b w:val="false"/>
          <w:i w:val="false"/>
          <w:color w:val="000000"/>
          <w:sz w:val="28"/>
        </w:rPr>
        <w:t>
      1) заңды тұлғаларды, жылжымайтын мүлікке құқықтарды, маслихаттардың, жергілікті өкілді және атқарушы органдардың нормативтік құқықтық актілерін мемлекеттік тіркеуді жүзеге асыру;</w:t>
      </w:r>
    </w:p>
    <w:bookmarkEnd w:id="235"/>
    <w:bookmarkStart w:name="z247" w:id="236"/>
    <w:p>
      <w:pPr>
        <w:spacing w:after="0"/>
        <w:ind w:left="0"/>
        <w:jc w:val="both"/>
      </w:pPr>
      <w:r>
        <w:rPr>
          <w:rFonts w:ascii="Times New Roman"/>
          <w:b w:val="false"/>
          <w:i w:val="false"/>
          <w:color w:val="000000"/>
          <w:sz w:val="28"/>
        </w:rPr>
        <w:t>
      2)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236"/>
    <w:bookmarkStart w:name="z248" w:id="23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237"/>
    <w:bookmarkStart w:name="z249" w:id="238"/>
    <w:p>
      <w:pPr>
        <w:spacing w:after="0"/>
        <w:ind w:left="0"/>
        <w:jc w:val="both"/>
      </w:pPr>
      <w:r>
        <w:rPr>
          <w:rFonts w:ascii="Times New Roman"/>
          <w:b w:val="false"/>
          <w:i w:val="false"/>
          <w:color w:val="000000"/>
          <w:sz w:val="28"/>
        </w:rPr>
        <w:t>
      4) мемлекеттік саясатты іске асыру және қалыптастыру, сондай-ақ атқарушылық құжаттарды орындау саласындағы қызметті мемлекеттік реттеу;</w:t>
      </w:r>
    </w:p>
    <w:bookmarkEnd w:id="238"/>
    <w:bookmarkStart w:name="z250" w:id="239"/>
    <w:p>
      <w:pPr>
        <w:spacing w:after="0"/>
        <w:ind w:left="0"/>
        <w:jc w:val="both"/>
      </w:pPr>
      <w:r>
        <w:rPr>
          <w:rFonts w:ascii="Times New Roman"/>
          <w:b w:val="false"/>
          <w:i w:val="false"/>
          <w:color w:val="000000"/>
          <w:sz w:val="28"/>
        </w:rPr>
        <w:t>
      5) әкімшілік құқық бұзушылықтар туралы істер бойынша іс жүргізуді заңға сәйкес жүзеге асыру.</w:t>
      </w:r>
    </w:p>
    <w:bookmarkEnd w:id="239"/>
    <w:bookmarkStart w:name="z251" w:id="240"/>
    <w:p>
      <w:pPr>
        <w:spacing w:after="0"/>
        <w:ind w:left="0"/>
        <w:jc w:val="both"/>
      </w:pPr>
      <w:r>
        <w:rPr>
          <w:rFonts w:ascii="Times New Roman"/>
          <w:b w:val="false"/>
          <w:i w:val="false"/>
          <w:color w:val="000000"/>
          <w:sz w:val="28"/>
        </w:rPr>
        <w:t>
      14. Департаменттің функциялары:</w:t>
      </w:r>
    </w:p>
    <w:bookmarkEnd w:id="240"/>
    <w:bookmarkStart w:name="z252" w:id="241"/>
    <w:p>
      <w:pPr>
        <w:spacing w:after="0"/>
        <w:ind w:left="0"/>
        <w:jc w:val="both"/>
      </w:pPr>
      <w:r>
        <w:rPr>
          <w:rFonts w:ascii="Times New Roman"/>
          <w:b w:val="false"/>
          <w:i w:val="false"/>
          <w:color w:val="000000"/>
          <w:sz w:val="28"/>
        </w:rPr>
        <w:t>
      1) мемлекеттік тіркеу саласында:</w:t>
      </w:r>
    </w:p>
    <w:bookmarkEnd w:id="241"/>
    <w:p>
      <w:pPr>
        <w:spacing w:after="0"/>
        <w:ind w:left="0"/>
        <w:jc w:val="both"/>
      </w:pPr>
      <w:r>
        <w:rPr>
          <w:rFonts w:ascii="Times New Roman"/>
          <w:b w:val="false"/>
          <w:i w:val="false"/>
          <w:color w:val="000000"/>
          <w:sz w:val="28"/>
        </w:rPr>
        <w:t>
      мәслихаттардың, әкімдіктер мен әкімдердің нормативтік құқықтық актілерін мемлекеттік тіркеу, Қазақстан Республикасының нормативтік құқықтық актілерінің мемлекеттік тізілімінің аймақтық бөлімін жүргізу;</w:t>
      </w:r>
    </w:p>
    <w:p>
      <w:pPr>
        <w:spacing w:after="0"/>
        <w:ind w:left="0"/>
        <w:jc w:val="both"/>
      </w:pPr>
      <w:r>
        <w:rPr>
          <w:rFonts w:ascii="Times New Roman"/>
          <w:b w:val="false"/>
          <w:i w:val="false"/>
          <w:color w:val="000000"/>
          <w:sz w:val="28"/>
        </w:rPr>
        <w:t>
      мәслихаттарда және әкімдіктерде мемлекеттік тіркеуге жататын нормативтік құқықтық актілерге тексеруді жүзеге асыру;</w:t>
      </w:r>
    </w:p>
    <w:p>
      <w:pPr>
        <w:spacing w:after="0"/>
        <w:ind w:left="0"/>
        <w:jc w:val="both"/>
      </w:pPr>
      <w:r>
        <w:rPr>
          <w:rFonts w:ascii="Times New Roman"/>
          <w:b w:val="false"/>
          <w:i w:val="false"/>
          <w:color w:val="000000"/>
          <w:sz w:val="28"/>
        </w:rPr>
        <w:t>
      әділет органдарында мемлекеттік тіркеуге жататын, бірақ одан өтпеген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әділет органдарында мемлекеттік тіркеуге жататын, Қазақстан Республикасының заңнамасына қайшы келетін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мәслихаттардың, әкімдіктер мен әкімдердің тіркелген нормативтік құқықтық актілерінің тізбесін көпшіліктің назарына ұсыну үшін жариялау;</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заңды тұлғаларды, жылжымайтын мүлікке құқықтарды мемлекеттік тіркеу мәселелері бойынша аудандық (қалалық) әділет басқармаларының қызметіне әдістемелік басшылық жасауды және үйлестіруді жүзеге асыру;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Start w:name="z253" w:id="242"/>
    <w:p>
      <w:pPr>
        <w:spacing w:after="0"/>
        <w:ind w:left="0"/>
        <w:jc w:val="both"/>
      </w:pPr>
      <w:r>
        <w:rPr>
          <w:rFonts w:ascii="Times New Roman"/>
          <w:b w:val="false"/>
          <w:i w:val="false"/>
          <w:color w:val="000000"/>
          <w:sz w:val="28"/>
        </w:rPr>
        <w:t>
      2) заңгерлік қызмет көрсетуді ұйымдастыру саласында:</w:t>
      </w:r>
    </w:p>
    <w:bookmarkEnd w:id="242"/>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 жасауға уәкiлеттi лауазымды адамдарын аттестациялауды жүргiзу;</w:t>
      </w:r>
    </w:p>
    <w:p>
      <w:pPr>
        <w:spacing w:after="0"/>
        <w:ind w:left="0"/>
        <w:jc w:val="both"/>
      </w:pPr>
      <w:r>
        <w:rPr>
          <w:rFonts w:ascii="Times New Roman"/>
          <w:b w:val="false"/>
          <w:i w:val="false"/>
          <w:color w:val="000000"/>
          <w:sz w:val="28"/>
        </w:rPr>
        <w:t>
      аумақтың нотариаттық палатамен бірлесіп жекеше нотариустың қызмет аумағын анықтау;</w:t>
      </w:r>
    </w:p>
    <w:p>
      <w:pPr>
        <w:spacing w:after="0"/>
        <w:ind w:left="0"/>
        <w:jc w:val="both"/>
      </w:pPr>
      <w:r>
        <w:rPr>
          <w:rFonts w:ascii="Times New Roman"/>
          <w:b w:val="false"/>
          <w:i w:val="false"/>
          <w:color w:val="000000"/>
          <w:sz w:val="28"/>
        </w:rPr>
        <w:t>
      мемлекеттік нотариаттық кеңселерді ашу және тарату;</w:t>
      </w:r>
    </w:p>
    <w:p>
      <w:pPr>
        <w:spacing w:after="0"/>
        <w:ind w:left="0"/>
        <w:jc w:val="both"/>
      </w:pPr>
      <w:r>
        <w:rPr>
          <w:rFonts w:ascii="Times New Roman"/>
          <w:b w:val="false"/>
          <w:i w:val="false"/>
          <w:color w:val="000000"/>
          <w:sz w:val="28"/>
        </w:rPr>
        <w:t>
      Қазақстан Республикасы заңдарының талаптарына сәйкес нотариустардың мөрлерiн жасауға тапсырысты жүзеге асыру және оларды беру;</w:t>
      </w:r>
    </w:p>
    <w:p>
      <w:pPr>
        <w:spacing w:after="0"/>
        <w:ind w:left="0"/>
        <w:jc w:val="both"/>
      </w:pPr>
      <w:r>
        <w:rPr>
          <w:rFonts w:ascii="Times New Roman"/>
          <w:b w:val="false"/>
          <w:i w:val="false"/>
          <w:color w:val="000000"/>
          <w:sz w:val="28"/>
        </w:rPr>
        <w:t>
      нотариаттық округте нотариустар уақытша болмаған кезде нотариаттық палатамен бірлесіп, нотариаттық іс-әрекеттердің жасалуын ұйымдастыру;</w:t>
      </w:r>
    </w:p>
    <w:p>
      <w:pPr>
        <w:spacing w:after="0"/>
        <w:ind w:left="0"/>
        <w:jc w:val="both"/>
      </w:pPr>
      <w:r>
        <w:rPr>
          <w:rFonts w:ascii="Times New Roman"/>
          <w:b w:val="false"/>
          <w:i w:val="false"/>
          <w:color w:val="000000"/>
          <w:sz w:val="28"/>
        </w:rPr>
        <w:t>
      нотариат мәселелері бойынша әдістемелік, нұсқамалық және түсіндірме материалдармен қамтамасыз ету;</w:t>
      </w:r>
    </w:p>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iс-әрекеттерді жүзеге асыратын лауазымды адамдарына әдiстемелiк және практикалық көмек көрсетедi;</w:t>
      </w:r>
    </w:p>
    <w:p>
      <w:pPr>
        <w:spacing w:after="0"/>
        <w:ind w:left="0"/>
        <w:jc w:val="both"/>
      </w:pPr>
      <w:r>
        <w:rPr>
          <w:rFonts w:ascii="Times New Roman"/>
          <w:b w:val="false"/>
          <w:i w:val="false"/>
          <w:color w:val="000000"/>
          <w:sz w:val="28"/>
        </w:rPr>
        <w:t>
      халықты мемлекеттiк және жекеше нотариустардың қызмет ету аумағы туралы үнемi ақпараттандыру;</w:t>
      </w:r>
    </w:p>
    <w:p>
      <w:pPr>
        <w:spacing w:after="0"/>
        <w:ind w:left="0"/>
        <w:jc w:val="both"/>
      </w:pPr>
      <w:r>
        <w:rPr>
          <w:rFonts w:ascii="Times New Roman"/>
          <w:b w:val="false"/>
          <w:i w:val="false"/>
          <w:color w:val="000000"/>
          <w:sz w:val="28"/>
        </w:rPr>
        <w:t>
      нотариустың лицензиясын тоқтата тұру, айыру және қолданылуын тоқтату туралы Министрлікке ұсыныс енгізу;</w:t>
      </w:r>
    </w:p>
    <w:p>
      <w:pPr>
        <w:spacing w:after="0"/>
        <w:ind w:left="0"/>
        <w:jc w:val="both"/>
      </w:pPr>
      <w:r>
        <w:rPr>
          <w:rFonts w:ascii="Times New Roman"/>
          <w:b w:val="false"/>
          <w:i w:val="false"/>
          <w:color w:val="000000"/>
          <w:sz w:val="28"/>
        </w:rPr>
        <w:t>
      нотариаттық палатамен бірлесіп, тиісті нотариаттық округте өз қызметін тоқтатқан нотариустың жеке мөрін жою және құжаттарын жекеше нотариаттық мұрағатқа беру жөнінде, сондай-ақ егер нотариустың лицензиясының қолданылуы тоқтаған жағдайда лицензияны лицензиарға беру үшін, оны алу жөнінде шара қабылдау;</w:t>
      </w:r>
    </w:p>
    <w:p>
      <w:pPr>
        <w:spacing w:after="0"/>
        <w:ind w:left="0"/>
        <w:jc w:val="both"/>
      </w:pPr>
      <w:r>
        <w:rPr>
          <w:rFonts w:ascii="Times New Roman"/>
          <w:b w:val="false"/>
          <w:i w:val="false"/>
          <w:color w:val="000000"/>
          <w:sz w:val="28"/>
        </w:rPr>
        <w:t>
      нотариаттық палатаға жекеше нотариусты жауапкершілікке тарту туралы ұсыныс енгізу;</w:t>
      </w:r>
    </w:p>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бас тартқан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 </w:t>
      </w:r>
    </w:p>
    <w:p>
      <w:pPr>
        <w:spacing w:after="0"/>
        <w:ind w:left="0"/>
        <w:jc w:val="both"/>
      </w:pPr>
      <w:r>
        <w:rPr>
          <w:rFonts w:ascii="Times New Roman"/>
          <w:b w:val="false"/>
          <w:i w:val="false"/>
          <w:color w:val="000000"/>
          <w:sz w:val="28"/>
        </w:rPr>
        <w:t>
      нотариустар және аудандық маңызы бар қалалардың, кенттердiң, ауылдардың, ауылдық округтердiң өкiмдерi аппараттарының лауазымды адамдары жасаған нотариаттық iс-әрекеттердiң заңдылығын және олардың iс жүргiзуiнiң жай-күйiн бақылауды жүзеге асыру;</w:t>
      </w:r>
    </w:p>
    <w:p>
      <w:pPr>
        <w:spacing w:after="0"/>
        <w:ind w:left="0"/>
        <w:jc w:val="both"/>
      </w:pPr>
      <w:r>
        <w:rPr>
          <w:rFonts w:ascii="Times New Roman"/>
          <w:b w:val="false"/>
          <w:i w:val="false"/>
          <w:color w:val="000000"/>
          <w:sz w:val="28"/>
        </w:rPr>
        <w:t>
      адвокаттар мен нотариустардың жеке және заңды тұлғаларға көрсететін заңгерлік қызметтерінің сапасын бақылау;</w:t>
      </w:r>
    </w:p>
    <w:p>
      <w:pPr>
        <w:spacing w:after="0"/>
        <w:ind w:left="0"/>
        <w:jc w:val="both"/>
      </w:pPr>
      <w:r>
        <w:rPr>
          <w:rFonts w:ascii="Times New Roman"/>
          <w:b w:val="false"/>
          <w:i w:val="false"/>
          <w:color w:val="000000"/>
          <w:sz w:val="28"/>
        </w:rPr>
        <w:t>
      адвокаттық қызметпен айналысу лицензиясының мерзімін тоқтата тұру туралы және адвокаттың лицензиясын тоқтату туралы талап арызды бастамашылық ету туралы ұсыныстарды Министрлікке енгізу;</w:t>
      </w:r>
    </w:p>
    <w:p>
      <w:pPr>
        <w:spacing w:after="0"/>
        <w:ind w:left="0"/>
        <w:jc w:val="both"/>
      </w:pPr>
      <w:r>
        <w:rPr>
          <w:rFonts w:ascii="Times New Roman"/>
          <w:b w:val="false"/>
          <w:i w:val="false"/>
          <w:color w:val="000000"/>
          <w:sz w:val="28"/>
        </w:rPr>
        <w:t>
      бағалау қызметі саласындағы мемлекеттік бақылауды жүзеге асыру;</w:t>
      </w:r>
    </w:p>
    <w:p>
      <w:pPr>
        <w:spacing w:after="0"/>
        <w:ind w:left="0"/>
        <w:jc w:val="both"/>
      </w:pPr>
      <w:r>
        <w:rPr>
          <w:rFonts w:ascii="Times New Roman"/>
          <w:b w:val="false"/>
          <w:i w:val="false"/>
          <w:color w:val="000000"/>
          <w:sz w:val="28"/>
        </w:rPr>
        <w:t>
      әділет органдарынан және өзге де әкімшілік-аумақтық бірліктегі әділет органдарынан және осы аумақтағы нотариустардан шығатын ресми құжаттарға апостиль қою;</w:t>
      </w:r>
    </w:p>
    <w:p>
      <w:pPr>
        <w:spacing w:after="0"/>
        <w:ind w:left="0"/>
        <w:jc w:val="both"/>
      </w:pPr>
      <w:r>
        <w:rPr>
          <w:rFonts w:ascii="Times New Roman"/>
          <w:b w:val="false"/>
          <w:i w:val="false"/>
          <w:color w:val="000000"/>
          <w:sz w:val="28"/>
        </w:rPr>
        <w:t>
      құқықтық насихатты ұйымдастыруды үйлестіру, заңнамалық түсіндіруге қатысу;</w:t>
      </w:r>
    </w:p>
    <w:p>
      <w:pPr>
        <w:spacing w:after="0"/>
        <w:ind w:left="0"/>
        <w:jc w:val="both"/>
      </w:pPr>
      <w:r>
        <w:rPr>
          <w:rFonts w:ascii="Times New Roman"/>
          <w:b w:val="false"/>
          <w:i w:val="false"/>
          <w:color w:val="000000"/>
          <w:sz w:val="28"/>
        </w:rPr>
        <w:t>
      азаматтық хал актілерін тіркеуге бақылауды жүзеге асыру;</w:t>
      </w:r>
    </w:p>
    <w:p>
      <w:pPr>
        <w:spacing w:after="0"/>
        <w:ind w:left="0"/>
        <w:jc w:val="both"/>
      </w:pPr>
      <w:r>
        <w:rPr>
          <w:rFonts w:ascii="Times New Roman"/>
          <w:b w:val="false"/>
          <w:i w:val="false"/>
          <w:color w:val="000000"/>
          <w:sz w:val="28"/>
        </w:rPr>
        <w:t>
      нотариустардың халыққа құқықтық қызмет көрсетуі саласында заңдылықты ұйымдастыру және қамтамасыз ету;</w:t>
      </w:r>
    </w:p>
    <w:p>
      <w:pPr>
        <w:spacing w:after="0"/>
        <w:ind w:left="0"/>
        <w:jc w:val="both"/>
      </w:pPr>
      <w:r>
        <w:rPr>
          <w:rFonts w:ascii="Times New Roman"/>
          <w:b w:val="false"/>
          <w:i w:val="false"/>
          <w:color w:val="000000"/>
          <w:sz w:val="28"/>
        </w:rPr>
        <w:t>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аумақтық нотариаттық палатаның қызметін бақылауды жүзеге асыру;</w:t>
      </w:r>
    </w:p>
    <w:p>
      <w:pPr>
        <w:spacing w:after="0"/>
        <w:ind w:left="0"/>
        <w:jc w:val="both"/>
      </w:pPr>
      <w:r>
        <w:rPr>
          <w:rFonts w:ascii="Times New Roman"/>
          <w:b w:val="false"/>
          <w:i w:val="false"/>
          <w:color w:val="000000"/>
          <w:sz w:val="28"/>
        </w:rPr>
        <w:t>
      аумақтық нотариаттық палатамен бiрлесiп Министрлiкке бекiтуге нотариаттық әрбір округтегi нотариустардың ең аз саны туралы ұсыныс енгiзу;</w:t>
      </w:r>
    </w:p>
    <w:p>
      <w:pPr>
        <w:spacing w:after="0"/>
        <w:ind w:left="0"/>
        <w:jc w:val="both"/>
      </w:pPr>
      <w:r>
        <w:rPr>
          <w:rFonts w:ascii="Times New Roman"/>
          <w:b w:val="false"/>
          <w:i w:val="false"/>
          <w:color w:val="000000"/>
          <w:sz w:val="28"/>
        </w:rPr>
        <w:t>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p>
    <w:p>
      <w:pPr>
        <w:spacing w:after="0"/>
        <w:ind w:left="0"/>
        <w:jc w:val="both"/>
      </w:pPr>
      <w:r>
        <w:rPr>
          <w:rFonts w:ascii="Times New Roman"/>
          <w:b w:val="false"/>
          <w:i w:val="false"/>
          <w:color w:val="000000"/>
          <w:sz w:val="28"/>
        </w:rPr>
        <w:t>
      халықты мемлекет кепілдік берген заң көмегін көрсету туралы құқықтық сауаттандыруды және оларға құқықтық ақпарат беруді қамтамасыз ету;</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 </w:t>
      </w:r>
    </w:p>
    <w:p>
      <w:pPr>
        <w:spacing w:after="0"/>
        <w:ind w:left="0"/>
        <w:jc w:val="both"/>
      </w:pPr>
      <w:r>
        <w:rPr>
          <w:rFonts w:ascii="Times New Roman"/>
          <w:b w:val="false"/>
          <w:i w:val="false"/>
          <w:color w:val="000000"/>
          <w:sz w:val="28"/>
        </w:rPr>
        <w:t xml:space="preserve">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 </w:t>
      </w:r>
    </w:p>
    <w:bookmarkStart w:name="z254" w:id="24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43"/>
    <w:p>
      <w:pPr>
        <w:spacing w:after="0"/>
        <w:ind w:left="0"/>
        <w:jc w:val="both"/>
      </w:pPr>
      <w:r>
        <w:rPr>
          <w:rFonts w:ascii="Times New Roman"/>
          <w:b w:val="false"/>
          <w:i w:val="false"/>
          <w:color w:val="000000"/>
          <w:sz w:val="28"/>
        </w:rPr>
        <w:t>
      Қазақстан Республикасының зияткерлік меншік саласындағы заңнамасының сақталуы тұрғысында жеке және заңды тұлғаларға тексерулерді жүзеге асыру;</w:t>
      </w:r>
    </w:p>
    <w:p>
      <w:pPr>
        <w:spacing w:after="0"/>
        <w:ind w:left="0"/>
        <w:jc w:val="both"/>
      </w:pPr>
      <w:r>
        <w:rPr>
          <w:rFonts w:ascii="Times New Roman"/>
          <w:b w:val="false"/>
          <w:i w:val="false"/>
          <w:color w:val="000000"/>
          <w:sz w:val="28"/>
        </w:rPr>
        <w:t>
      зияткерлік меншікті қорғау саласындағы заңнаманы қолданудың практикасын қорыту;</w:t>
      </w:r>
    </w:p>
    <w:bookmarkStart w:name="z255" w:id="244"/>
    <w:p>
      <w:pPr>
        <w:spacing w:after="0"/>
        <w:ind w:left="0"/>
        <w:jc w:val="both"/>
      </w:pPr>
      <w:r>
        <w:rPr>
          <w:rFonts w:ascii="Times New Roman"/>
          <w:b w:val="false"/>
          <w:i w:val="false"/>
          <w:color w:val="000000"/>
          <w:sz w:val="28"/>
        </w:rPr>
        <w:t>
      4) атқарушылық құжаттарды орындау саласында:</w:t>
      </w:r>
    </w:p>
    <w:bookmarkEnd w:id="244"/>
    <w:p>
      <w:pPr>
        <w:spacing w:after="0"/>
        <w:ind w:left="0"/>
        <w:jc w:val="both"/>
      </w:pPr>
      <w:r>
        <w:rPr>
          <w:rFonts w:ascii="Times New Roman"/>
          <w:b w:val="false"/>
          <w:i w:val="false"/>
          <w:color w:val="000000"/>
          <w:sz w:val="28"/>
        </w:rPr>
        <w:t>
      атқарушылық құжаттардың орындалуын қамтамасыз етеді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p>
      <w:pPr>
        <w:spacing w:after="0"/>
        <w:ind w:left="0"/>
        <w:jc w:val="both"/>
      </w:pPr>
      <w:r>
        <w:rPr>
          <w:rFonts w:ascii="Times New Roman"/>
          <w:b w:val="false"/>
          <w:i w:val="false"/>
          <w:color w:val="000000"/>
          <w:sz w:val="28"/>
        </w:rPr>
        <w:t>
      атқарушылық іс жүргізу мәселелері бойынша әдістемелік, нұсқаулық және түсіндіру материалдарын әзірлейді;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атқарушылық қызметті жүзеге асыратын жеке сот орындаушыларының біліктілігін арттыруды жүргізеді;</w:t>
      </w:r>
    </w:p>
    <w:p>
      <w:pPr>
        <w:spacing w:after="0"/>
        <w:ind w:left="0"/>
        <w:jc w:val="both"/>
      </w:pPr>
      <w:r>
        <w:rPr>
          <w:rFonts w:ascii="Times New Roman"/>
          <w:b w:val="false"/>
          <w:i w:val="false"/>
          <w:color w:val="000000"/>
          <w:sz w:val="28"/>
        </w:rPr>
        <w:t>
      жеке сот орындаушыларын есептік тіркеуді жүргізеді;</w:t>
      </w:r>
    </w:p>
    <w:p>
      <w:pPr>
        <w:spacing w:after="0"/>
        <w:ind w:left="0"/>
        <w:jc w:val="both"/>
      </w:pPr>
      <w:r>
        <w:rPr>
          <w:rFonts w:ascii="Times New Roman"/>
          <w:b w:val="false"/>
          <w:i w:val="false"/>
          <w:color w:val="000000"/>
          <w:sz w:val="28"/>
        </w:rPr>
        <w:t>
      жеке сот орындаушысы лицензиясының қолданылуын тоқтата тұру немесе тоқтату туралы ұсынысты Министрлікке енгізеді;</w:t>
      </w:r>
    </w:p>
    <w:p>
      <w:pPr>
        <w:spacing w:after="0"/>
        <w:ind w:left="0"/>
        <w:jc w:val="both"/>
      </w:pPr>
      <w:r>
        <w:rPr>
          <w:rFonts w:ascii="Times New Roman"/>
          <w:b w:val="false"/>
          <w:i w:val="false"/>
          <w:color w:val="000000"/>
          <w:sz w:val="28"/>
        </w:rPr>
        <w:t>
      тәртіптік комиссияға жеке сот орындаушысын жауаптылыққа тарту туралы ұсыныс енгізеді;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мемлекеттік және жеке сот орындаушылары жасайтын атқарушылық іс-әрекеттерінің заңдылығына және олардың іс қағаздарды жүргізу ережелерін сақтауына бақылауды жүзеге асырады;</w:t>
      </w:r>
    </w:p>
    <w:bookmarkStart w:name="z256" w:id="245"/>
    <w:p>
      <w:pPr>
        <w:spacing w:after="0"/>
        <w:ind w:left="0"/>
        <w:jc w:val="both"/>
      </w:pPr>
      <w:r>
        <w:rPr>
          <w:rFonts w:ascii="Times New Roman"/>
          <w:b w:val="false"/>
          <w:i w:val="false"/>
          <w:color w:val="000000"/>
          <w:sz w:val="28"/>
        </w:rPr>
        <w:t>
      5) әкімшілік іс жүргізу саласында:</w:t>
      </w:r>
    </w:p>
    <w:bookmarkEnd w:id="24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Start w:name="z257" w:id="246"/>
    <w:p>
      <w:pPr>
        <w:spacing w:after="0"/>
        <w:ind w:left="0"/>
        <w:jc w:val="both"/>
      </w:pPr>
      <w:r>
        <w:rPr>
          <w:rFonts w:ascii="Times New Roman"/>
          <w:b w:val="false"/>
          <w:i w:val="false"/>
          <w:color w:val="000000"/>
          <w:sz w:val="28"/>
        </w:rPr>
        <w:t>
      6)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46"/>
    <w:bookmarkStart w:name="z258" w:id="247"/>
    <w:p>
      <w:pPr>
        <w:spacing w:after="0"/>
        <w:ind w:left="0"/>
        <w:jc w:val="both"/>
      </w:pPr>
      <w:r>
        <w:rPr>
          <w:rFonts w:ascii="Times New Roman"/>
          <w:b w:val="false"/>
          <w:i w:val="false"/>
          <w:color w:val="000000"/>
          <w:sz w:val="28"/>
        </w:rPr>
        <w:t>
      15. Департаменттің құқықтары мен міндеттері:</w:t>
      </w:r>
    </w:p>
    <w:bookmarkEnd w:id="247"/>
    <w:p>
      <w:pPr>
        <w:spacing w:after="0"/>
        <w:ind w:left="0"/>
        <w:jc w:val="both"/>
      </w:pPr>
      <w:r>
        <w:rPr>
          <w:rFonts w:ascii="Times New Roman"/>
          <w:b w:val="false"/>
          <w:i w:val="false"/>
          <w:color w:val="000000"/>
          <w:sz w:val="28"/>
        </w:rPr>
        <w:t>
      Департамент өзіне жүктелген міндеттерді іске асыру және өзінің функцияларын жүзеге асыру кезінде заңнамада белгіленген тәртіппен:</w:t>
      </w:r>
    </w:p>
    <w:bookmarkStart w:name="z259" w:id="24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48"/>
    <w:bookmarkStart w:name="z260" w:id="24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49"/>
    <w:bookmarkStart w:name="z261" w:id="25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250"/>
    <w:bookmarkStart w:name="z262" w:id="251"/>
    <w:p>
      <w:pPr>
        <w:spacing w:after="0"/>
        <w:ind w:left="0"/>
        <w:jc w:val="left"/>
      </w:pPr>
      <w:r>
        <w:rPr>
          <w:rFonts w:ascii="Times New Roman"/>
          <w:b/>
          <w:i w:val="false"/>
          <w:color w:val="000000"/>
        </w:rPr>
        <w:t xml:space="preserve"> 3. Департаменттің қызметін ұйымдастыру</w:t>
      </w:r>
    </w:p>
    <w:bookmarkEnd w:id="251"/>
    <w:bookmarkStart w:name="z263" w:id="252"/>
    <w:p>
      <w:pPr>
        <w:spacing w:after="0"/>
        <w:ind w:left="0"/>
        <w:jc w:val="both"/>
      </w:pPr>
      <w:r>
        <w:rPr>
          <w:rFonts w:ascii="Times New Roman"/>
          <w:b w:val="false"/>
          <w:i w:val="false"/>
          <w:color w:val="000000"/>
          <w:sz w:val="28"/>
        </w:rPr>
        <w:t>
      16. Департамент басшысы Департаментке жүктелген міндеттердің орындалуына және оның функцияларын жүзеге асыруға дербес жауапты болатын Депратамент басшысымен жүзеге асырылады.</w:t>
      </w:r>
    </w:p>
    <w:bookmarkEnd w:id="252"/>
    <w:bookmarkStart w:name="z264" w:id="253"/>
    <w:p>
      <w:pPr>
        <w:spacing w:after="0"/>
        <w:ind w:left="0"/>
        <w:jc w:val="both"/>
      </w:pPr>
      <w:r>
        <w:rPr>
          <w:rFonts w:ascii="Times New Roman"/>
          <w:b w:val="false"/>
          <w:i w:val="false"/>
          <w:color w:val="000000"/>
          <w:sz w:val="28"/>
        </w:rPr>
        <w:t>
      17. Департамент басшысы Қазақстан Республикасы Әділет министрінің келісімімен Министрліктің Жауапты хатшысымен қызметке тағайындалады және қызметтен босатылады.</w:t>
      </w:r>
    </w:p>
    <w:bookmarkEnd w:id="253"/>
    <w:bookmarkStart w:name="z265" w:id="254"/>
    <w:p>
      <w:pPr>
        <w:spacing w:after="0"/>
        <w:ind w:left="0"/>
        <w:jc w:val="both"/>
      </w:pPr>
      <w:r>
        <w:rPr>
          <w:rFonts w:ascii="Times New Roman"/>
          <w:b w:val="false"/>
          <w:i w:val="false"/>
          <w:color w:val="000000"/>
          <w:sz w:val="28"/>
        </w:rPr>
        <w:t>
      18. Департамент басшысының Қазақстан Республикасы заңнамасына сәйкес қызметке тағайындалатын және қызметтен босатылатын орынбасарлары болады.</w:t>
      </w:r>
    </w:p>
    <w:bookmarkEnd w:id="254"/>
    <w:bookmarkStart w:name="z266" w:id="255"/>
    <w:p>
      <w:pPr>
        <w:spacing w:after="0"/>
        <w:ind w:left="0"/>
        <w:jc w:val="both"/>
      </w:pPr>
      <w:r>
        <w:rPr>
          <w:rFonts w:ascii="Times New Roman"/>
          <w:b w:val="false"/>
          <w:i w:val="false"/>
          <w:color w:val="000000"/>
          <w:sz w:val="28"/>
        </w:rPr>
        <w:t>
      19. Департамент басшысының өкілеттігі:</w:t>
      </w:r>
    </w:p>
    <w:bookmarkEnd w:id="255"/>
    <w:bookmarkStart w:name="z267" w:id="256"/>
    <w:p>
      <w:pPr>
        <w:spacing w:after="0"/>
        <w:ind w:left="0"/>
        <w:jc w:val="both"/>
      </w:pPr>
      <w:r>
        <w:rPr>
          <w:rFonts w:ascii="Times New Roman"/>
          <w:b w:val="false"/>
          <w:i w:val="false"/>
          <w:color w:val="000000"/>
          <w:sz w:val="28"/>
        </w:rPr>
        <w:t>
      1) құзыретінің шегінде Департамент қызметкерлерін лауазымға тағайындайды және лауазымнан босатады;</w:t>
      </w:r>
    </w:p>
    <w:bookmarkEnd w:id="256"/>
    <w:bookmarkStart w:name="z268" w:id="257"/>
    <w:p>
      <w:pPr>
        <w:spacing w:after="0"/>
        <w:ind w:left="0"/>
        <w:jc w:val="both"/>
      </w:pPr>
      <w:r>
        <w:rPr>
          <w:rFonts w:ascii="Times New Roman"/>
          <w:b w:val="false"/>
          <w:i w:val="false"/>
          <w:color w:val="000000"/>
          <w:sz w:val="28"/>
        </w:rPr>
        <w:t>
      2) Департаменттің қызметкерлерін, басшының орынбасарлары, сондай-ақ аудандық (қалалық) әділет басқармасы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257"/>
    <w:bookmarkStart w:name="z269" w:id="258"/>
    <w:p>
      <w:pPr>
        <w:spacing w:after="0"/>
        <w:ind w:left="0"/>
        <w:jc w:val="both"/>
      </w:pPr>
      <w:r>
        <w:rPr>
          <w:rFonts w:ascii="Times New Roman"/>
          <w:b w:val="false"/>
          <w:i w:val="false"/>
          <w:color w:val="000000"/>
          <w:sz w:val="28"/>
        </w:rPr>
        <w:t>
      3) еңбек қатынастарының мәселелері жоғары тұрған мемлекеттік органдар мен лауазымды адамдардың құзыретіне жатқызылған қызметкерлерді қоспағанда, заңнамада белгіленген тәртіппен Департаменттің қызметкерлеріне тәртіптік жаза қолданады және көтермелеу шараларын қабылдайды;</w:t>
      </w:r>
    </w:p>
    <w:bookmarkEnd w:id="258"/>
    <w:bookmarkStart w:name="z270" w:id="259"/>
    <w:p>
      <w:pPr>
        <w:spacing w:after="0"/>
        <w:ind w:left="0"/>
        <w:jc w:val="both"/>
      </w:pPr>
      <w:r>
        <w:rPr>
          <w:rFonts w:ascii="Times New Roman"/>
          <w:b w:val="false"/>
          <w:i w:val="false"/>
          <w:color w:val="000000"/>
          <w:sz w:val="28"/>
        </w:rPr>
        <w:t>
      4) өз құзыреті шегінде бұйрықтар шығарады;</w:t>
      </w:r>
    </w:p>
    <w:bookmarkEnd w:id="259"/>
    <w:bookmarkStart w:name="z271" w:id="260"/>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260"/>
    <w:bookmarkStart w:name="z272" w:id="261"/>
    <w:p>
      <w:pPr>
        <w:spacing w:after="0"/>
        <w:ind w:left="0"/>
        <w:jc w:val="both"/>
      </w:pPr>
      <w:r>
        <w:rPr>
          <w:rFonts w:ascii="Times New Roman"/>
          <w:b w:val="false"/>
          <w:i w:val="false"/>
          <w:color w:val="000000"/>
          <w:sz w:val="28"/>
        </w:rPr>
        <w:t>
      6) өз құзыреті шегінде барлық мемлекеттік органдарда және өзге де ұйымдарда Департаменттің мүддесін білдіреді;</w:t>
      </w:r>
    </w:p>
    <w:bookmarkEnd w:id="261"/>
    <w:bookmarkStart w:name="z273" w:id="262"/>
    <w:p>
      <w:pPr>
        <w:spacing w:after="0"/>
        <w:ind w:left="0"/>
        <w:jc w:val="both"/>
      </w:pPr>
      <w:r>
        <w:rPr>
          <w:rFonts w:ascii="Times New Roman"/>
          <w:b w:val="false"/>
          <w:i w:val="false"/>
          <w:color w:val="000000"/>
          <w:sz w:val="28"/>
        </w:rPr>
        <w:t>
      7) заңнамаға сәйкес өзге де өкілеттікті жүзеге асырады.</w:t>
      </w:r>
    </w:p>
    <w:bookmarkEnd w:id="26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274" w:id="263"/>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белгілейді.</w:t>
      </w:r>
    </w:p>
    <w:bookmarkEnd w:id="263"/>
    <w:bookmarkStart w:name="z275" w:id="264"/>
    <w:p>
      <w:pPr>
        <w:spacing w:after="0"/>
        <w:ind w:left="0"/>
        <w:jc w:val="left"/>
      </w:pPr>
      <w:r>
        <w:rPr>
          <w:rFonts w:ascii="Times New Roman"/>
          <w:b/>
          <w:i w:val="false"/>
          <w:color w:val="000000"/>
        </w:rPr>
        <w:t xml:space="preserve"> 4. Департаменттің мүлкі</w:t>
      </w:r>
    </w:p>
    <w:bookmarkEnd w:id="264"/>
    <w:bookmarkStart w:name="z276" w:id="26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құқығындағы оқшауланған мүлкі болуы мүмкін.</w:t>
      </w:r>
    </w:p>
    <w:bookmarkEnd w:id="265"/>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77" w:id="26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66"/>
    <w:bookmarkStart w:name="z278" w:id="26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7"/>
    <w:bookmarkStart w:name="z279" w:id="268"/>
    <w:p>
      <w:pPr>
        <w:spacing w:after="0"/>
        <w:ind w:left="0"/>
        <w:jc w:val="left"/>
      </w:pPr>
      <w:r>
        <w:rPr>
          <w:rFonts w:ascii="Times New Roman"/>
          <w:b/>
          <w:i w:val="false"/>
          <w:color w:val="000000"/>
        </w:rPr>
        <w:t xml:space="preserve"> 5. Департаментті қайта ұйымдастыру және тарату</w:t>
      </w:r>
    </w:p>
    <w:bookmarkEnd w:id="268"/>
    <w:bookmarkStart w:name="z280" w:id="2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304 бұйрығына</w:t>
            </w:r>
            <w:r>
              <w:br/>
            </w:r>
            <w:r>
              <w:rPr>
                <w:rFonts w:ascii="Times New Roman"/>
                <w:b w:val="false"/>
                <w:i w:val="false"/>
                <w:color w:val="000000"/>
                <w:sz w:val="20"/>
              </w:rPr>
              <w:t>6-қосымша</w:t>
            </w:r>
          </w:p>
        </w:tc>
      </w:tr>
    </w:tbl>
    <w:bookmarkStart w:name="z282" w:id="27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Атырау облысы әділет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270"/>
    <w:bookmarkStart w:name="z284" w:id="271"/>
    <w:p>
      <w:pPr>
        <w:spacing w:after="0"/>
        <w:ind w:left="0"/>
        <w:jc w:val="both"/>
      </w:pPr>
      <w:r>
        <w:rPr>
          <w:rFonts w:ascii="Times New Roman"/>
          <w:b w:val="false"/>
          <w:i w:val="false"/>
          <w:color w:val="000000"/>
          <w:sz w:val="28"/>
        </w:rPr>
        <w:t>
      1. Атырау облысының әділет департаменті (бұдан әрі – Департамент) әділет органдарының бірыңғай жүйесіне кіретін Қазақстан Республикасы Әділет министрлігінің (бұдан әрі – Министрлік) аумақтық органы болып табылады.</w:t>
      </w:r>
    </w:p>
    <w:bookmarkEnd w:id="271"/>
    <w:bookmarkStart w:name="z285" w:id="27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72"/>
    <w:bookmarkStart w:name="z286" w:id="27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73"/>
    <w:bookmarkStart w:name="z287" w:id="27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274"/>
    <w:bookmarkStart w:name="z288" w:id="275"/>
    <w:p>
      <w:pPr>
        <w:spacing w:after="0"/>
        <w:ind w:left="0"/>
        <w:jc w:val="both"/>
      </w:pPr>
      <w:r>
        <w:rPr>
          <w:rFonts w:ascii="Times New Roman"/>
          <w:b w:val="false"/>
          <w:i w:val="false"/>
          <w:color w:val="000000"/>
          <w:sz w:val="28"/>
        </w:rPr>
        <w:t>
      5. Департамент мемлекеттің атынан азаматтық-құқықтық қатынастардың тарапы болуға құқылы, егер заңнамаға сәйкес оған үәкілеттілік берілген жағдайда.</w:t>
      </w:r>
    </w:p>
    <w:bookmarkEnd w:id="275"/>
    <w:bookmarkStart w:name="z289" w:id="276"/>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рәсімделген шешімдер қабылдайды. </w:t>
      </w:r>
    </w:p>
    <w:bookmarkEnd w:id="276"/>
    <w:bookmarkStart w:name="z290" w:id="27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77"/>
    <w:bookmarkStart w:name="z291" w:id="278"/>
    <w:p>
      <w:pPr>
        <w:spacing w:after="0"/>
        <w:ind w:left="0"/>
        <w:jc w:val="both"/>
      </w:pPr>
      <w:r>
        <w:rPr>
          <w:rFonts w:ascii="Times New Roman"/>
          <w:b w:val="false"/>
          <w:i w:val="false"/>
          <w:color w:val="000000"/>
          <w:sz w:val="28"/>
        </w:rPr>
        <w:t>
      8. Департаменттің заңды мекен-жайы: Қазақстан Республикасы, 060006, Атырау облысы, Атырау қаласы, Баймұханов көшесі, 16 "А".</w:t>
      </w:r>
    </w:p>
    <w:bookmarkEnd w:id="278"/>
    <w:bookmarkStart w:name="z292" w:id="279"/>
    <w:p>
      <w:pPr>
        <w:spacing w:after="0"/>
        <w:ind w:left="0"/>
        <w:jc w:val="both"/>
      </w:pPr>
      <w:r>
        <w:rPr>
          <w:rFonts w:ascii="Times New Roman"/>
          <w:b w:val="false"/>
          <w:i w:val="false"/>
          <w:color w:val="000000"/>
          <w:sz w:val="28"/>
        </w:rPr>
        <w:t>
      9. Департаменттің толық атауы – "Қазақстан Республикасы Әділет министрлігінің Атырау облысы әділет департаменті" республикалық мемлекеттік мекемесі.</w:t>
      </w:r>
    </w:p>
    <w:bookmarkEnd w:id="279"/>
    <w:bookmarkStart w:name="z293" w:id="28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80"/>
    <w:bookmarkStart w:name="z294" w:id="281"/>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281"/>
    <w:bookmarkStart w:name="z295" w:id="282"/>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тұрғысында шарттық қатынастарға түсуге тыйым салынады.</w:t>
      </w:r>
    </w:p>
    <w:bookmarkEnd w:id="28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96" w:id="283"/>
    <w:p>
      <w:pPr>
        <w:spacing w:after="0"/>
        <w:ind w:left="0"/>
        <w:jc w:val="left"/>
      </w:pPr>
      <w:r>
        <w:rPr>
          <w:rFonts w:ascii="Times New Roman"/>
          <w:b/>
          <w:i w:val="false"/>
          <w:color w:val="000000"/>
        </w:rPr>
        <w:t xml:space="preserve"> 2. Департаменттің негізгі міндеттері, функциялары, </w:t>
      </w:r>
      <w:r>
        <w:br/>
      </w:r>
      <w:r>
        <w:rPr>
          <w:rFonts w:ascii="Times New Roman"/>
          <w:b/>
          <w:i w:val="false"/>
          <w:color w:val="000000"/>
        </w:rPr>
        <w:t>құқықтары мен міндеттері</w:t>
      </w:r>
    </w:p>
    <w:bookmarkEnd w:id="283"/>
    <w:bookmarkStart w:name="z297" w:id="284"/>
    <w:p>
      <w:pPr>
        <w:spacing w:after="0"/>
        <w:ind w:left="0"/>
        <w:jc w:val="both"/>
      </w:pPr>
      <w:r>
        <w:rPr>
          <w:rFonts w:ascii="Times New Roman"/>
          <w:b w:val="false"/>
          <w:i w:val="false"/>
          <w:color w:val="000000"/>
          <w:sz w:val="28"/>
        </w:rPr>
        <w:t>
      13. Департаменттің міндеттері:</w:t>
      </w:r>
    </w:p>
    <w:bookmarkEnd w:id="284"/>
    <w:bookmarkStart w:name="z298" w:id="285"/>
    <w:p>
      <w:pPr>
        <w:spacing w:after="0"/>
        <w:ind w:left="0"/>
        <w:jc w:val="both"/>
      </w:pPr>
      <w:r>
        <w:rPr>
          <w:rFonts w:ascii="Times New Roman"/>
          <w:b w:val="false"/>
          <w:i w:val="false"/>
          <w:color w:val="000000"/>
          <w:sz w:val="28"/>
        </w:rPr>
        <w:t>
      1) заңды тұлғаларды, жылжымайтын мүлікке құқықтарды, маслихаттардың, жергілікті өкілді және атқарушы органдардың нормативтік құқықтық актілерін мемлекеттік тіркеуді жүзеге асыру;</w:t>
      </w:r>
    </w:p>
    <w:bookmarkEnd w:id="285"/>
    <w:bookmarkStart w:name="z299" w:id="286"/>
    <w:p>
      <w:pPr>
        <w:spacing w:after="0"/>
        <w:ind w:left="0"/>
        <w:jc w:val="both"/>
      </w:pPr>
      <w:r>
        <w:rPr>
          <w:rFonts w:ascii="Times New Roman"/>
          <w:b w:val="false"/>
          <w:i w:val="false"/>
          <w:color w:val="000000"/>
          <w:sz w:val="28"/>
        </w:rPr>
        <w:t>
      2)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286"/>
    <w:bookmarkStart w:name="z300" w:id="28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287"/>
    <w:bookmarkStart w:name="z301" w:id="288"/>
    <w:p>
      <w:pPr>
        <w:spacing w:after="0"/>
        <w:ind w:left="0"/>
        <w:jc w:val="both"/>
      </w:pPr>
      <w:r>
        <w:rPr>
          <w:rFonts w:ascii="Times New Roman"/>
          <w:b w:val="false"/>
          <w:i w:val="false"/>
          <w:color w:val="000000"/>
          <w:sz w:val="28"/>
        </w:rPr>
        <w:t>
      4) мемлекеттік саясатты іске асыру және қалыптастыру, сондай-ақ атқарушылық құжаттарды орындау саласындағы қызметті мемлекеттік реттеу;</w:t>
      </w:r>
    </w:p>
    <w:bookmarkEnd w:id="288"/>
    <w:bookmarkStart w:name="z302" w:id="289"/>
    <w:p>
      <w:pPr>
        <w:spacing w:after="0"/>
        <w:ind w:left="0"/>
        <w:jc w:val="both"/>
      </w:pPr>
      <w:r>
        <w:rPr>
          <w:rFonts w:ascii="Times New Roman"/>
          <w:b w:val="false"/>
          <w:i w:val="false"/>
          <w:color w:val="000000"/>
          <w:sz w:val="28"/>
        </w:rPr>
        <w:t>
      5) әкімшілік құқық бұзушылықтар туралы істер бойынша іс жүргізуді заңға сәйкес жүзеге асыру.</w:t>
      </w:r>
    </w:p>
    <w:bookmarkEnd w:id="289"/>
    <w:bookmarkStart w:name="z303" w:id="290"/>
    <w:p>
      <w:pPr>
        <w:spacing w:after="0"/>
        <w:ind w:left="0"/>
        <w:jc w:val="both"/>
      </w:pPr>
      <w:r>
        <w:rPr>
          <w:rFonts w:ascii="Times New Roman"/>
          <w:b w:val="false"/>
          <w:i w:val="false"/>
          <w:color w:val="000000"/>
          <w:sz w:val="28"/>
        </w:rPr>
        <w:t>
      14. Департаменттің функциялары:</w:t>
      </w:r>
    </w:p>
    <w:bookmarkEnd w:id="290"/>
    <w:bookmarkStart w:name="z304" w:id="291"/>
    <w:p>
      <w:pPr>
        <w:spacing w:after="0"/>
        <w:ind w:left="0"/>
        <w:jc w:val="both"/>
      </w:pPr>
      <w:r>
        <w:rPr>
          <w:rFonts w:ascii="Times New Roman"/>
          <w:b w:val="false"/>
          <w:i w:val="false"/>
          <w:color w:val="000000"/>
          <w:sz w:val="28"/>
        </w:rPr>
        <w:t>
      1) мемлекеттік тіркеу саласында:</w:t>
      </w:r>
    </w:p>
    <w:bookmarkEnd w:id="291"/>
    <w:p>
      <w:pPr>
        <w:spacing w:after="0"/>
        <w:ind w:left="0"/>
        <w:jc w:val="both"/>
      </w:pPr>
      <w:r>
        <w:rPr>
          <w:rFonts w:ascii="Times New Roman"/>
          <w:b w:val="false"/>
          <w:i w:val="false"/>
          <w:color w:val="000000"/>
          <w:sz w:val="28"/>
        </w:rPr>
        <w:t>
      мәслихаттардың, әкімдіктер мен әкімдердің нормативтік құқықтық актілерін мемлекеттік тіркеу, Қазақстан Республикасының нормативтік құқықтық актілерінің мемлекеттік тізілімінің аймақтық бөлімін жүргізу;</w:t>
      </w:r>
    </w:p>
    <w:p>
      <w:pPr>
        <w:spacing w:after="0"/>
        <w:ind w:left="0"/>
        <w:jc w:val="both"/>
      </w:pPr>
      <w:r>
        <w:rPr>
          <w:rFonts w:ascii="Times New Roman"/>
          <w:b w:val="false"/>
          <w:i w:val="false"/>
          <w:color w:val="000000"/>
          <w:sz w:val="28"/>
        </w:rPr>
        <w:t>
      мәслихаттарда және әкімдіктерде мемлекеттік тіркеуге жататын нормативтік құқықтық актілерге тексеруді жүзеге асыру;</w:t>
      </w:r>
    </w:p>
    <w:p>
      <w:pPr>
        <w:spacing w:after="0"/>
        <w:ind w:left="0"/>
        <w:jc w:val="both"/>
      </w:pPr>
      <w:r>
        <w:rPr>
          <w:rFonts w:ascii="Times New Roman"/>
          <w:b w:val="false"/>
          <w:i w:val="false"/>
          <w:color w:val="000000"/>
          <w:sz w:val="28"/>
        </w:rPr>
        <w:t>
      әділет органдарында мемлекеттік тіркеуге жататын, бірақ одан өтпеген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әділет органдарында мемлекеттік тіркеуге жататын, Қазақстан Республикасының заңнамасына қайшы келетін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мәслихаттардың, әкімдіктер мен әкімдердің тіркелген нормативтік құқықтық актілерінің тізбесін көпшіліктің назарына ұсыну үшін жариялау;</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заңды тұлғаларды, жылжымайтын мүлікке құқықтарды мемлекеттік тіркеу мәселелері бойынша аудандық (қалалық) әділет басқармаларының қызметіне әдістемелік басшылық жасауды және үйлестіруді жүзеге асыру;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Start w:name="z305" w:id="292"/>
    <w:p>
      <w:pPr>
        <w:spacing w:after="0"/>
        <w:ind w:left="0"/>
        <w:jc w:val="both"/>
      </w:pPr>
      <w:r>
        <w:rPr>
          <w:rFonts w:ascii="Times New Roman"/>
          <w:b w:val="false"/>
          <w:i w:val="false"/>
          <w:color w:val="000000"/>
          <w:sz w:val="28"/>
        </w:rPr>
        <w:t>
      2) заңгерлік қызмет көрсетуді ұйымдастыру саласында:</w:t>
      </w:r>
    </w:p>
    <w:bookmarkEnd w:id="292"/>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 жасауға уәкiлеттi лауазымды адамдарын аттестациялауды жүргiзу;</w:t>
      </w:r>
    </w:p>
    <w:p>
      <w:pPr>
        <w:spacing w:after="0"/>
        <w:ind w:left="0"/>
        <w:jc w:val="both"/>
      </w:pPr>
      <w:r>
        <w:rPr>
          <w:rFonts w:ascii="Times New Roman"/>
          <w:b w:val="false"/>
          <w:i w:val="false"/>
          <w:color w:val="000000"/>
          <w:sz w:val="28"/>
        </w:rPr>
        <w:t>
      аумақтың нотариаттық палатамен бірлесіп жекеше нотариустың қызмет аумағын анықтау;</w:t>
      </w:r>
    </w:p>
    <w:p>
      <w:pPr>
        <w:spacing w:after="0"/>
        <w:ind w:left="0"/>
        <w:jc w:val="both"/>
      </w:pPr>
      <w:r>
        <w:rPr>
          <w:rFonts w:ascii="Times New Roman"/>
          <w:b w:val="false"/>
          <w:i w:val="false"/>
          <w:color w:val="000000"/>
          <w:sz w:val="28"/>
        </w:rPr>
        <w:t>
      мемлекеттік нотариаттық кеңселерді ашу және тарату;</w:t>
      </w:r>
    </w:p>
    <w:p>
      <w:pPr>
        <w:spacing w:after="0"/>
        <w:ind w:left="0"/>
        <w:jc w:val="both"/>
      </w:pPr>
      <w:r>
        <w:rPr>
          <w:rFonts w:ascii="Times New Roman"/>
          <w:b w:val="false"/>
          <w:i w:val="false"/>
          <w:color w:val="000000"/>
          <w:sz w:val="28"/>
        </w:rPr>
        <w:t>
      Қазақстан Республикасы заңдарының талаптарына сәйкес нотариустардың мөрлерiн жасауға тапсырысты жүзеге асыру және оларды беру;</w:t>
      </w:r>
    </w:p>
    <w:p>
      <w:pPr>
        <w:spacing w:after="0"/>
        <w:ind w:left="0"/>
        <w:jc w:val="both"/>
      </w:pPr>
      <w:r>
        <w:rPr>
          <w:rFonts w:ascii="Times New Roman"/>
          <w:b w:val="false"/>
          <w:i w:val="false"/>
          <w:color w:val="000000"/>
          <w:sz w:val="28"/>
        </w:rPr>
        <w:t>
      нотариаттық округте нотариустар уақытша болмаған кезде нотариаттық палатамен бірлесіп, нотариаттық іс-әрекеттердің жасалуын ұйымдастыру;</w:t>
      </w:r>
    </w:p>
    <w:p>
      <w:pPr>
        <w:spacing w:after="0"/>
        <w:ind w:left="0"/>
        <w:jc w:val="both"/>
      </w:pPr>
      <w:r>
        <w:rPr>
          <w:rFonts w:ascii="Times New Roman"/>
          <w:b w:val="false"/>
          <w:i w:val="false"/>
          <w:color w:val="000000"/>
          <w:sz w:val="28"/>
        </w:rPr>
        <w:t>
      нотариат мәселелері бойынша әдістемелік, нұсқамалық және түсіндірме материалдармен қамтамасыз ету;</w:t>
      </w:r>
    </w:p>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iс-әрекеттерді жүзеге асыратын лауазымды адамдарына әдiстемелiк және практикалық көмек көрсетедi;</w:t>
      </w:r>
    </w:p>
    <w:p>
      <w:pPr>
        <w:spacing w:after="0"/>
        <w:ind w:left="0"/>
        <w:jc w:val="both"/>
      </w:pPr>
      <w:r>
        <w:rPr>
          <w:rFonts w:ascii="Times New Roman"/>
          <w:b w:val="false"/>
          <w:i w:val="false"/>
          <w:color w:val="000000"/>
          <w:sz w:val="28"/>
        </w:rPr>
        <w:t>
      халықты мемлекеттiк және жекеше нотариустардың қызмет ету аумағы туралы үнемi ақпараттандыру;</w:t>
      </w:r>
    </w:p>
    <w:p>
      <w:pPr>
        <w:spacing w:after="0"/>
        <w:ind w:left="0"/>
        <w:jc w:val="both"/>
      </w:pPr>
      <w:r>
        <w:rPr>
          <w:rFonts w:ascii="Times New Roman"/>
          <w:b w:val="false"/>
          <w:i w:val="false"/>
          <w:color w:val="000000"/>
          <w:sz w:val="28"/>
        </w:rPr>
        <w:t>
      нотариустың лицензиясын тоқтата тұру, айыру және қолданылуын тоқтату туралы Министрлікке ұсыныс енгізу;</w:t>
      </w:r>
    </w:p>
    <w:p>
      <w:pPr>
        <w:spacing w:after="0"/>
        <w:ind w:left="0"/>
        <w:jc w:val="both"/>
      </w:pPr>
      <w:r>
        <w:rPr>
          <w:rFonts w:ascii="Times New Roman"/>
          <w:b w:val="false"/>
          <w:i w:val="false"/>
          <w:color w:val="000000"/>
          <w:sz w:val="28"/>
        </w:rPr>
        <w:t>
      нотариаттық палатамен бірлесіп, тиісті нотариаттық округте өз қызметін тоқтатқан нотариустың жеке мөрін жою және құжаттарын жекеше нотариаттық мұрағатқа беру жөнінде, сондай-ақ егер нотариустың лицензиясының қолданылуы тоқтаған жағдайда лицензияны лицензиарға беру үшін, оны алу жөнінде шара қабылдау;</w:t>
      </w:r>
    </w:p>
    <w:p>
      <w:pPr>
        <w:spacing w:after="0"/>
        <w:ind w:left="0"/>
        <w:jc w:val="both"/>
      </w:pPr>
      <w:r>
        <w:rPr>
          <w:rFonts w:ascii="Times New Roman"/>
          <w:b w:val="false"/>
          <w:i w:val="false"/>
          <w:color w:val="000000"/>
          <w:sz w:val="28"/>
        </w:rPr>
        <w:t>
      нотариаттық палатаға жекеше нотариусты жауапкершілікке тарту туралы ұсыныс енгізу;</w:t>
      </w:r>
    </w:p>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бас тартқан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 </w:t>
      </w:r>
    </w:p>
    <w:p>
      <w:pPr>
        <w:spacing w:after="0"/>
        <w:ind w:left="0"/>
        <w:jc w:val="both"/>
      </w:pPr>
      <w:r>
        <w:rPr>
          <w:rFonts w:ascii="Times New Roman"/>
          <w:b w:val="false"/>
          <w:i w:val="false"/>
          <w:color w:val="000000"/>
          <w:sz w:val="28"/>
        </w:rPr>
        <w:t>
      нотариустар және аудандық маңызы бар қалалардың, кенттердiң, ауылдардың, ауылдық округтердiң өкiмдерi аппараттарының лауазымды адамдары жасаған нотариаттық iс-әрекеттердiң заңдылығын және олардың iс жүргiзуiнiң жай-күйiн бақылауды жүзеге асыру;</w:t>
      </w:r>
    </w:p>
    <w:p>
      <w:pPr>
        <w:spacing w:after="0"/>
        <w:ind w:left="0"/>
        <w:jc w:val="both"/>
      </w:pPr>
      <w:r>
        <w:rPr>
          <w:rFonts w:ascii="Times New Roman"/>
          <w:b w:val="false"/>
          <w:i w:val="false"/>
          <w:color w:val="000000"/>
          <w:sz w:val="28"/>
        </w:rPr>
        <w:t>
      адвокаттар мен нотариустардың жеке және заңды тұлғаларға көрсететін заңгерлік қызметтерінің сапасын бақылау;</w:t>
      </w:r>
    </w:p>
    <w:p>
      <w:pPr>
        <w:spacing w:after="0"/>
        <w:ind w:left="0"/>
        <w:jc w:val="both"/>
      </w:pPr>
      <w:r>
        <w:rPr>
          <w:rFonts w:ascii="Times New Roman"/>
          <w:b w:val="false"/>
          <w:i w:val="false"/>
          <w:color w:val="000000"/>
          <w:sz w:val="28"/>
        </w:rPr>
        <w:t>
      адвокаттық қызметпен айналысу лицензиясының мерзімін тоқтата тұру туралы және адвокаттың лицензиясын тоқтату туралы талап арызды бастамашылық ету туралы ұсыныстарды Министрлікке енгізу;</w:t>
      </w:r>
    </w:p>
    <w:p>
      <w:pPr>
        <w:spacing w:after="0"/>
        <w:ind w:left="0"/>
        <w:jc w:val="both"/>
      </w:pPr>
      <w:r>
        <w:rPr>
          <w:rFonts w:ascii="Times New Roman"/>
          <w:b w:val="false"/>
          <w:i w:val="false"/>
          <w:color w:val="000000"/>
          <w:sz w:val="28"/>
        </w:rPr>
        <w:t>
      бағалау қызметі саласындағы мемлекеттік бақылауды жүзеге асыру;</w:t>
      </w:r>
    </w:p>
    <w:p>
      <w:pPr>
        <w:spacing w:after="0"/>
        <w:ind w:left="0"/>
        <w:jc w:val="both"/>
      </w:pPr>
      <w:r>
        <w:rPr>
          <w:rFonts w:ascii="Times New Roman"/>
          <w:b w:val="false"/>
          <w:i w:val="false"/>
          <w:color w:val="000000"/>
          <w:sz w:val="28"/>
        </w:rPr>
        <w:t>
      әділет органдарынан және өзге де әкімшілік-аумақтық бірліктегі әділет органдарынан және осы аумақтағы нотариустардан шығатын ресми құжаттарға апостиль қою;</w:t>
      </w:r>
    </w:p>
    <w:p>
      <w:pPr>
        <w:spacing w:after="0"/>
        <w:ind w:left="0"/>
        <w:jc w:val="both"/>
      </w:pPr>
      <w:r>
        <w:rPr>
          <w:rFonts w:ascii="Times New Roman"/>
          <w:b w:val="false"/>
          <w:i w:val="false"/>
          <w:color w:val="000000"/>
          <w:sz w:val="28"/>
        </w:rPr>
        <w:t>
      құқықтық насихатты ұйымдастыруды үйлестіру, заңнамалық түсіндіруге қатысу;</w:t>
      </w:r>
    </w:p>
    <w:p>
      <w:pPr>
        <w:spacing w:after="0"/>
        <w:ind w:left="0"/>
        <w:jc w:val="both"/>
      </w:pPr>
      <w:r>
        <w:rPr>
          <w:rFonts w:ascii="Times New Roman"/>
          <w:b w:val="false"/>
          <w:i w:val="false"/>
          <w:color w:val="000000"/>
          <w:sz w:val="28"/>
        </w:rPr>
        <w:t>
      азаматтық хал актілерін тіркеуге бақылауды жүзеге асыру;</w:t>
      </w:r>
    </w:p>
    <w:p>
      <w:pPr>
        <w:spacing w:after="0"/>
        <w:ind w:left="0"/>
        <w:jc w:val="both"/>
      </w:pPr>
      <w:r>
        <w:rPr>
          <w:rFonts w:ascii="Times New Roman"/>
          <w:b w:val="false"/>
          <w:i w:val="false"/>
          <w:color w:val="000000"/>
          <w:sz w:val="28"/>
        </w:rPr>
        <w:t>
      нотариустардың халыққа құқықтық қызмет көрсетуі саласында заңдылықты ұйымдастыру және қамтамасыз ету;</w:t>
      </w:r>
    </w:p>
    <w:p>
      <w:pPr>
        <w:spacing w:after="0"/>
        <w:ind w:left="0"/>
        <w:jc w:val="both"/>
      </w:pPr>
      <w:r>
        <w:rPr>
          <w:rFonts w:ascii="Times New Roman"/>
          <w:b w:val="false"/>
          <w:i w:val="false"/>
          <w:color w:val="000000"/>
          <w:sz w:val="28"/>
        </w:rPr>
        <w:t>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аумақтық нотариаттық палатаның қызметін бақылауды жүзеге асыру;</w:t>
      </w:r>
    </w:p>
    <w:p>
      <w:pPr>
        <w:spacing w:after="0"/>
        <w:ind w:left="0"/>
        <w:jc w:val="both"/>
      </w:pPr>
      <w:r>
        <w:rPr>
          <w:rFonts w:ascii="Times New Roman"/>
          <w:b w:val="false"/>
          <w:i w:val="false"/>
          <w:color w:val="000000"/>
          <w:sz w:val="28"/>
        </w:rPr>
        <w:t>
      аумақтық нотариаттық палатамен бiрлесiп Министрлiкке бекiтуге нотариаттық әрбір округтегi нотариустардың ең аз саны туралы ұсыныс енгiзу;</w:t>
      </w:r>
    </w:p>
    <w:p>
      <w:pPr>
        <w:spacing w:after="0"/>
        <w:ind w:left="0"/>
        <w:jc w:val="both"/>
      </w:pPr>
      <w:r>
        <w:rPr>
          <w:rFonts w:ascii="Times New Roman"/>
          <w:b w:val="false"/>
          <w:i w:val="false"/>
          <w:color w:val="000000"/>
          <w:sz w:val="28"/>
        </w:rPr>
        <w:t>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p>
    <w:p>
      <w:pPr>
        <w:spacing w:after="0"/>
        <w:ind w:left="0"/>
        <w:jc w:val="both"/>
      </w:pPr>
      <w:r>
        <w:rPr>
          <w:rFonts w:ascii="Times New Roman"/>
          <w:b w:val="false"/>
          <w:i w:val="false"/>
          <w:color w:val="000000"/>
          <w:sz w:val="28"/>
        </w:rPr>
        <w:t>
      халықты мемлекет кепілдік берген заң көмегін көрсету туралы құқықтық сауаттандыруды және оларға құқықтық ақпарат беруді қамтамасыз ету;</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 </w:t>
      </w:r>
    </w:p>
    <w:p>
      <w:pPr>
        <w:spacing w:after="0"/>
        <w:ind w:left="0"/>
        <w:jc w:val="both"/>
      </w:pPr>
      <w:r>
        <w:rPr>
          <w:rFonts w:ascii="Times New Roman"/>
          <w:b w:val="false"/>
          <w:i w:val="false"/>
          <w:color w:val="000000"/>
          <w:sz w:val="28"/>
        </w:rPr>
        <w:t xml:space="preserve">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 </w:t>
      </w:r>
    </w:p>
    <w:bookmarkStart w:name="z306" w:id="29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293"/>
    <w:p>
      <w:pPr>
        <w:spacing w:after="0"/>
        <w:ind w:left="0"/>
        <w:jc w:val="both"/>
      </w:pPr>
      <w:r>
        <w:rPr>
          <w:rFonts w:ascii="Times New Roman"/>
          <w:b w:val="false"/>
          <w:i w:val="false"/>
          <w:color w:val="000000"/>
          <w:sz w:val="28"/>
        </w:rPr>
        <w:t>
      Қазақстан Республикасының зияткерлік меншік саласындағы заңнамасының сақталуы тұрғысында жеке және заңды тұлғаларға тексерулерді жүзеге асыру;</w:t>
      </w:r>
    </w:p>
    <w:p>
      <w:pPr>
        <w:spacing w:after="0"/>
        <w:ind w:left="0"/>
        <w:jc w:val="both"/>
      </w:pPr>
      <w:r>
        <w:rPr>
          <w:rFonts w:ascii="Times New Roman"/>
          <w:b w:val="false"/>
          <w:i w:val="false"/>
          <w:color w:val="000000"/>
          <w:sz w:val="28"/>
        </w:rPr>
        <w:t>
      зияткерлік меншікті қорғау саласындағы заңнаманы қолданудың практикасын қорыту;</w:t>
      </w:r>
    </w:p>
    <w:bookmarkStart w:name="z307" w:id="294"/>
    <w:p>
      <w:pPr>
        <w:spacing w:after="0"/>
        <w:ind w:left="0"/>
        <w:jc w:val="both"/>
      </w:pPr>
      <w:r>
        <w:rPr>
          <w:rFonts w:ascii="Times New Roman"/>
          <w:b w:val="false"/>
          <w:i w:val="false"/>
          <w:color w:val="000000"/>
          <w:sz w:val="28"/>
        </w:rPr>
        <w:t>
      4) атқарушылық құжаттарды орындау саласында:</w:t>
      </w:r>
    </w:p>
    <w:bookmarkEnd w:id="294"/>
    <w:p>
      <w:pPr>
        <w:spacing w:after="0"/>
        <w:ind w:left="0"/>
        <w:jc w:val="both"/>
      </w:pPr>
      <w:r>
        <w:rPr>
          <w:rFonts w:ascii="Times New Roman"/>
          <w:b w:val="false"/>
          <w:i w:val="false"/>
          <w:color w:val="000000"/>
          <w:sz w:val="28"/>
        </w:rPr>
        <w:t>
      атқарушылық құжаттардың орындалуын қамтамасыз етеді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p>
      <w:pPr>
        <w:spacing w:after="0"/>
        <w:ind w:left="0"/>
        <w:jc w:val="both"/>
      </w:pPr>
      <w:r>
        <w:rPr>
          <w:rFonts w:ascii="Times New Roman"/>
          <w:b w:val="false"/>
          <w:i w:val="false"/>
          <w:color w:val="000000"/>
          <w:sz w:val="28"/>
        </w:rPr>
        <w:t>
      атқарушылық іс жүргізу мәселелері бойынша әдістемелік, нұсқаулық және түсіндіру материалдарын әзірлейді;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атқарушылық қызметті жүзеге асыратын жеке сот орындаушыларының біліктілігін арттыруды жүргізеді;</w:t>
      </w:r>
    </w:p>
    <w:p>
      <w:pPr>
        <w:spacing w:after="0"/>
        <w:ind w:left="0"/>
        <w:jc w:val="both"/>
      </w:pPr>
      <w:r>
        <w:rPr>
          <w:rFonts w:ascii="Times New Roman"/>
          <w:b w:val="false"/>
          <w:i w:val="false"/>
          <w:color w:val="000000"/>
          <w:sz w:val="28"/>
        </w:rPr>
        <w:t>
      жеке сот орындаушыларын есептік тіркеуді жүргізеді;</w:t>
      </w:r>
    </w:p>
    <w:p>
      <w:pPr>
        <w:spacing w:after="0"/>
        <w:ind w:left="0"/>
        <w:jc w:val="both"/>
      </w:pPr>
      <w:r>
        <w:rPr>
          <w:rFonts w:ascii="Times New Roman"/>
          <w:b w:val="false"/>
          <w:i w:val="false"/>
          <w:color w:val="000000"/>
          <w:sz w:val="28"/>
        </w:rPr>
        <w:t>
      жеке сот орындаушысы лицензиясының қолданылуын тоқтата тұру немесе тоқтату туралы ұсынысты Министрлікке енгізеді;</w:t>
      </w:r>
    </w:p>
    <w:p>
      <w:pPr>
        <w:spacing w:after="0"/>
        <w:ind w:left="0"/>
        <w:jc w:val="both"/>
      </w:pPr>
      <w:r>
        <w:rPr>
          <w:rFonts w:ascii="Times New Roman"/>
          <w:b w:val="false"/>
          <w:i w:val="false"/>
          <w:color w:val="000000"/>
          <w:sz w:val="28"/>
        </w:rPr>
        <w:t>
      тәртіптік комиссияға жеке сот орындаушысын жауаптылыққа тарту туралы ұсыныс енгізеді;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мемлекеттік және жеке сот орындаушылары жасайтын атқарушылық іс-әрекеттерінің заңдылығына және олардың іс қағаздарды жүргізу ережелерін сақтауына бақылауды жүзеге асырады;</w:t>
      </w:r>
    </w:p>
    <w:bookmarkStart w:name="z308" w:id="295"/>
    <w:p>
      <w:pPr>
        <w:spacing w:after="0"/>
        <w:ind w:left="0"/>
        <w:jc w:val="both"/>
      </w:pPr>
      <w:r>
        <w:rPr>
          <w:rFonts w:ascii="Times New Roman"/>
          <w:b w:val="false"/>
          <w:i w:val="false"/>
          <w:color w:val="000000"/>
          <w:sz w:val="28"/>
        </w:rPr>
        <w:t>
      5) әкімшілік іс жүргізу саласында:</w:t>
      </w:r>
    </w:p>
    <w:bookmarkEnd w:id="29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Start w:name="z309" w:id="296"/>
    <w:p>
      <w:pPr>
        <w:spacing w:after="0"/>
        <w:ind w:left="0"/>
        <w:jc w:val="both"/>
      </w:pPr>
      <w:r>
        <w:rPr>
          <w:rFonts w:ascii="Times New Roman"/>
          <w:b w:val="false"/>
          <w:i w:val="false"/>
          <w:color w:val="000000"/>
          <w:sz w:val="28"/>
        </w:rPr>
        <w:t>
      6)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296"/>
    <w:bookmarkStart w:name="z310" w:id="297"/>
    <w:p>
      <w:pPr>
        <w:spacing w:after="0"/>
        <w:ind w:left="0"/>
        <w:jc w:val="both"/>
      </w:pPr>
      <w:r>
        <w:rPr>
          <w:rFonts w:ascii="Times New Roman"/>
          <w:b w:val="false"/>
          <w:i w:val="false"/>
          <w:color w:val="000000"/>
          <w:sz w:val="28"/>
        </w:rPr>
        <w:t>
      15. Департаменттің құқықтары мен міндеттері:</w:t>
      </w:r>
    </w:p>
    <w:bookmarkEnd w:id="297"/>
    <w:p>
      <w:pPr>
        <w:spacing w:after="0"/>
        <w:ind w:left="0"/>
        <w:jc w:val="both"/>
      </w:pPr>
      <w:r>
        <w:rPr>
          <w:rFonts w:ascii="Times New Roman"/>
          <w:b w:val="false"/>
          <w:i w:val="false"/>
          <w:color w:val="000000"/>
          <w:sz w:val="28"/>
        </w:rPr>
        <w:t>
      Департамент өзіне жүктелген міндеттерді іске асыру және өзінің функцияларын жүзеге асыру кезінде заңнамада белгіленген тәртіппен:</w:t>
      </w:r>
    </w:p>
    <w:bookmarkStart w:name="z311" w:id="29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298"/>
    <w:bookmarkStart w:name="z312" w:id="29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299"/>
    <w:bookmarkStart w:name="z313" w:id="30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00"/>
    <w:bookmarkStart w:name="z314" w:id="301"/>
    <w:p>
      <w:pPr>
        <w:spacing w:after="0"/>
        <w:ind w:left="0"/>
        <w:jc w:val="left"/>
      </w:pPr>
      <w:r>
        <w:rPr>
          <w:rFonts w:ascii="Times New Roman"/>
          <w:b/>
          <w:i w:val="false"/>
          <w:color w:val="000000"/>
        </w:rPr>
        <w:t xml:space="preserve"> 3. Департаменттің қызметін ұйымдастыру</w:t>
      </w:r>
    </w:p>
    <w:bookmarkEnd w:id="301"/>
    <w:bookmarkStart w:name="z315" w:id="302"/>
    <w:p>
      <w:pPr>
        <w:spacing w:after="0"/>
        <w:ind w:left="0"/>
        <w:jc w:val="both"/>
      </w:pPr>
      <w:r>
        <w:rPr>
          <w:rFonts w:ascii="Times New Roman"/>
          <w:b w:val="false"/>
          <w:i w:val="false"/>
          <w:color w:val="000000"/>
          <w:sz w:val="28"/>
        </w:rPr>
        <w:t>
      16. Департамент басшысы Департаментке жүктелген міндеттердің орындалуына және оның функцияларын жүзеге асыруға дербес жауапты болатын Депратамент басшысымен жүзеге асырылады.</w:t>
      </w:r>
    </w:p>
    <w:bookmarkEnd w:id="302"/>
    <w:bookmarkStart w:name="z316" w:id="303"/>
    <w:p>
      <w:pPr>
        <w:spacing w:after="0"/>
        <w:ind w:left="0"/>
        <w:jc w:val="both"/>
      </w:pPr>
      <w:r>
        <w:rPr>
          <w:rFonts w:ascii="Times New Roman"/>
          <w:b w:val="false"/>
          <w:i w:val="false"/>
          <w:color w:val="000000"/>
          <w:sz w:val="28"/>
        </w:rPr>
        <w:t>
      17. Департамент басшысы Қазақстан Республикасы Әділет министрінің келісімімен Министрліктің Жауапты хатшысымен қызметке тағайындалады және қызметтен босатылады.</w:t>
      </w:r>
    </w:p>
    <w:bookmarkEnd w:id="303"/>
    <w:bookmarkStart w:name="z317" w:id="304"/>
    <w:p>
      <w:pPr>
        <w:spacing w:after="0"/>
        <w:ind w:left="0"/>
        <w:jc w:val="both"/>
      </w:pPr>
      <w:r>
        <w:rPr>
          <w:rFonts w:ascii="Times New Roman"/>
          <w:b w:val="false"/>
          <w:i w:val="false"/>
          <w:color w:val="000000"/>
          <w:sz w:val="28"/>
        </w:rPr>
        <w:t>
      18. Департамент басшысының Қазақстан Республикасы заңнамасына сәйкес қызметке тағайындалатын және қызметтен босатылатын орынбасарлары болады.</w:t>
      </w:r>
    </w:p>
    <w:bookmarkEnd w:id="304"/>
    <w:bookmarkStart w:name="z318" w:id="305"/>
    <w:p>
      <w:pPr>
        <w:spacing w:after="0"/>
        <w:ind w:left="0"/>
        <w:jc w:val="both"/>
      </w:pPr>
      <w:r>
        <w:rPr>
          <w:rFonts w:ascii="Times New Roman"/>
          <w:b w:val="false"/>
          <w:i w:val="false"/>
          <w:color w:val="000000"/>
          <w:sz w:val="28"/>
        </w:rPr>
        <w:t>
      19. Департамент басшысының өкілеттігі:</w:t>
      </w:r>
    </w:p>
    <w:bookmarkEnd w:id="305"/>
    <w:bookmarkStart w:name="z319" w:id="306"/>
    <w:p>
      <w:pPr>
        <w:spacing w:after="0"/>
        <w:ind w:left="0"/>
        <w:jc w:val="both"/>
      </w:pPr>
      <w:r>
        <w:rPr>
          <w:rFonts w:ascii="Times New Roman"/>
          <w:b w:val="false"/>
          <w:i w:val="false"/>
          <w:color w:val="000000"/>
          <w:sz w:val="28"/>
        </w:rPr>
        <w:t>
      1) құзыретінің шегінде Департамент қызметкерлерін лауазымға тағайындайды және лауазымнан босатады;</w:t>
      </w:r>
    </w:p>
    <w:bookmarkEnd w:id="306"/>
    <w:bookmarkStart w:name="z320" w:id="307"/>
    <w:p>
      <w:pPr>
        <w:spacing w:after="0"/>
        <w:ind w:left="0"/>
        <w:jc w:val="both"/>
      </w:pPr>
      <w:r>
        <w:rPr>
          <w:rFonts w:ascii="Times New Roman"/>
          <w:b w:val="false"/>
          <w:i w:val="false"/>
          <w:color w:val="000000"/>
          <w:sz w:val="28"/>
        </w:rPr>
        <w:t>
      2) Департаменттің қызметкерлерін, басшының орынбасарлары, сондай-ақ аудандық (қалалық) әділет басқармасы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307"/>
    <w:bookmarkStart w:name="z321" w:id="308"/>
    <w:p>
      <w:pPr>
        <w:spacing w:after="0"/>
        <w:ind w:left="0"/>
        <w:jc w:val="both"/>
      </w:pPr>
      <w:r>
        <w:rPr>
          <w:rFonts w:ascii="Times New Roman"/>
          <w:b w:val="false"/>
          <w:i w:val="false"/>
          <w:color w:val="000000"/>
          <w:sz w:val="28"/>
        </w:rPr>
        <w:t>
      3) еңбек қатынастарының мәселелері жоғары тұрған мемлекеттік органдар мен лауазымды адамдардың құзыретіне жатқызылған қызметкерлерді қоспағанда, заңнамада белгіленген тәртіппен Департаменттің қызметкерлеріне тәртіптік жаза қолданады және көтермелеу шараларын қабылдайды;</w:t>
      </w:r>
    </w:p>
    <w:bookmarkEnd w:id="308"/>
    <w:bookmarkStart w:name="z322" w:id="309"/>
    <w:p>
      <w:pPr>
        <w:spacing w:after="0"/>
        <w:ind w:left="0"/>
        <w:jc w:val="both"/>
      </w:pPr>
      <w:r>
        <w:rPr>
          <w:rFonts w:ascii="Times New Roman"/>
          <w:b w:val="false"/>
          <w:i w:val="false"/>
          <w:color w:val="000000"/>
          <w:sz w:val="28"/>
        </w:rPr>
        <w:t>
      4) өз құзыреті шегінде бұйрықтар шығарады;</w:t>
      </w:r>
    </w:p>
    <w:bookmarkEnd w:id="309"/>
    <w:bookmarkStart w:name="z323" w:id="310"/>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310"/>
    <w:bookmarkStart w:name="z324" w:id="311"/>
    <w:p>
      <w:pPr>
        <w:spacing w:after="0"/>
        <w:ind w:left="0"/>
        <w:jc w:val="both"/>
      </w:pPr>
      <w:r>
        <w:rPr>
          <w:rFonts w:ascii="Times New Roman"/>
          <w:b w:val="false"/>
          <w:i w:val="false"/>
          <w:color w:val="000000"/>
          <w:sz w:val="28"/>
        </w:rPr>
        <w:t>
      6) өз құзыреті шегінде барлық мемлекеттік органдарда және өзге де ұйымдарда Департаменттің мүддесін білдіреді;</w:t>
      </w:r>
    </w:p>
    <w:bookmarkEnd w:id="311"/>
    <w:bookmarkStart w:name="z325" w:id="312"/>
    <w:p>
      <w:pPr>
        <w:spacing w:after="0"/>
        <w:ind w:left="0"/>
        <w:jc w:val="both"/>
      </w:pPr>
      <w:r>
        <w:rPr>
          <w:rFonts w:ascii="Times New Roman"/>
          <w:b w:val="false"/>
          <w:i w:val="false"/>
          <w:color w:val="000000"/>
          <w:sz w:val="28"/>
        </w:rPr>
        <w:t>
      7) заңнамаға сәйкес өзге де өкілеттікті жүзеге асырады.</w:t>
      </w:r>
    </w:p>
    <w:bookmarkEnd w:id="31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326" w:id="313"/>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белгілейді.</w:t>
      </w:r>
    </w:p>
    <w:bookmarkEnd w:id="313"/>
    <w:bookmarkStart w:name="z327" w:id="314"/>
    <w:p>
      <w:pPr>
        <w:spacing w:after="0"/>
        <w:ind w:left="0"/>
        <w:jc w:val="left"/>
      </w:pPr>
      <w:r>
        <w:rPr>
          <w:rFonts w:ascii="Times New Roman"/>
          <w:b/>
          <w:i w:val="false"/>
          <w:color w:val="000000"/>
        </w:rPr>
        <w:t xml:space="preserve"> 4. Департаменттің мүлкі</w:t>
      </w:r>
    </w:p>
    <w:bookmarkEnd w:id="314"/>
    <w:bookmarkStart w:name="z328" w:id="31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құқығындағы оқшауланған мүлкі болуы мүмкін.</w:t>
      </w:r>
    </w:p>
    <w:bookmarkEnd w:id="315"/>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29" w:id="31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16"/>
    <w:bookmarkStart w:name="z330" w:id="31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17"/>
    <w:bookmarkStart w:name="z331" w:id="318"/>
    <w:p>
      <w:pPr>
        <w:spacing w:after="0"/>
        <w:ind w:left="0"/>
        <w:jc w:val="left"/>
      </w:pPr>
      <w:r>
        <w:rPr>
          <w:rFonts w:ascii="Times New Roman"/>
          <w:b/>
          <w:i w:val="false"/>
          <w:color w:val="000000"/>
        </w:rPr>
        <w:t xml:space="preserve"> 5. Департаментті қайта ұйымдастыру және тарату</w:t>
      </w:r>
    </w:p>
    <w:bookmarkEnd w:id="318"/>
    <w:bookmarkStart w:name="z332" w:id="3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304 бұйрығына</w:t>
            </w:r>
            <w:r>
              <w:br/>
            </w:r>
            <w:r>
              <w:rPr>
                <w:rFonts w:ascii="Times New Roman"/>
                <w:b w:val="false"/>
                <w:i w:val="false"/>
                <w:color w:val="000000"/>
                <w:sz w:val="20"/>
              </w:rPr>
              <w:t>7-қосымша</w:t>
            </w:r>
          </w:p>
        </w:tc>
      </w:tr>
    </w:tbl>
    <w:bookmarkStart w:name="z334" w:id="32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Батыс Қазақстан облысы әділет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320"/>
    <w:bookmarkStart w:name="z336" w:id="321"/>
    <w:p>
      <w:pPr>
        <w:spacing w:after="0"/>
        <w:ind w:left="0"/>
        <w:jc w:val="both"/>
      </w:pPr>
      <w:r>
        <w:rPr>
          <w:rFonts w:ascii="Times New Roman"/>
          <w:b w:val="false"/>
          <w:i w:val="false"/>
          <w:color w:val="000000"/>
          <w:sz w:val="28"/>
        </w:rPr>
        <w:t>
      1. Батыс Қазақстан облысының әділет департаменті (бұдан әрі – Департамент) әділет органдарының бірыңғай жүйесіне кіретін Қазақстан Республикасы Әділет министрлігінің (бұдан әрі – Министрлік) аумақтық органы болып табылады.</w:t>
      </w:r>
    </w:p>
    <w:bookmarkEnd w:id="321"/>
    <w:bookmarkStart w:name="z337" w:id="32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22"/>
    <w:bookmarkStart w:name="z338" w:id="32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23"/>
    <w:bookmarkStart w:name="z339" w:id="32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324"/>
    <w:bookmarkStart w:name="z340" w:id="325"/>
    <w:p>
      <w:pPr>
        <w:spacing w:after="0"/>
        <w:ind w:left="0"/>
        <w:jc w:val="both"/>
      </w:pPr>
      <w:r>
        <w:rPr>
          <w:rFonts w:ascii="Times New Roman"/>
          <w:b w:val="false"/>
          <w:i w:val="false"/>
          <w:color w:val="000000"/>
          <w:sz w:val="28"/>
        </w:rPr>
        <w:t>
      5. Департамент мемлекеттің атынан азаматтық-құқықтық қатынастардың тарапы болуға құқылы, егер заңнамаға сәйкес оған үәкілеттілік берілген жағдайда.</w:t>
      </w:r>
    </w:p>
    <w:bookmarkEnd w:id="325"/>
    <w:bookmarkStart w:name="z341" w:id="326"/>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рәсімделген шешімдер қабылдайды. </w:t>
      </w:r>
    </w:p>
    <w:bookmarkEnd w:id="326"/>
    <w:bookmarkStart w:name="z342" w:id="32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327"/>
    <w:bookmarkStart w:name="z343" w:id="328"/>
    <w:p>
      <w:pPr>
        <w:spacing w:after="0"/>
        <w:ind w:left="0"/>
        <w:jc w:val="both"/>
      </w:pPr>
      <w:r>
        <w:rPr>
          <w:rFonts w:ascii="Times New Roman"/>
          <w:b w:val="false"/>
          <w:i w:val="false"/>
          <w:color w:val="000000"/>
          <w:sz w:val="28"/>
        </w:rPr>
        <w:t>
      8. Департаменттің заңды мекен-жайы: Қазақстан Республикасы, 090006, Батыс Қазақстан облысы, Орал қаласы, Достық даңғылы, 208.</w:t>
      </w:r>
    </w:p>
    <w:bookmarkEnd w:id="328"/>
    <w:bookmarkStart w:name="z344" w:id="329"/>
    <w:p>
      <w:pPr>
        <w:spacing w:after="0"/>
        <w:ind w:left="0"/>
        <w:jc w:val="both"/>
      </w:pPr>
      <w:r>
        <w:rPr>
          <w:rFonts w:ascii="Times New Roman"/>
          <w:b w:val="false"/>
          <w:i w:val="false"/>
          <w:color w:val="000000"/>
          <w:sz w:val="28"/>
        </w:rPr>
        <w:t>
      9. Департаменттің толық атауы – "Қазақстан Республикасы Әділет министрлігінің Батыс Қазақстан облысы әділет департаменті" республикалық мемлекеттік мекемесі.</w:t>
      </w:r>
    </w:p>
    <w:bookmarkEnd w:id="329"/>
    <w:bookmarkStart w:name="z345" w:id="3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30"/>
    <w:bookmarkStart w:name="z346" w:id="331"/>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331"/>
    <w:bookmarkStart w:name="z347" w:id="332"/>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тұрғысында шарттық қатынастарға түсуге тыйым салынады.</w:t>
      </w:r>
    </w:p>
    <w:bookmarkEnd w:id="33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348" w:id="333"/>
    <w:p>
      <w:pPr>
        <w:spacing w:after="0"/>
        <w:ind w:left="0"/>
        <w:jc w:val="left"/>
      </w:pPr>
      <w:r>
        <w:rPr>
          <w:rFonts w:ascii="Times New Roman"/>
          <w:b/>
          <w:i w:val="false"/>
          <w:color w:val="000000"/>
        </w:rPr>
        <w:t xml:space="preserve"> 2. Департаменттің негізгі міндеттері, функциялары, </w:t>
      </w:r>
      <w:r>
        <w:br/>
      </w:r>
      <w:r>
        <w:rPr>
          <w:rFonts w:ascii="Times New Roman"/>
          <w:b/>
          <w:i w:val="false"/>
          <w:color w:val="000000"/>
        </w:rPr>
        <w:t>құқықтары мен міндеттері</w:t>
      </w:r>
    </w:p>
    <w:bookmarkEnd w:id="333"/>
    <w:bookmarkStart w:name="z349" w:id="334"/>
    <w:p>
      <w:pPr>
        <w:spacing w:after="0"/>
        <w:ind w:left="0"/>
        <w:jc w:val="both"/>
      </w:pPr>
      <w:r>
        <w:rPr>
          <w:rFonts w:ascii="Times New Roman"/>
          <w:b w:val="false"/>
          <w:i w:val="false"/>
          <w:color w:val="000000"/>
          <w:sz w:val="28"/>
        </w:rPr>
        <w:t>
      13. Департаменттің міндеттері:</w:t>
      </w:r>
    </w:p>
    <w:bookmarkEnd w:id="334"/>
    <w:bookmarkStart w:name="z350" w:id="335"/>
    <w:p>
      <w:pPr>
        <w:spacing w:after="0"/>
        <w:ind w:left="0"/>
        <w:jc w:val="both"/>
      </w:pPr>
      <w:r>
        <w:rPr>
          <w:rFonts w:ascii="Times New Roman"/>
          <w:b w:val="false"/>
          <w:i w:val="false"/>
          <w:color w:val="000000"/>
          <w:sz w:val="28"/>
        </w:rPr>
        <w:t>
      1) заңды тұлғаларды, жылжымайтын мүлікке құқықтарды, маслихаттардың, жергілікті өкілді және атқарушы органдардың нормативтік құқықтық актілерін мемлекеттік тіркеуді жүзеге асыру;</w:t>
      </w:r>
    </w:p>
    <w:bookmarkEnd w:id="335"/>
    <w:bookmarkStart w:name="z351" w:id="336"/>
    <w:p>
      <w:pPr>
        <w:spacing w:after="0"/>
        <w:ind w:left="0"/>
        <w:jc w:val="both"/>
      </w:pPr>
      <w:r>
        <w:rPr>
          <w:rFonts w:ascii="Times New Roman"/>
          <w:b w:val="false"/>
          <w:i w:val="false"/>
          <w:color w:val="000000"/>
          <w:sz w:val="28"/>
        </w:rPr>
        <w:t>
      2)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336"/>
    <w:bookmarkStart w:name="z352" w:id="33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337"/>
    <w:bookmarkStart w:name="z353" w:id="338"/>
    <w:p>
      <w:pPr>
        <w:spacing w:after="0"/>
        <w:ind w:left="0"/>
        <w:jc w:val="both"/>
      </w:pPr>
      <w:r>
        <w:rPr>
          <w:rFonts w:ascii="Times New Roman"/>
          <w:b w:val="false"/>
          <w:i w:val="false"/>
          <w:color w:val="000000"/>
          <w:sz w:val="28"/>
        </w:rPr>
        <w:t>
      4) мемлекеттік саясатты іске асыру және қалыптастыру, сондай-ақ атқарушылық құжаттарды орындау саласындағы қызметті мемлекеттік реттеу;</w:t>
      </w:r>
    </w:p>
    <w:bookmarkEnd w:id="338"/>
    <w:bookmarkStart w:name="z354" w:id="339"/>
    <w:p>
      <w:pPr>
        <w:spacing w:after="0"/>
        <w:ind w:left="0"/>
        <w:jc w:val="both"/>
      </w:pPr>
      <w:r>
        <w:rPr>
          <w:rFonts w:ascii="Times New Roman"/>
          <w:b w:val="false"/>
          <w:i w:val="false"/>
          <w:color w:val="000000"/>
          <w:sz w:val="28"/>
        </w:rPr>
        <w:t>
      5) әкімшілік құқық бұзушылықтар туралы істер бойынша іс жүргізуді заңға сәйкес жүзеге асыру.</w:t>
      </w:r>
    </w:p>
    <w:bookmarkEnd w:id="339"/>
    <w:bookmarkStart w:name="z355" w:id="340"/>
    <w:p>
      <w:pPr>
        <w:spacing w:after="0"/>
        <w:ind w:left="0"/>
        <w:jc w:val="both"/>
      </w:pPr>
      <w:r>
        <w:rPr>
          <w:rFonts w:ascii="Times New Roman"/>
          <w:b w:val="false"/>
          <w:i w:val="false"/>
          <w:color w:val="000000"/>
          <w:sz w:val="28"/>
        </w:rPr>
        <w:t>
      14. Департаменттің функциялары:</w:t>
      </w:r>
    </w:p>
    <w:bookmarkEnd w:id="340"/>
    <w:bookmarkStart w:name="z356" w:id="341"/>
    <w:p>
      <w:pPr>
        <w:spacing w:after="0"/>
        <w:ind w:left="0"/>
        <w:jc w:val="both"/>
      </w:pPr>
      <w:r>
        <w:rPr>
          <w:rFonts w:ascii="Times New Roman"/>
          <w:b w:val="false"/>
          <w:i w:val="false"/>
          <w:color w:val="000000"/>
          <w:sz w:val="28"/>
        </w:rPr>
        <w:t>
      1) мемлекеттік тіркеу саласында:</w:t>
      </w:r>
    </w:p>
    <w:bookmarkEnd w:id="341"/>
    <w:p>
      <w:pPr>
        <w:spacing w:after="0"/>
        <w:ind w:left="0"/>
        <w:jc w:val="both"/>
      </w:pPr>
      <w:r>
        <w:rPr>
          <w:rFonts w:ascii="Times New Roman"/>
          <w:b w:val="false"/>
          <w:i w:val="false"/>
          <w:color w:val="000000"/>
          <w:sz w:val="28"/>
        </w:rPr>
        <w:t>
      мәслихаттардың, әкімдіктер мен әкімдердің нормативтік құқықтық актілерін мемлекеттік тіркеу, Қазақстан Республикасының нормативтік құқықтық актілерінің мемлекеттік тізілімінің аймақтық бөлімін жүргізу;</w:t>
      </w:r>
    </w:p>
    <w:p>
      <w:pPr>
        <w:spacing w:after="0"/>
        <w:ind w:left="0"/>
        <w:jc w:val="both"/>
      </w:pPr>
      <w:r>
        <w:rPr>
          <w:rFonts w:ascii="Times New Roman"/>
          <w:b w:val="false"/>
          <w:i w:val="false"/>
          <w:color w:val="000000"/>
          <w:sz w:val="28"/>
        </w:rPr>
        <w:t>
      мәслихаттарда және әкімдіктерде мемлекеттік тіркеуге жататын нормативтік құқықтық актілерге тексеруді жүзеге асыру;</w:t>
      </w:r>
    </w:p>
    <w:p>
      <w:pPr>
        <w:spacing w:after="0"/>
        <w:ind w:left="0"/>
        <w:jc w:val="both"/>
      </w:pPr>
      <w:r>
        <w:rPr>
          <w:rFonts w:ascii="Times New Roman"/>
          <w:b w:val="false"/>
          <w:i w:val="false"/>
          <w:color w:val="000000"/>
          <w:sz w:val="28"/>
        </w:rPr>
        <w:t>
      әділет органдарында мемлекеттік тіркеуге жататын, бірақ одан өтпеген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әділет органдарында мемлекеттік тіркеуге жататын, Қазақстан Республикасының заңнамасына қайшы келетін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мәслихаттардың, әкімдіктер мен әкімдердің тіркелген нормативтік құқықтық актілерінің тізбесін көпшіліктің назарына ұсыну үшін жариялау;</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заңды тұлғаларды, жылжымайтын мүлікке құқықтарды мемлекеттік тіркеу мәселелері бойынша аудандық (қалалық) әділет басқармаларының қызметіне әдістемелік басшылық жасауды және үйлестіруді жүзеге асыру;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Start w:name="z357" w:id="342"/>
    <w:p>
      <w:pPr>
        <w:spacing w:after="0"/>
        <w:ind w:left="0"/>
        <w:jc w:val="both"/>
      </w:pPr>
      <w:r>
        <w:rPr>
          <w:rFonts w:ascii="Times New Roman"/>
          <w:b w:val="false"/>
          <w:i w:val="false"/>
          <w:color w:val="000000"/>
          <w:sz w:val="28"/>
        </w:rPr>
        <w:t>
      2) заңгерлік қызмет көрсетуді ұйымдастыру саласында:</w:t>
      </w:r>
    </w:p>
    <w:bookmarkEnd w:id="342"/>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 жасауға уәкiлеттi лауазымды адамдарын аттестациялауды жүргiзу;</w:t>
      </w:r>
    </w:p>
    <w:p>
      <w:pPr>
        <w:spacing w:after="0"/>
        <w:ind w:left="0"/>
        <w:jc w:val="both"/>
      </w:pPr>
      <w:r>
        <w:rPr>
          <w:rFonts w:ascii="Times New Roman"/>
          <w:b w:val="false"/>
          <w:i w:val="false"/>
          <w:color w:val="000000"/>
          <w:sz w:val="28"/>
        </w:rPr>
        <w:t>
      аумақтың нотариаттық палатамен бірлесіп жекеше нотариустың қызмет аумағын анықтау;</w:t>
      </w:r>
    </w:p>
    <w:p>
      <w:pPr>
        <w:spacing w:after="0"/>
        <w:ind w:left="0"/>
        <w:jc w:val="both"/>
      </w:pPr>
      <w:r>
        <w:rPr>
          <w:rFonts w:ascii="Times New Roman"/>
          <w:b w:val="false"/>
          <w:i w:val="false"/>
          <w:color w:val="000000"/>
          <w:sz w:val="28"/>
        </w:rPr>
        <w:t>
      мемлекеттік нотариаттық кеңселерді ашу және тарату;</w:t>
      </w:r>
    </w:p>
    <w:p>
      <w:pPr>
        <w:spacing w:after="0"/>
        <w:ind w:left="0"/>
        <w:jc w:val="both"/>
      </w:pPr>
      <w:r>
        <w:rPr>
          <w:rFonts w:ascii="Times New Roman"/>
          <w:b w:val="false"/>
          <w:i w:val="false"/>
          <w:color w:val="000000"/>
          <w:sz w:val="28"/>
        </w:rPr>
        <w:t>
      Қазақстан Республикасы заңдарының талаптарына сәйкес нотариустардың мөрлерiн жасауға тапсырысты жүзеге асыру және оларды беру;</w:t>
      </w:r>
    </w:p>
    <w:p>
      <w:pPr>
        <w:spacing w:after="0"/>
        <w:ind w:left="0"/>
        <w:jc w:val="both"/>
      </w:pPr>
      <w:r>
        <w:rPr>
          <w:rFonts w:ascii="Times New Roman"/>
          <w:b w:val="false"/>
          <w:i w:val="false"/>
          <w:color w:val="000000"/>
          <w:sz w:val="28"/>
        </w:rPr>
        <w:t>
      нотариаттық округте нотариустар уақытша болмаған кезде нотариаттық палатамен бірлесіп, нотариаттық іс-әрекеттердің жасалуын ұйымдастыру;</w:t>
      </w:r>
    </w:p>
    <w:p>
      <w:pPr>
        <w:spacing w:after="0"/>
        <w:ind w:left="0"/>
        <w:jc w:val="both"/>
      </w:pPr>
      <w:r>
        <w:rPr>
          <w:rFonts w:ascii="Times New Roman"/>
          <w:b w:val="false"/>
          <w:i w:val="false"/>
          <w:color w:val="000000"/>
          <w:sz w:val="28"/>
        </w:rPr>
        <w:t>
      нотариат мәселелері бойынша әдістемелік, нұсқамалық және түсіндірме материалдармен қамтамасыз ету;</w:t>
      </w:r>
    </w:p>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iс-әрекеттерді жүзеге асыратын лауазымды адамдарына әдiстемелiк және практикалық көмек көрсетедi;</w:t>
      </w:r>
    </w:p>
    <w:p>
      <w:pPr>
        <w:spacing w:after="0"/>
        <w:ind w:left="0"/>
        <w:jc w:val="both"/>
      </w:pPr>
      <w:r>
        <w:rPr>
          <w:rFonts w:ascii="Times New Roman"/>
          <w:b w:val="false"/>
          <w:i w:val="false"/>
          <w:color w:val="000000"/>
          <w:sz w:val="28"/>
        </w:rPr>
        <w:t>
      халықты мемлекеттiк және жекеше нотариустардың қызмет ету аумағы туралы үнемi ақпараттандыру;</w:t>
      </w:r>
    </w:p>
    <w:p>
      <w:pPr>
        <w:spacing w:after="0"/>
        <w:ind w:left="0"/>
        <w:jc w:val="both"/>
      </w:pPr>
      <w:r>
        <w:rPr>
          <w:rFonts w:ascii="Times New Roman"/>
          <w:b w:val="false"/>
          <w:i w:val="false"/>
          <w:color w:val="000000"/>
          <w:sz w:val="28"/>
        </w:rPr>
        <w:t>
      нотариустың лицензиясын тоқтата тұру, айыру және қолданылуын тоқтату туралы Министрлікке ұсыныс енгізу;</w:t>
      </w:r>
    </w:p>
    <w:p>
      <w:pPr>
        <w:spacing w:after="0"/>
        <w:ind w:left="0"/>
        <w:jc w:val="both"/>
      </w:pPr>
      <w:r>
        <w:rPr>
          <w:rFonts w:ascii="Times New Roman"/>
          <w:b w:val="false"/>
          <w:i w:val="false"/>
          <w:color w:val="000000"/>
          <w:sz w:val="28"/>
        </w:rPr>
        <w:t>
      нотариаттық палатамен бірлесіп, тиісті нотариаттық округте өз қызметін тоқтатқан нотариустың жеке мөрін жою және құжаттарын жекеше нотариаттық мұрағатқа беру жөнінде, сондай-ақ егер нотариустың лицензиясының қолданылуы тоқтаған жағдайда лицензияны лицензиарға беру үшін, оны алу жөнінде шара қабылдау;</w:t>
      </w:r>
    </w:p>
    <w:p>
      <w:pPr>
        <w:spacing w:after="0"/>
        <w:ind w:left="0"/>
        <w:jc w:val="both"/>
      </w:pPr>
      <w:r>
        <w:rPr>
          <w:rFonts w:ascii="Times New Roman"/>
          <w:b w:val="false"/>
          <w:i w:val="false"/>
          <w:color w:val="000000"/>
          <w:sz w:val="28"/>
        </w:rPr>
        <w:t>
      нотариаттық палатаға жекеше нотариусты жауапкершілікке тарту туралы ұсыныс енгізу;</w:t>
      </w:r>
    </w:p>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бас тартқан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 </w:t>
      </w:r>
    </w:p>
    <w:p>
      <w:pPr>
        <w:spacing w:after="0"/>
        <w:ind w:left="0"/>
        <w:jc w:val="both"/>
      </w:pPr>
      <w:r>
        <w:rPr>
          <w:rFonts w:ascii="Times New Roman"/>
          <w:b w:val="false"/>
          <w:i w:val="false"/>
          <w:color w:val="000000"/>
          <w:sz w:val="28"/>
        </w:rPr>
        <w:t>
      нотариустар және аудандық маңызы бар қалалардың, кенттердiң, ауылдардың, ауылдық округтердiң өкiмдерi аппараттарының лауазымды адамдары жасаған нотариаттық iс-әрекеттердiң заңдылығын және олардың iс жүргiзуiнiң жай-күйiн бақылауды жүзеге асыру;</w:t>
      </w:r>
    </w:p>
    <w:p>
      <w:pPr>
        <w:spacing w:after="0"/>
        <w:ind w:left="0"/>
        <w:jc w:val="both"/>
      </w:pPr>
      <w:r>
        <w:rPr>
          <w:rFonts w:ascii="Times New Roman"/>
          <w:b w:val="false"/>
          <w:i w:val="false"/>
          <w:color w:val="000000"/>
          <w:sz w:val="28"/>
        </w:rPr>
        <w:t>
      адвокаттар мен нотариустардың жеке және заңды тұлғаларға көрсететін заңгерлік қызметтерінің сапасын бақылау;</w:t>
      </w:r>
    </w:p>
    <w:p>
      <w:pPr>
        <w:spacing w:after="0"/>
        <w:ind w:left="0"/>
        <w:jc w:val="both"/>
      </w:pPr>
      <w:r>
        <w:rPr>
          <w:rFonts w:ascii="Times New Roman"/>
          <w:b w:val="false"/>
          <w:i w:val="false"/>
          <w:color w:val="000000"/>
          <w:sz w:val="28"/>
        </w:rPr>
        <w:t>
      адвокаттық қызметпен айналысу лицензиясының мерзімін тоқтата тұру туралы және адвокаттың лицензиясын тоқтату туралы талап арызды бастамашылық ету туралы ұсыныстарды Министрлікке енгізу;</w:t>
      </w:r>
    </w:p>
    <w:p>
      <w:pPr>
        <w:spacing w:after="0"/>
        <w:ind w:left="0"/>
        <w:jc w:val="both"/>
      </w:pPr>
      <w:r>
        <w:rPr>
          <w:rFonts w:ascii="Times New Roman"/>
          <w:b w:val="false"/>
          <w:i w:val="false"/>
          <w:color w:val="000000"/>
          <w:sz w:val="28"/>
        </w:rPr>
        <w:t>
      бағалау қызметі саласындағы мемлекеттік бақылауды жүзеге асыру;</w:t>
      </w:r>
    </w:p>
    <w:p>
      <w:pPr>
        <w:spacing w:after="0"/>
        <w:ind w:left="0"/>
        <w:jc w:val="both"/>
      </w:pPr>
      <w:r>
        <w:rPr>
          <w:rFonts w:ascii="Times New Roman"/>
          <w:b w:val="false"/>
          <w:i w:val="false"/>
          <w:color w:val="000000"/>
          <w:sz w:val="28"/>
        </w:rPr>
        <w:t>
      әділет органдарынан және өзге де әкімшілік-аумақтық бірліктегі әділет органдарынан және осы аумақтағы нотариустардан шығатын ресми құжаттарға апостиль қою;</w:t>
      </w:r>
    </w:p>
    <w:p>
      <w:pPr>
        <w:spacing w:after="0"/>
        <w:ind w:left="0"/>
        <w:jc w:val="both"/>
      </w:pPr>
      <w:r>
        <w:rPr>
          <w:rFonts w:ascii="Times New Roman"/>
          <w:b w:val="false"/>
          <w:i w:val="false"/>
          <w:color w:val="000000"/>
          <w:sz w:val="28"/>
        </w:rPr>
        <w:t>
      құқықтық насихатты ұйымдастыруды үйлестіру, заңнамалық түсіндіруге қатысу;</w:t>
      </w:r>
    </w:p>
    <w:p>
      <w:pPr>
        <w:spacing w:after="0"/>
        <w:ind w:left="0"/>
        <w:jc w:val="both"/>
      </w:pPr>
      <w:r>
        <w:rPr>
          <w:rFonts w:ascii="Times New Roman"/>
          <w:b w:val="false"/>
          <w:i w:val="false"/>
          <w:color w:val="000000"/>
          <w:sz w:val="28"/>
        </w:rPr>
        <w:t>
      азаматтық хал актілерін тіркеуге бақылауды жүзеге асыру;</w:t>
      </w:r>
    </w:p>
    <w:p>
      <w:pPr>
        <w:spacing w:after="0"/>
        <w:ind w:left="0"/>
        <w:jc w:val="both"/>
      </w:pPr>
      <w:r>
        <w:rPr>
          <w:rFonts w:ascii="Times New Roman"/>
          <w:b w:val="false"/>
          <w:i w:val="false"/>
          <w:color w:val="000000"/>
          <w:sz w:val="28"/>
        </w:rPr>
        <w:t>
      нотариустардың халыққа құқықтық қызмет көрсетуі саласында заңдылықты ұйымдастыру және қамтамасыз ету;</w:t>
      </w:r>
    </w:p>
    <w:p>
      <w:pPr>
        <w:spacing w:after="0"/>
        <w:ind w:left="0"/>
        <w:jc w:val="both"/>
      </w:pPr>
      <w:r>
        <w:rPr>
          <w:rFonts w:ascii="Times New Roman"/>
          <w:b w:val="false"/>
          <w:i w:val="false"/>
          <w:color w:val="000000"/>
          <w:sz w:val="28"/>
        </w:rPr>
        <w:t>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аумақтық нотариаттық палатаның қызметін бақылауды жүзеге асыру;</w:t>
      </w:r>
    </w:p>
    <w:p>
      <w:pPr>
        <w:spacing w:after="0"/>
        <w:ind w:left="0"/>
        <w:jc w:val="both"/>
      </w:pPr>
      <w:r>
        <w:rPr>
          <w:rFonts w:ascii="Times New Roman"/>
          <w:b w:val="false"/>
          <w:i w:val="false"/>
          <w:color w:val="000000"/>
          <w:sz w:val="28"/>
        </w:rPr>
        <w:t>
      аумақтық нотариаттық палатамен бiрлесiп Министрлiкке бекiтуге нотариаттық әрбір округтегi нотариустардың ең аз саны туралы ұсыныс енгiзу;</w:t>
      </w:r>
    </w:p>
    <w:p>
      <w:pPr>
        <w:spacing w:after="0"/>
        <w:ind w:left="0"/>
        <w:jc w:val="both"/>
      </w:pPr>
      <w:r>
        <w:rPr>
          <w:rFonts w:ascii="Times New Roman"/>
          <w:b w:val="false"/>
          <w:i w:val="false"/>
          <w:color w:val="000000"/>
          <w:sz w:val="28"/>
        </w:rPr>
        <w:t>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p>
    <w:p>
      <w:pPr>
        <w:spacing w:after="0"/>
        <w:ind w:left="0"/>
        <w:jc w:val="both"/>
      </w:pPr>
      <w:r>
        <w:rPr>
          <w:rFonts w:ascii="Times New Roman"/>
          <w:b w:val="false"/>
          <w:i w:val="false"/>
          <w:color w:val="000000"/>
          <w:sz w:val="28"/>
        </w:rPr>
        <w:t>
      халықты мемлекет кепілдік берген заң көмегін көрсету туралы құқықтық сауаттандыруды және оларға құқықтық ақпарат беруді қамтамасыз ету;</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 </w:t>
      </w:r>
    </w:p>
    <w:p>
      <w:pPr>
        <w:spacing w:after="0"/>
        <w:ind w:left="0"/>
        <w:jc w:val="both"/>
      </w:pPr>
      <w:r>
        <w:rPr>
          <w:rFonts w:ascii="Times New Roman"/>
          <w:b w:val="false"/>
          <w:i w:val="false"/>
          <w:color w:val="000000"/>
          <w:sz w:val="28"/>
        </w:rPr>
        <w:t xml:space="preserve">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 </w:t>
      </w:r>
    </w:p>
    <w:bookmarkStart w:name="z358" w:id="34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43"/>
    <w:p>
      <w:pPr>
        <w:spacing w:after="0"/>
        <w:ind w:left="0"/>
        <w:jc w:val="both"/>
      </w:pPr>
      <w:r>
        <w:rPr>
          <w:rFonts w:ascii="Times New Roman"/>
          <w:b w:val="false"/>
          <w:i w:val="false"/>
          <w:color w:val="000000"/>
          <w:sz w:val="28"/>
        </w:rPr>
        <w:t>
      Қазақстан Республикасының зияткерлік меншік саласындағы заңнамасының сақталуы тұрғысында жеке және заңды тұлғаларға тексерулерді жүзеге асыру;</w:t>
      </w:r>
    </w:p>
    <w:p>
      <w:pPr>
        <w:spacing w:after="0"/>
        <w:ind w:left="0"/>
        <w:jc w:val="both"/>
      </w:pPr>
      <w:r>
        <w:rPr>
          <w:rFonts w:ascii="Times New Roman"/>
          <w:b w:val="false"/>
          <w:i w:val="false"/>
          <w:color w:val="000000"/>
          <w:sz w:val="28"/>
        </w:rPr>
        <w:t>
      зияткерлік меншікті қорғау саласындағы заңнаманы қолданудың практикасын қорыту;</w:t>
      </w:r>
    </w:p>
    <w:p>
      <w:pPr>
        <w:spacing w:after="0"/>
        <w:ind w:left="0"/>
        <w:jc w:val="both"/>
      </w:pPr>
      <w:r>
        <w:rPr>
          <w:rFonts w:ascii="Times New Roman"/>
          <w:b w:val="false"/>
          <w:i w:val="false"/>
          <w:color w:val="000000"/>
          <w:sz w:val="28"/>
        </w:rPr>
        <w:t>
      4) атқарушылық құжаттарды орындау саласында:</w:t>
      </w:r>
    </w:p>
    <w:p>
      <w:pPr>
        <w:spacing w:after="0"/>
        <w:ind w:left="0"/>
        <w:jc w:val="both"/>
      </w:pPr>
      <w:r>
        <w:rPr>
          <w:rFonts w:ascii="Times New Roman"/>
          <w:b w:val="false"/>
          <w:i w:val="false"/>
          <w:color w:val="000000"/>
          <w:sz w:val="28"/>
        </w:rPr>
        <w:t>
      атқарушылық құжаттардың орындалуын қамтамасыз етеді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p>
      <w:pPr>
        <w:spacing w:after="0"/>
        <w:ind w:left="0"/>
        <w:jc w:val="both"/>
      </w:pPr>
      <w:r>
        <w:rPr>
          <w:rFonts w:ascii="Times New Roman"/>
          <w:b w:val="false"/>
          <w:i w:val="false"/>
          <w:color w:val="000000"/>
          <w:sz w:val="28"/>
        </w:rPr>
        <w:t>
      атқарушылық іс жүргізу мәселелері бойынша әдістемелік, нұсқаулық және түсіндіру материалдарын әзірлейді;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атқарушылық қызметті жүзеге асыратын жеке сот орындаушыларының біліктілігін арттыруды жүргізеді;</w:t>
      </w:r>
    </w:p>
    <w:p>
      <w:pPr>
        <w:spacing w:after="0"/>
        <w:ind w:left="0"/>
        <w:jc w:val="both"/>
      </w:pPr>
      <w:r>
        <w:rPr>
          <w:rFonts w:ascii="Times New Roman"/>
          <w:b w:val="false"/>
          <w:i w:val="false"/>
          <w:color w:val="000000"/>
          <w:sz w:val="28"/>
        </w:rPr>
        <w:t>
      жеке сот орындаушыларын есептік тіркеуді жүргізеді;</w:t>
      </w:r>
    </w:p>
    <w:p>
      <w:pPr>
        <w:spacing w:after="0"/>
        <w:ind w:left="0"/>
        <w:jc w:val="both"/>
      </w:pPr>
      <w:r>
        <w:rPr>
          <w:rFonts w:ascii="Times New Roman"/>
          <w:b w:val="false"/>
          <w:i w:val="false"/>
          <w:color w:val="000000"/>
          <w:sz w:val="28"/>
        </w:rPr>
        <w:t>
      жеке сот орындаушысы лицензиясының қолданылуын тоқтата тұру немесе тоқтату туралы ұсынысты Министрлікке енгізеді;</w:t>
      </w:r>
    </w:p>
    <w:p>
      <w:pPr>
        <w:spacing w:after="0"/>
        <w:ind w:left="0"/>
        <w:jc w:val="both"/>
      </w:pPr>
      <w:r>
        <w:rPr>
          <w:rFonts w:ascii="Times New Roman"/>
          <w:b w:val="false"/>
          <w:i w:val="false"/>
          <w:color w:val="000000"/>
          <w:sz w:val="28"/>
        </w:rPr>
        <w:t>
      тәртіптік комиссияға жеке сот орындаушысын жауаптылыққа тарту туралы ұсыныс енгізеді;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мемлекеттік және жеке сот орындаушылары жасайтын атқарушылық іс-әрекеттерінің заңдылығына және олардың іс қағаздарды жүргізу ережелерін сақтауына бақылауды жүзеге асырады;</w:t>
      </w:r>
    </w:p>
    <w:bookmarkStart w:name="z359" w:id="344"/>
    <w:p>
      <w:pPr>
        <w:spacing w:after="0"/>
        <w:ind w:left="0"/>
        <w:jc w:val="both"/>
      </w:pPr>
      <w:r>
        <w:rPr>
          <w:rFonts w:ascii="Times New Roman"/>
          <w:b w:val="false"/>
          <w:i w:val="false"/>
          <w:color w:val="000000"/>
          <w:sz w:val="28"/>
        </w:rPr>
        <w:t>
      5) әкімшілік іс жүргізу саласында:</w:t>
      </w:r>
    </w:p>
    <w:bookmarkEnd w:id="34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Start w:name="z360" w:id="345"/>
    <w:p>
      <w:pPr>
        <w:spacing w:after="0"/>
        <w:ind w:left="0"/>
        <w:jc w:val="both"/>
      </w:pPr>
      <w:r>
        <w:rPr>
          <w:rFonts w:ascii="Times New Roman"/>
          <w:b w:val="false"/>
          <w:i w:val="false"/>
          <w:color w:val="000000"/>
          <w:sz w:val="28"/>
        </w:rPr>
        <w:t>
      6)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45"/>
    <w:bookmarkStart w:name="z361" w:id="346"/>
    <w:p>
      <w:pPr>
        <w:spacing w:after="0"/>
        <w:ind w:left="0"/>
        <w:jc w:val="both"/>
      </w:pPr>
      <w:r>
        <w:rPr>
          <w:rFonts w:ascii="Times New Roman"/>
          <w:b w:val="false"/>
          <w:i w:val="false"/>
          <w:color w:val="000000"/>
          <w:sz w:val="28"/>
        </w:rPr>
        <w:t>
      15. Департаменттің құқықтары мен міндеттері:</w:t>
      </w:r>
    </w:p>
    <w:bookmarkEnd w:id="346"/>
    <w:p>
      <w:pPr>
        <w:spacing w:after="0"/>
        <w:ind w:left="0"/>
        <w:jc w:val="both"/>
      </w:pPr>
      <w:r>
        <w:rPr>
          <w:rFonts w:ascii="Times New Roman"/>
          <w:b w:val="false"/>
          <w:i w:val="false"/>
          <w:color w:val="000000"/>
          <w:sz w:val="28"/>
        </w:rPr>
        <w:t>
      Департамент өзіне жүктелген міндеттерді іске асыру және өзінің функцияларын жүзеге асыру кезінде заңнамада белгіленген тәртіппен:</w:t>
      </w:r>
    </w:p>
    <w:bookmarkStart w:name="z362" w:id="347"/>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47"/>
    <w:bookmarkStart w:name="z363" w:id="348"/>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48"/>
    <w:bookmarkStart w:name="z364" w:id="349"/>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349"/>
    <w:bookmarkStart w:name="z365" w:id="350"/>
    <w:p>
      <w:pPr>
        <w:spacing w:after="0"/>
        <w:ind w:left="0"/>
        <w:jc w:val="left"/>
      </w:pPr>
      <w:r>
        <w:rPr>
          <w:rFonts w:ascii="Times New Roman"/>
          <w:b/>
          <w:i w:val="false"/>
          <w:color w:val="000000"/>
        </w:rPr>
        <w:t xml:space="preserve"> 3. Департаменттің қызметін ұйымдастыру</w:t>
      </w:r>
    </w:p>
    <w:bookmarkEnd w:id="350"/>
    <w:bookmarkStart w:name="z366" w:id="351"/>
    <w:p>
      <w:pPr>
        <w:spacing w:after="0"/>
        <w:ind w:left="0"/>
        <w:jc w:val="both"/>
      </w:pPr>
      <w:r>
        <w:rPr>
          <w:rFonts w:ascii="Times New Roman"/>
          <w:b w:val="false"/>
          <w:i w:val="false"/>
          <w:color w:val="000000"/>
          <w:sz w:val="28"/>
        </w:rPr>
        <w:t>
      16. Департамент басшысы Департаментке жүктелген міндеттердің орындалуына және оның функцияларын жүзеге асыруға дербес жауапты болатын Депратамент басшысымен жүзеге асырылады.</w:t>
      </w:r>
    </w:p>
    <w:bookmarkEnd w:id="351"/>
    <w:bookmarkStart w:name="z367" w:id="352"/>
    <w:p>
      <w:pPr>
        <w:spacing w:after="0"/>
        <w:ind w:left="0"/>
        <w:jc w:val="both"/>
      </w:pPr>
      <w:r>
        <w:rPr>
          <w:rFonts w:ascii="Times New Roman"/>
          <w:b w:val="false"/>
          <w:i w:val="false"/>
          <w:color w:val="000000"/>
          <w:sz w:val="28"/>
        </w:rPr>
        <w:t>
      17. Департамент басшысы Қазақстан Республикасы Әділет министрінің келісімімен Министрліктің Жауапты хатшысымен қызметке тағайындалады және қызметтен босатылады.</w:t>
      </w:r>
    </w:p>
    <w:bookmarkEnd w:id="352"/>
    <w:bookmarkStart w:name="z368" w:id="353"/>
    <w:p>
      <w:pPr>
        <w:spacing w:after="0"/>
        <w:ind w:left="0"/>
        <w:jc w:val="both"/>
      </w:pPr>
      <w:r>
        <w:rPr>
          <w:rFonts w:ascii="Times New Roman"/>
          <w:b w:val="false"/>
          <w:i w:val="false"/>
          <w:color w:val="000000"/>
          <w:sz w:val="28"/>
        </w:rPr>
        <w:t>
      18. Департамент басшысының Қазақстан Республикасы заңнамасына сәйкес қызметке тағайындалатын және қызметтен босатылатын орынбасарлары болады.</w:t>
      </w:r>
    </w:p>
    <w:bookmarkEnd w:id="353"/>
    <w:bookmarkStart w:name="z369" w:id="354"/>
    <w:p>
      <w:pPr>
        <w:spacing w:after="0"/>
        <w:ind w:left="0"/>
        <w:jc w:val="both"/>
      </w:pPr>
      <w:r>
        <w:rPr>
          <w:rFonts w:ascii="Times New Roman"/>
          <w:b w:val="false"/>
          <w:i w:val="false"/>
          <w:color w:val="000000"/>
          <w:sz w:val="28"/>
        </w:rPr>
        <w:t>
      19. Департамент басшысының өкілеттігі:</w:t>
      </w:r>
    </w:p>
    <w:bookmarkEnd w:id="354"/>
    <w:bookmarkStart w:name="z370" w:id="355"/>
    <w:p>
      <w:pPr>
        <w:spacing w:after="0"/>
        <w:ind w:left="0"/>
        <w:jc w:val="both"/>
      </w:pPr>
      <w:r>
        <w:rPr>
          <w:rFonts w:ascii="Times New Roman"/>
          <w:b w:val="false"/>
          <w:i w:val="false"/>
          <w:color w:val="000000"/>
          <w:sz w:val="28"/>
        </w:rPr>
        <w:t>
      1) құзыретінің шегінде Департамент қызметкерлерін лауазымға тағайындайды және лауазымнан босатады;</w:t>
      </w:r>
    </w:p>
    <w:bookmarkEnd w:id="355"/>
    <w:bookmarkStart w:name="z371" w:id="356"/>
    <w:p>
      <w:pPr>
        <w:spacing w:after="0"/>
        <w:ind w:left="0"/>
        <w:jc w:val="both"/>
      </w:pPr>
      <w:r>
        <w:rPr>
          <w:rFonts w:ascii="Times New Roman"/>
          <w:b w:val="false"/>
          <w:i w:val="false"/>
          <w:color w:val="000000"/>
          <w:sz w:val="28"/>
        </w:rPr>
        <w:t>
      2) Департаменттің қызметкерлерін, басшының орынбасарлары, сондай-ақ аудандық (қалалық) әділет басқармасы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356"/>
    <w:bookmarkStart w:name="z372" w:id="357"/>
    <w:p>
      <w:pPr>
        <w:spacing w:after="0"/>
        <w:ind w:left="0"/>
        <w:jc w:val="both"/>
      </w:pPr>
      <w:r>
        <w:rPr>
          <w:rFonts w:ascii="Times New Roman"/>
          <w:b w:val="false"/>
          <w:i w:val="false"/>
          <w:color w:val="000000"/>
          <w:sz w:val="28"/>
        </w:rPr>
        <w:t>
      3) еңбек қатынастарының мәселелері жоғары тұрған мемлекеттік органдар мен лауазымды адамдардың құзыретіне жатқызылған қызметкерлерді қоспағанда, заңнамада белгіленген тәртіппен Департаменттің қызметкерлеріне тәртіптік жаза қолданады және көтермелеу шараларын қабылдайды;</w:t>
      </w:r>
    </w:p>
    <w:bookmarkEnd w:id="357"/>
    <w:bookmarkStart w:name="z373" w:id="358"/>
    <w:p>
      <w:pPr>
        <w:spacing w:after="0"/>
        <w:ind w:left="0"/>
        <w:jc w:val="both"/>
      </w:pPr>
      <w:r>
        <w:rPr>
          <w:rFonts w:ascii="Times New Roman"/>
          <w:b w:val="false"/>
          <w:i w:val="false"/>
          <w:color w:val="000000"/>
          <w:sz w:val="28"/>
        </w:rPr>
        <w:t>
      4) өз құзыреті шегінде бұйрықтар шығарады;</w:t>
      </w:r>
    </w:p>
    <w:bookmarkEnd w:id="358"/>
    <w:bookmarkStart w:name="z374" w:id="359"/>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359"/>
    <w:bookmarkStart w:name="z375" w:id="360"/>
    <w:p>
      <w:pPr>
        <w:spacing w:after="0"/>
        <w:ind w:left="0"/>
        <w:jc w:val="both"/>
      </w:pPr>
      <w:r>
        <w:rPr>
          <w:rFonts w:ascii="Times New Roman"/>
          <w:b w:val="false"/>
          <w:i w:val="false"/>
          <w:color w:val="000000"/>
          <w:sz w:val="28"/>
        </w:rPr>
        <w:t>
      6) өз құзыреті шегінде барлық мемлекеттік органдарда және өзге де ұйымдарда Департаменттің мүддесін білдіреді;</w:t>
      </w:r>
    </w:p>
    <w:bookmarkEnd w:id="360"/>
    <w:bookmarkStart w:name="z376" w:id="361"/>
    <w:p>
      <w:pPr>
        <w:spacing w:after="0"/>
        <w:ind w:left="0"/>
        <w:jc w:val="both"/>
      </w:pPr>
      <w:r>
        <w:rPr>
          <w:rFonts w:ascii="Times New Roman"/>
          <w:b w:val="false"/>
          <w:i w:val="false"/>
          <w:color w:val="000000"/>
          <w:sz w:val="28"/>
        </w:rPr>
        <w:t>
      7) заңнамаға сәйкес өзге де өкілеттікті жүзеге асырады.</w:t>
      </w:r>
    </w:p>
    <w:bookmarkEnd w:id="361"/>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377" w:id="362"/>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белгілейді.</w:t>
      </w:r>
    </w:p>
    <w:bookmarkEnd w:id="362"/>
    <w:bookmarkStart w:name="z378" w:id="363"/>
    <w:p>
      <w:pPr>
        <w:spacing w:after="0"/>
        <w:ind w:left="0"/>
        <w:jc w:val="left"/>
      </w:pPr>
      <w:r>
        <w:rPr>
          <w:rFonts w:ascii="Times New Roman"/>
          <w:b/>
          <w:i w:val="false"/>
          <w:color w:val="000000"/>
        </w:rPr>
        <w:t xml:space="preserve"> 4. Департаменттің мүлкі</w:t>
      </w:r>
    </w:p>
    <w:bookmarkEnd w:id="363"/>
    <w:bookmarkStart w:name="z379" w:id="364"/>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құқығындағы оқшауланған мүлкі болуы мүмкін.</w:t>
      </w:r>
    </w:p>
    <w:bookmarkEnd w:id="364"/>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80" w:id="36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65"/>
    <w:bookmarkStart w:name="z381" w:id="366"/>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6"/>
    <w:bookmarkStart w:name="z382" w:id="367"/>
    <w:p>
      <w:pPr>
        <w:spacing w:after="0"/>
        <w:ind w:left="0"/>
        <w:jc w:val="left"/>
      </w:pPr>
      <w:r>
        <w:rPr>
          <w:rFonts w:ascii="Times New Roman"/>
          <w:b/>
          <w:i w:val="false"/>
          <w:color w:val="000000"/>
        </w:rPr>
        <w:t xml:space="preserve"> 5. Департаментті қайта ұйымдастыру және тарату</w:t>
      </w:r>
    </w:p>
    <w:bookmarkEnd w:id="367"/>
    <w:bookmarkStart w:name="z383" w:id="36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304 бұйрығына</w:t>
            </w:r>
            <w:r>
              <w:br/>
            </w:r>
            <w:r>
              <w:rPr>
                <w:rFonts w:ascii="Times New Roman"/>
                <w:b w:val="false"/>
                <w:i w:val="false"/>
                <w:color w:val="000000"/>
                <w:sz w:val="20"/>
              </w:rPr>
              <w:t>8-қосымша</w:t>
            </w:r>
          </w:p>
        </w:tc>
      </w:tr>
    </w:tbl>
    <w:bookmarkStart w:name="z385" w:id="369"/>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Жамбыл облысы әділет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369"/>
    <w:bookmarkStart w:name="z387" w:id="370"/>
    <w:p>
      <w:pPr>
        <w:spacing w:after="0"/>
        <w:ind w:left="0"/>
        <w:jc w:val="both"/>
      </w:pPr>
      <w:r>
        <w:rPr>
          <w:rFonts w:ascii="Times New Roman"/>
          <w:b w:val="false"/>
          <w:i w:val="false"/>
          <w:color w:val="000000"/>
          <w:sz w:val="28"/>
        </w:rPr>
        <w:t>
      1. Жамбыл облысының әділет департаменті (бұдан әрі – Департамент) әділет органдарының бірыңғай жүйесіне кіретін Қазақстан Республикасы Әділет министрлігінің (бұдан әрі – Министрлік) аумақтық органы болып табылады.</w:t>
      </w:r>
    </w:p>
    <w:bookmarkEnd w:id="370"/>
    <w:bookmarkStart w:name="z388" w:id="371"/>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71"/>
    <w:bookmarkStart w:name="z389" w:id="372"/>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72"/>
    <w:bookmarkStart w:name="z390" w:id="373"/>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373"/>
    <w:bookmarkStart w:name="z391" w:id="374"/>
    <w:p>
      <w:pPr>
        <w:spacing w:after="0"/>
        <w:ind w:left="0"/>
        <w:jc w:val="both"/>
      </w:pPr>
      <w:r>
        <w:rPr>
          <w:rFonts w:ascii="Times New Roman"/>
          <w:b w:val="false"/>
          <w:i w:val="false"/>
          <w:color w:val="000000"/>
          <w:sz w:val="28"/>
        </w:rPr>
        <w:t>
      5. Департамент мемлекеттің атынан азаматтық-құқықтық қатынастардың тарапы болуға құқылы, егер заңнамаға сәйкес оған үәкілеттілік берілген жағдайда.</w:t>
      </w:r>
    </w:p>
    <w:bookmarkEnd w:id="374"/>
    <w:bookmarkStart w:name="z392" w:id="375"/>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рәсімделген шешімдер қабылдайды. </w:t>
      </w:r>
    </w:p>
    <w:bookmarkEnd w:id="375"/>
    <w:bookmarkStart w:name="z393" w:id="376"/>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376"/>
    <w:bookmarkStart w:name="z394" w:id="377"/>
    <w:p>
      <w:pPr>
        <w:spacing w:after="0"/>
        <w:ind w:left="0"/>
        <w:jc w:val="both"/>
      </w:pPr>
      <w:r>
        <w:rPr>
          <w:rFonts w:ascii="Times New Roman"/>
          <w:b w:val="false"/>
          <w:i w:val="false"/>
          <w:color w:val="000000"/>
          <w:sz w:val="28"/>
        </w:rPr>
        <w:t>
      8. Департаменттің заңды мекен-жайы: Қазақстан Республикасы, 080000, Жамбыл облысы, Тараз қаласы, Төле би көшесі, 55.</w:t>
      </w:r>
    </w:p>
    <w:bookmarkEnd w:id="377"/>
    <w:bookmarkStart w:name="z395" w:id="378"/>
    <w:p>
      <w:pPr>
        <w:spacing w:after="0"/>
        <w:ind w:left="0"/>
        <w:jc w:val="both"/>
      </w:pPr>
      <w:r>
        <w:rPr>
          <w:rFonts w:ascii="Times New Roman"/>
          <w:b w:val="false"/>
          <w:i w:val="false"/>
          <w:color w:val="000000"/>
          <w:sz w:val="28"/>
        </w:rPr>
        <w:t>
      9. Департаменттің толық атауы – "Қазақстан Республикасы Әділет министрлігінің Жамбыл облысы әділет департаменті" республикалық мемлекеттік мекемесі.</w:t>
      </w:r>
    </w:p>
    <w:bookmarkEnd w:id="378"/>
    <w:bookmarkStart w:name="z396" w:id="37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79"/>
    <w:bookmarkStart w:name="z397" w:id="380"/>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380"/>
    <w:bookmarkStart w:name="z398" w:id="381"/>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тұрғысында шарттық қатынастарға түсуге тыйым салынады.</w:t>
      </w:r>
    </w:p>
    <w:bookmarkEnd w:id="381"/>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399" w:id="382"/>
    <w:p>
      <w:pPr>
        <w:spacing w:after="0"/>
        <w:ind w:left="0"/>
        <w:jc w:val="left"/>
      </w:pPr>
      <w:r>
        <w:rPr>
          <w:rFonts w:ascii="Times New Roman"/>
          <w:b/>
          <w:i w:val="false"/>
          <w:color w:val="000000"/>
        </w:rPr>
        <w:t xml:space="preserve"> 2. Департаменттің негізгі міндеттері, функциялары, </w:t>
      </w:r>
      <w:r>
        <w:br/>
      </w:r>
      <w:r>
        <w:rPr>
          <w:rFonts w:ascii="Times New Roman"/>
          <w:b/>
          <w:i w:val="false"/>
          <w:color w:val="000000"/>
        </w:rPr>
        <w:t>құқықтары мен міндеттері</w:t>
      </w:r>
    </w:p>
    <w:bookmarkEnd w:id="382"/>
    <w:bookmarkStart w:name="z400" w:id="383"/>
    <w:p>
      <w:pPr>
        <w:spacing w:after="0"/>
        <w:ind w:left="0"/>
        <w:jc w:val="both"/>
      </w:pPr>
      <w:r>
        <w:rPr>
          <w:rFonts w:ascii="Times New Roman"/>
          <w:b w:val="false"/>
          <w:i w:val="false"/>
          <w:color w:val="000000"/>
          <w:sz w:val="28"/>
        </w:rPr>
        <w:t>
      13. Департаменттің міндеттері:</w:t>
      </w:r>
    </w:p>
    <w:bookmarkEnd w:id="383"/>
    <w:bookmarkStart w:name="z401" w:id="384"/>
    <w:p>
      <w:pPr>
        <w:spacing w:after="0"/>
        <w:ind w:left="0"/>
        <w:jc w:val="both"/>
      </w:pPr>
      <w:r>
        <w:rPr>
          <w:rFonts w:ascii="Times New Roman"/>
          <w:b w:val="false"/>
          <w:i w:val="false"/>
          <w:color w:val="000000"/>
          <w:sz w:val="28"/>
        </w:rPr>
        <w:t>
      1) заңды тұлғаларды, жылжымайтын мүлікке құқықтарды, маслихаттардың, жергілікті өкілді және атқарушы органдардың нормативтік құқықтық актілерін мемлекеттік тіркеуді жүзеге асыру;</w:t>
      </w:r>
    </w:p>
    <w:bookmarkEnd w:id="384"/>
    <w:bookmarkStart w:name="z402" w:id="385"/>
    <w:p>
      <w:pPr>
        <w:spacing w:after="0"/>
        <w:ind w:left="0"/>
        <w:jc w:val="both"/>
      </w:pPr>
      <w:r>
        <w:rPr>
          <w:rFonts w:ascii="Times New Roman"/>
          <w:b w:val="false"/>
          <w:i w:val="false"/>
          <w:color w:val="000000"/>
          <w:sz w:val="28"/>
        </w:rPr>
        <w:t>
      2)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385"/>
    <w:bookmarkStart w:name="z403" w:id="386"/>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386"/>
    <w:bookmarkStart w:name="z404" w:id="387"/>
    <w:p>
      <w:pPr>
        <w:spacing w:after="0"/>
        <w:ind w:left="0"/>
        <w:jc w:val="both"/>
      </w:pPr>
      <w:r>
        <w:rPr>
          <w:rFonts w:ascii="Times New Roman"/>
          <w:b w:val="false"/>
          <w:i w:val="false"/>
          <w:color w:val="000000"/>
          <w:sz w:val="28"/>
        </w:rPr>
        <w:t>
      4) мемлекеттік саясатты іске асыру және қалыптастыру, сондай-ақ атқарушылық құжаттарды орындау саласындағы қызметті мемлекеттік реттеу;</w:t>
      </w:r>
    </w:p>
    <w:bookmarkEnd w:id="387"/>
    <w:bookmarkStart w:name="z405" w:id="388"/>
    <w:p>
      <w:pPr>
        <w:spacing w:after="0"/>
        <w:ind w:left="0"/>
        <w:jc w:val="both"/>
      </w:pPr>
      <w:r>
        <w:rPr>
          <w:rFonts w:ascii="Times New Roman"/>
          <w:b w:val="false"/>
          <w:i w:val="false"/>
          <w:color w:val="000000"/>
          <w:sz w:val="28"/>
        </w:rPr>
        <w:t>
      5) әкімшілік құқық бұзушылықтар туралы істер бойынша іс жүргізуді заңға сәйкес жүзеге асыру.</w:t>
      </w:r>
    </w:p>
    <w:bookmarkEnd w:id="388"/>
    <w:bookmarkStart w:name="z406" w:id="389"/>
    <w:p>
      <w:pPr>
        <w:spacing w:after="0"/>
        <w:ind w:left="0"/>
        <w:jc w:val="both"/>
      </w:pPr>
      <w:r>
        <w:rPr>
          <w:rFonts w:ascii="Times New Roman"/>
          <w:b w:val="false"/>
          <w:i w:val="false"/>
          <w:color w:val="000000"/>
          <w:sz w:val="28"/>
        </w:rPr>
        <w:t>
      14. Департаменттің функциялары:</w:t>
      </w:r>
    </w:p>
    <w:bookmarkEnd w:id="389"/>
    <w:bookmarkStart w:name="z407" w:id="390"/>
    <w:p>
      <w:pPr>
        <w:spacing w:after="0"/>
        <w:ind w:left="0"/>
        <w:jc w:val="both"/>
      </w:pPr>
      <w:r>
        <w:rPr>
          <w:rFonts w:ascii="Times New Roman"/>
          <w:b w:val="false"/>
          <w:i w:val="false"/>
          <w:color w:val="000000"/>
          <w:sz w:val="28"/>
        </w:rPr>
        <w:t>
      1) мемлекеттік тіркеу саласында:</w:t>
      </w:r>
    </w:p>
    <w:bookmarkEnd w:id="390"/>
    <w:p>
      <w:pPr>
        <w:spacing w:after="0"/>
        <w:ind w:left="0"/>
        <w:jc w:val="both"/>
      </w:pPr>
      <w:r>
        <w:rPr>
          <w:rFonts w:ascii="Times New Roman"/>
          <w:b w:val="false"/>
          <w:i w:val="false"/>
          <w:color w:val="000000"/>
          <w:sz w:val="28"/>
        </w:rPr>
        <w:t>
      мәслихаттардың, әкімдіктер мен әкімдердің нормативтік құқықтық актілерін мемлекеттік тіркеу, Қазақстан Республикасының нормативтік құқықтық актілерінің мемлекеттік тізілімінің аймақтық бөлімін жүргізу;</w:t>
      </w:r>
    </w:p>
    <w:p>
      <w:pPr>
        <w:spacing w:after="0"/>
        <w:ind w:left="0"/>
        <w:jc w:val="both"/>
      </w:pPr>
      <w:r>
        <w:rPr>
          <w:rFonts w:ascii="Times New Roman"/>
          <w:b w:val="false"/>
          <w:i w:val="false"/>
          <w:color w:val="000000"/>
          <w:sz w:val="28"/>
        </w:rPr>
        <w:t>
      мәслихаттарда және әкімдіктерде мемлекеттік тіркеуге жататын нормативтік құқықтық актілерге тексеруді жүзеге асыру;</w:t>
      </w:r>
    </w:p>
    <w:p>
      <w:pPr>
        <w:spacing w:after="0"/>
        <w:ind w:left="0"/>
        <w:jc w:val="both"/>
      </w:pPr>
      <w:r>
        <w:rPr>
          <w:rFonts w:ascii="Times New Roman"/>
          <w:b w:val="false"/>
          <w:i w:val="false"/>
          <w:color w:val="000000"/>
          <w:sz w:val="28"/>
        </w:rPr>
        <w:t>
      әділет органдарында мемлекеттік тіркеуге жататын, бірақ одан өтпеген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әділет органдарында мемлекеттік тіркеуге жататын, Қазақстан Республикасының заңнамасына қайшы келетін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мәслихаттардың, әкімдіктер мен әкімдердің тіркелген нормативтік құқықтық актілерінің тізбесін көпшіліктің назарына ұсыну үшін жариялау;</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заңды тұлғаларды, жылжымайтын мүлікке құқықтарды мемлекеттік тіркеу мәселелері бойынша аудандық (қалалық) әділет басқармаларының қызметіне әдістемелік басшылық жасауды және үйлестіруді жүзеге асыру;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Start w:name="z408" w:id="391"/>
    <w:p>
      <w:pPr>
        <w:spacing w:after="0"/>
        <w:ind w:left="0"/>
        <w:jc w:val="both"/>
      </w:pPr>
      <w:r>
        <w:rPr>
          <w:rFonts w:ascii="Times New Roman"/>
          <w:b w:val="false"/>
          <w:i w:val="false"/>
          <w:color w:val="000000"/>
          <w:sz w:val="28"/>
        </w:rPr>
        <w:t>
      2) заңгерлік қызмет көрсетуді ұйымдастыру саласында:</w:t>
      </w:r>
    </w:p>
    <w:bookmarkEnd w:id="391"/>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 жасауға уәкiлеттi лауазымды адамдарын аттестациялауды жүргiзу;</w:t>
      </w:r>
    </w:p>
    <w:p>
      <w:pPr>
        <w:spacing w:after="0"/>
        <w:ind w:left="0"/>
        <w:jc w:val="both"/>
      </w:pPr>
      <w:r>
        <w:rPr>
          <w:rFonts w:ascii="Times New Roman"/>
          <w:b w:val="false"/>
          <w:i w:val="false"/>
          <w:color w:val="000000"/>
          <w:sz w:val="28"/>
        </w:rPr>
        <w:t>
      аумақтың нотариаттық палатамен бірлесіп жекеше нотариустың қызмет аумағын анықтау;</w:t>
      </w:r>
    </w:p>
    <w:p>
      <w:pPr>
        <w:spacing w:after="0"/>
        <w:ind w:left="0"/>
        <w:jc w:val="both"/>
      </w:pPr>
      <w:r>
        <w:rPr>
          <w:rFonts w:ascii="Times New Roman"/>
          <w:b w:val="false"/>
          <w:i w:val="false"/>
          <w:color w:val="000000"/>
          <w:sz w:val="28"/>
        </w:rPr>
        <w:t>
      мемлекеттік нотариаттық кеңселерді ашу және тарату;</w:t>
      </w:r>
    </w:p>
    <w:p>
      <w:pPr>
        <w:spacing w:after="0"/>
        <w:ind w:left="0"/>
        <w:jc w:val="both"/>
      </w:pPr>
      <w:r>
        <w:rPr>
          <w:rFonts w:ascii="Times New Roman"/>
          <w:b w:val="false"/>
          <w:i w:val="false"/>
          <w:color w:val="000000"/>
          <w:sz w:val="28"/>
        </w:rPr>
        <w:t>
      Қазақстан Республикасы заңдарының талаптарына сәйкес нотариустардың мөрлерiн жасауға тапсырысты жүзеге асыру және оларды беру;</w:t>
      </w:r>
    </w:p>
    <w:p>
      <w:pPr>
        <w:spacing w:after="0"/>
        <w:ind w:left="0"/>
        <w:jc w:val="both"/>
      </w:pPr>
      <w:r>
        <w:rPr>
          <w:rFonts w:ascii="Times New Roman"/>
          <w:b w:val="false"/>
          <w:i w:val="false"/>
          <w:color w:val="000000"/>
          <w:sz w:val="28"/>
        </w:rPr>
        <w:t>
      нотариаттық округте нотариустар уақытша болмаған кезде нотариаттық палатамен бірлесіп, нотариаттық іс-әрекеттердің жасалуын ұйымдастыру;</w:t>
      </w:r>
    </w:p>
    <w:p>
      <w:pPr>
        <w:spacing w:after="0"/>
        <w:ind w:left="0"/>
        <w:jc w:val="both"/>
      </w:pPr>
      <w:r>
        <w:rPr>
          <w:rFonts w:ascii="Times New Roman"/>
          <w:b w:val="false"/>
          <w:i w:val="false"/>
          <w:color w:val="000000"/>
          <w:sz w:val="28"/>
        </w:rPr>
        <w:t>
      нотариат мәселелері бойынша әдістемелік, нұсқамалық және түсіндірме материалдармен қамтамасыз ету;</w:t>
      </w:r>
    </w:p>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iс-әрекеттерді жүзеге асыратын лауазымды адамдарына әдiстемелiк және практикалық көмек көрсетедi;</w:t>
      </w:r>
    </w:p>
    <w:p>
      <w:pPr>
        <w:spacing w:after="0"/>
        <w:ind w:left="0"/>
        <w:jc w:val="both"/>
      </w:pPr>
      <w:r>
        <w:rPr>
          <w:rFonts w:ascii="Times New Roman"/>
          <w:b w:val="false"/>
          <w:i w:val="false"/>
          <w:color w:val="000000"/>
          <w:sz w:val="28"/>
        </w:rPr>
        <w:t>
      халықты мемлекеттiк және жекеше нотариустардың қызмет ету аумағы туралы үнемi ақпараттандыру;</w:t>
      </w:r>
    </w:p>
    <w:p>
      <w:pPr>
        <w:spacing w:after="0"/>
        <w:ind w:left="0"/>
        <w:jc w:val="both"/>
      </w:pPr>
      <w:r>
        <w:rPr>
          <w:rFonts w:ascii="Times New Roman"/>
          <w:b w:val="false"/>
          <w:i w:val="false"/>
          <w:color w:val="000000"/>
          <w:sz w:val="28"/>
        </w:rPr>
        <w:t>
      нотариустың лицензиясын тоқтата тұру, айыру және қолданылуын тоқтату туралы Министрлікке ұсыныс енгізу;</w:t>
      </w:r>
    </w:p>
    <w:p>
      <w:pPr>
        <w:spacing w:after="0"/>
        <w:ind w:left="0"/>
        <w:jc w:val="both"/>
      </w:pPr>
      <w:r>
        <w:rPr>
          <w:rFonts w:ascii="Times New Roman"/>
          <w:b w:val="false"/>
          <w:i w:val="false"/>
          <w:color w:val="000000"/>
          <w:sz w:val="28"/>
        </w:rPr>
        <w:t>
      нотариаттық палатамен бірлесіп, тиісті нотариаттық округте өз қызметін тоқтатқан нотариустың жеке мөрін жою және құжаттарын жекеше нотариаттық мұрағатқа беру жөнінде, сондай-ақ егер нотариустың лицензиясының қолданылуы тоқтаған жағдайда лицензияны лицензиарға беру үшін, оны алу жөнінде шара қабылдау;</w:t>
      </w:r>
    </w:p>
    <w:p>
      <w:pPr>
        <w:spacing w:after="0"/>
        <w:ind w:left="0"/>
        <w:jc w:val="both"/>
      </w:pPr>
      <w:r>
        <w:rPr>
          <w:rFonts w:ascii="Times New Roman"/>
          <w:b w:val="false"/>
          <w:i w:val="false"/>
          <w:color w:val="000000"/>
          <w:sz w:val="28"/>
        </w:rPr>
        <w:t>
      нотариаттық палатаға жекеше нотариусты жауапкершілікке тарту туралы ұсыныс енгізу;</w:t>
      </w:r>
    </w:p>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бас тартқан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 </w:t>
      </w:r>
    </w:p>
    <w:p>
      <w:pPr>
        <w:spacing w:after="0"/>
        <w:ind w:left="0"/>
        <w:jc w:val="both"/>
      </w:pPr>
      <w:r>
        <w:rPr>
          <w:rFonts w:ascii="Times New Roman"/>
          <w:b w:val="false"/>
          <w:i w:val="false"/>
          <w:color w:val="000000"/>
          <w:sz w:val="28"/>
        </w:rPr>
        <w:t>
      нотариустар және аудандық маңызы бар қалалардың, кенттердiң, ауылдардың, ауылдық округтердiң өкiмдерi аппараттарының лауазымды адамдары жасаған нотариаттық iс-әрекеттердiң заңдылығын және олардың iс жүргiзуiнiң жай-күйiн бақылауды жүзеге асыру;</w:t>
      </w:r>
    </w:p>
    <w:p>
      <w:pPr>
        <w:spacing w:after="0"/>
        <w:ind w:left="0"/>
        <w:jc w:val="both"/>
      </w:pPr>
      <w:r>
        <w:rPr>
          <w:rFonts w:ascii="Times New Roman"/>
          <w:b w:val="false"/>
          <w:i w:val="false"/>
          <w:color w:val="000000"/>
          <w:sz w:val="28"/>
        </w:rPr>
        <w:t>
      адвокаттар мен нотариустардың жеке және заңды тұлғаларға көрсететін заңгерлік қызметтерінің сапасын бақылау;</w:t>
      </w:r>
    </w:p>
    <w:p>
      <w:pPr>
        <w:spacing w:after="0"/>
        <w:ind w:left="0"/>
        <w:jc w:val="both"/>
      </w:pPr>
      <w:r>
        <w:rPr>
          <w:rFonts w:ascii="Times New Roman"/>
          <w:b w:val="false"/>
          <w:i w:val="false"/>
          <w:color w:val="000000"/>
          <w:sz w:val="28"/>
        </w:rPr>
        <w:t>
      адвокаттық қызметпен айналысу лицензиясының мерзімін тоқтата тұру туралы және адвокаттың лицензиясын тоқтату туралы талап арызды бастамашылық ету туралы ұсыныстарды Министрлікке енгізу;</w:t>
      </w:r>
    </w:p>
    <w:p>
      <w:pPr>
        <w:spacing w:after="0"/>
        <w:ind w:left="0"/>
        <w:jc w:val="both"/>
      </w:pPr>
      <w:r>
        <w:rPr>
          <w:rFonts w:ascii="Times New Roman"/>
          <w:b w:val="false"/>
          <w:i w:val="false"/>
          <w:color w:val="000000"/>
          <w:sz w:val="28"/>
        </w:rPr>
        <w:t>
      бағалау қызметі саласындағы мемлекеттік бақылауды жүзеге асыру;</w:t>
      </w:r>
    </w:p>
    <w:p>
      <w:pPr>
        <w:spacing w:after="0"/>
        <w:ind w:left="0"/>
        <w:jc w:val="both"/>
      </w:pPr>
      <w:r>
        <w:rPr>
          <w:rFonts w:ascii="Times New Roman"/>
          <w:b w:val="false"/>
          <w:i w:val="false"/>
          <w:color w:val="000000"/>
          <w:sz w:val="28"/>
        </w:rPr>
        <w:t>
      әділет органдарынан және өзге де әкімшілік-аумақтық бірліктегі әділет органдарынан және осы аумақтағы нотариустардан шығатын ресми құжаттарға апостиль қою;</w:t>
      </w:r>
    </w:p>
    <w:p>
      <w:pPr>
        <w:spacing w:after="0"/>
        <w:ind w:left="0"/>
        <w:jc w:val="both"/>
      </w:pPr>
      <w:r>
        <w:rPr>
          <w:rFonts w:ascii="Times New Roman"/>
          <w:b w:val="false"/>
          <w:i w:val="false"/>
          <w:color w:val="000000"/>
          <w:sz w:val="28"/>
        </w:rPr>
        <w:t>
      құқықтық насихатты ұйымдастыруды үйлестіру, заңнамалық түсіндіруге қатысу;</w:t>
      </w:r>
    </w:p>
    <w:p>
      <w:pPr>
        <w:spacing w:after="0"/>
        <w:ind w:left="0"/>
        <w:jc w:val="both"/>
      </w:pPr>
      <w:r>
        <w:rPr>
          <w:rFonts w:ascii="Times New Roman"/>
          <w:b w:val="false"/>
          <w:i w:val="false"/>
          <w:color w:val="000000"/>
          <w:sz w:val="28"/>
        </w:rPr>
        <w:t>
      азаматтық хал актілерін тіркеуге бақылауды жүзеге асыру;</w:t>
      </w:r>
    </w:p>
    <w:p>
      <w:pPr>
        <w:spacing w:after="0"/>
        <w:ind w:left="0"/>
        <w:jc w:val="both"/>
      </w:pPr>
      <w:r>
        <w:rPr>
          <w:rFonts w:ascii="Times New Roman"/>
          <w:b w:val="false"/>
          <w:i w:val="false"/>
          <w:color w:val="000000"/>
          <w:sz w:val="28"/>
        </w:rPr>
        <w:t>
      нотариустардың халыққа құқықтық қызмет көрсетуі саласында заңдылықты ұйымдастыру және қамтамасыз ету;</w:t>
      </w:r>
    </w:p>
    <w:p>
      <w:pPr>
        <w:spacing w:after="0"/>
        <w:ind w:left="0"/>
        <w:jc w:val="both"/>
      </w:pPr>
      <w:r>
        <w:rPr>
          <w:rFonts w:ascii="Times New Roman"/>
          <w:b w:val="false"/>
          <w:i w:val="false"/>
          <w:color w:val="000000"/>
          <w:sz w:val="28"/>
        </w:rPr>
        <w:t>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аумақтық нотариаттық палатаның қызметін бақылауды жүзеге асыру;</w:t>
      </w:r>
    </w:p>
    <w:p>
      <w:pPr>
        <w:spacing w:after="0"/>
        <w:ind w:left="0"/>
        <w:jc w:val="both"/>
      </w:pPr>
      <w:r>
        <w:rPr>
          <w:rFonts w:ascii="Times New Roman"/>
          <w:b w:val="false"/>
          <w:i w:val="false"/>
          <w:color w:val="000000"/>
          <w:sz w:val="28"/>
        </w:rPr>
        <w:t>
      аумақтық нотариаттық палатамен бiрлесiп Министрлiкке бекiтуге нотариаттық әрбір округтегi нотариустардың ең аз саны туралы ұсыныс енгiзу;</w:t>
      </w:r>
    </w:p>
    <w:p>
      <w:pPr>
        <w:spacing w:after="0"/>
        <w:ind w:left="0"/>
        <w:jc w:val="both"/>
      </w:pPr>
      <w:r>
        <w:rPr>
          <w:rFonts w:ascii="Times New Roman"/>
          <w:b w:val="false"/>
          <w:i w:val="false"/>
          <w:color w:val="000000"/>
          <w:sz w:val="28"/>
        </w:rPr>
        <w:t>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p>
    <w:p>
      <w:pPr>
        <w:spacing w:after="0"/>
        <w:ind w:left="0"/>
        <w:jc w:val="both"/>
      </w:pPr>
      <w:r>
        <w:rPr>
          <w:rFonts w:ascii="Times New Roman"/>
          <w:b w:val="false"/>
          <w:i w:val="false"/>
          <w:color w:val="000000"/>
          <w:sz w:val="28"/>
        </w:rPr>
        <w:t>
      халықты мемлекет кепілдік берген заң көмегін көрсету туралы құқықтық сауаттандыруды және оларға құқықтық ақпарат беруді қамтамасыз ету;</w:t>
      </w:r>
    </w:p>
    <w:p>
      <w:pPr>
        <w:spacing w:after="0"/>
        <w:ind w:left="0"/>
        <w:jc w:val="both"/>
      </w:pPr>
      <w:r>
        <w:rPr>
          <w:rFonts w:ascii="Times New Roman"/>
          <w:b w:val="false"/>
          <w:i w:val="false"/>
          <w:color w:val="000000"/>
          <w:sz w:val="28"/>
        </w:rPr>
        <w:t>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w:t>
      </w:r>
    </w:p>
    <w:p>
      <w:pPr>
        <w:spacing w:after="0"/>
        <w:ind w:left="0"/>
        <w:jc w:val="both"/>
      </w:pPr>
      <w:r>
        <w:rPr>
          <w:rFonts w:ascii="Times New Roman"/>
          <w:b w:val="false"/>
          <w:i w:val="false"/>
          <w:color w:val="000000"/>
          <w:sz w:val="28"/>
        </w:rPr>
        <w:t xml:space="preserve">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 </w:t>
      </w:r>
    </w:p>
    <w:bookmarkStart w:name="z409" w:id="392"/>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392"/>
    <w:p>
      <w:pPr>
        <w:spacing w:after="0"/>
        <w:ind w:left="0"/>
        <w:jc w:val="both"/>
      </w:pPr>
      <w:r>
        <w:rPr>
          <w:rFonts w:ascii="Times New Roman"/>
          <w:b w:val="false"/>
          <w:i w:val="false"/>
          <w:color w:val="000000"/>
          <w:sz w:val="28"/>
        </w:rPr>
        <w:t>
      Қазақстан Республикасының зияткерлік меншік саласындағы заңнамасының сақталуы тұрғысында жеке және заңды тұлғаларға тексерулерді жүзеге асыру;</w:t>
      </w:r>
    </w:p>
    <w:p>
      <w:pPr>
        <w:spacing w:after="0"/>
        <w:ind w:left="0"/>
        <w:jc w:val="both"/>
      </w:pPr>
      <w:r>
        <w:rPr>
          <w:rFonts w:ascii="Times New Roman"/>
          <w:b w:val="false"/>
          <w:i w:val="false"/>
          <w:color w:val="000000"/>
          <w:sz w:val="28"/>
        </w:rPr>
        <w:t>
      зияткерлік меншікті қорғау саласындағы заңнаманы қолданудың практикасын қорыту;</w:t>
      </w:r>
    </w:p>
    <w:bookmarkStart w:name="z410" w:id="393"/>
    <w:p>
      <w:pPr>
        <w:spacing w:after="0"/>
        <w:ind w:left="0"/>
        <w:jc w:val="both"/>
      </w:pPr>
      <w:r>
        <w:rPr>
          <w:rFonts w:ascii="Times New Roman"/>
          <w:b w:val="false"/>
          <w:i w:val="false"/>
          <w:color w:val="000000"/>
          <w:sz w:val="28"/>
        </w:rPr>
        <w:t>
      4) атқарушылық құжаттарды орындау саласында:</w:t>
      </w:r>
    </w:p>
    <w:bookmarkEnd w:id="393"/>
    <w:p>
      <w:pPr>
        <w:spacing w:after="0"/>
        <w:ind w:left="0"/>
        <w:jc w:val="both"/>
      </w:pPr>
      <w:r>
        <w:rPr>
          <w:rFonts w:ascii="Times New Roman"/>
          <w:b w:val="false"/>
          <w:i w:val="false"/>
          <w:color w:val="000000"/>
          <w:sz w:val="28"/>
        </w:rPr>
        <w:t>
      атқарушылық құжаттардың орындалуын қамтамасыз етеді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p>
      <w:pPr>
        <w:spacing w:after="0"/>
        <w:ind w:left="0"/>
        <w:jc w:val="both"/>
      </w:pPr>
      <w:r>
        <w:rPr>
          <w:rFonts w:ascii="Times New Roman"/>
          <w:b w:val="false"/>
          <w:i w:val="false"/>
          <w:color w:val="000000"/>
          <w:sz w:val="28"/>
        </w:rPr>
        <w:t>
      атқарушылық іс жүргізу мәселелері бойынша әдістемелік, нұсқаулық және түсіндіру материалдарын әзірлейді;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атқарушылық қызметті жүзеге асыратын жеке сот орындаушыларының біліктілігін арттыруды жүргізеді;</w:t>
      </w:r>
    </w:p>
    <w:p>
      <w:pPr>
        <w:spacing w:after="0"/>
        <w:ind w:left="0"/>
        <w:jc w:val="both"/>
      </w:pPr>
      <w:r>
        <w:rPr>
          <w:rFonts w:ascii="Times New Roman"/>
          <w:b w:val="false"/>
          <w:i w:val="false"/>
          <w:color w:val="000000"/>
          <w:sz w:val="28"/>
        </w:rPr>
        <w:t>
      жеке сот орындаушыларын есептік тіркеуді жүргізеді;</w:t>
      </w:r>
    </w:p>
    <w:p>
      <w:pPr>
        <w:spacing w:after="0"/>
        <w:ind w:left="0"/>
        <w:jc w:val="both"/>
      </w:pPr>
      <w:r>
        <w:rPr>
          <w:rFonts w:ascii="Times New Roman"/>
          <w:b w:val="false"/>
          <w:i w:val="false"/>
          <w:color w:val="000000"/>
          <w:sz w:val="28"/>
        </w:rPr>
        <w:t>
      жеке сот орындаушысы лицензиясының қолданылуын тоқтата тұру немесе тоқтату туралы ұсынысты Министрлікке енгізеді;</w:t>
      </w:r>
    </w:p>
    <w:p>
      <w:pPr>
        <w:spacing w:after="0"/>
        <w:ind w:left="0"/>
        <w:jc w:val="both"/>
      </w:pPr>
      <w:r>
        <w:rPr>
          <w:rFonts w:ascii="Times New Roman"/>
          <w:b w:val="false"/>
          <w:i w:val="false"/>
          <w:color w:val="000000"/>
          <w:sz w:val="28"/>
        </w:rPr>
        <w:t>
      тәртіптік комиссияға жеке сот орындаушысын жауаптылыққа тарту туралы ұсыныс енгізеді;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мемлекеттік және жеке сот орындаушылары жасайтын атқарушылық іс-әрекеттерінің заңдылығына және олардың іс қағаздарды жүргізу ережелерін сақтауына бақылауды жүзеге асырады;</w:t>
      </w:r>
    </w:p>
    <w:bookmarkStart w:name="z411" w:id="394"/>
    <w:p>
      <w:pPr>
        <w:spacing w:after="0"/>
        <w:ind w:left="0"/>
        <w:jc w:val="both"/>
      </w:pPr>
      <w:r>
        <w:rPr>
          <w:rFonts w:ascii="Times New Roman"/>
          <w:b w:val="false"/>
          <w:i w:val="false"/>
          <w:color w:val="000000"/>
          <w:sz w:val="28"/>
        </w:rPr>
        <w:t>
      5) әкімшілік іс жүргізу саласында:</w:t>
      </w:r>
    </w:p>
    <w:bookmarkEnd w:id="394"/>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Start w:name="z412" w:id="395"/>
    <w:p>
      <w:pPr>
        <w:spacing w:after="0"/>
        <w:ind w:left="0"/>
        <w:jc w:val="both"/>
      </w:pPr>
      <w:r>
        <w:rPr>
          <w:rFonts w:ascii="Times New Roman"/>
          <w:b w:val="false"/>
          <w:i w:val="false"/>
          <w:color w:val="000000"/>
          <w:sz w:val="28"/>
        </w:rPr>
        <w:t>
      6)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395"/>
    <w:bookmarkStart w:name="z413" w:id="396"/>
    <w:p>
      <w:pPr>
        <w:spacing w:after="0"/>
        <w:ind w:left="0"/>
        <w:jc w:val="both"/>
      </w:pPr>
      <w:r>
        <w:rPr>
          <w:rFonts w:ascii="Times New Roman"/>
          <w:b w:val="false"/>
          <w:i w:val="false"/>
          <w:color w:val="000000"/>
          <w:sz w:val="28"/>
        </w:rPr>
        <w:t>
      15. Департаменттің құқықтары мен міндеттері:</w:t>
      </w:r>
    </w:p>
    <w:bookmarkEnd w:id="396"/>
    <w:bookmarkStart w:name="z414" w:id="397"/>
    <w:p>
      <w:pPr>
        <w:spacing w:after="0"/>
        <w:ind w:left="0"/>
        <w:jc w:val="both"/>
      </w:pPr>
      <w:r>
        <w:rPr>
          <w:rFonts w:ascii="Times New Roman"/>
          <w:b w:val="false"/>
          <w:i w:val="false"/>
          <w:color w:val="000000"/>
          <w:sz w:val="28"/>
        </w:rPr>
        <w:t>
      Департамент өзіне жүктелген міндеттерді іске асыру және өзінің функцияларын жүзеге асыру кезінде заңнамада белгіленген тәртіппен:</w:t>
      </w:r>
    </w:p>
    <w:bookmarkEnd w:id="397"/>
    <w:bookmarkStart w:name="z415" w:id="39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398"/>
    <w:bookmarkStart w:name="z416" w:id="39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399"/>
    <w:bookmarkStart w:name="z417" w:id="40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00"/>
    <w:bookmarkStart w:name="z418" w:id="401"/>
    <w:p>
      <w:pPr>
        <w:spacing w:after="0"/>
        <w:ind w:left="0"/>
        <w:jc w:val="left"/>
      </w:pPr>
      <w:r>
        <w:rPr>
          <w:rFonts w:ascii="Times New Roman"/>
          <w:b/>
          <w:i w:val="false"/>
          <w:color w:val="000000"/>
        </w:rPr>
        <w:t xml:space="preserve"> 3. Департаменттің қызметін ұйымдастыру</w:t>
      </w:r>
    </w:p>
    <w:bookmarkEnd w:id="401"/>
    <w:bookmarkStart w:name="z419" w:id="402"/>
    <w:p>
      <w:pPr>
        <w:spacing w:after="0"/>
        <w:ind w:left="0"/>
        <w:jc w:val="both"/>
      </w:pPr>
      <w:r>
        <w:rPr>
          <w:rFonts w:ascii="Times New Roman"/>
          <w:b w:val="false"/>
          <w:i w:val="false"/>
          <w:color w:val="000000"/>
          <w:sz w:val="28"/>
        </w:rPr>
        <w:t>
      16. Департамент басшысы Департаментке жүктелген міндеттердің орындалуына және оның функцияларын жүзеге асыруға дербес жауапты болатын Депратамент басшысымен жүзеге асырылады.</w:t>
      </w:r>
    </w:p>
    <w:bookmarkEnd w:id="402"/>
    <w:bookmarkStart w:name="z420" w:id="403"/>
    <w:p>
      <w:pPr>
        <w:spacing w:after="0"/>
        <w:ind w:left="0"/>
        <w:jc w:val="both"/>
      </w:pPr>
      <w:r>
        <w:rPr>
          <w:rFonts w:ascii="Times New Roman"/>
          <w:b w:val="false"/>
          <w:i w:val="false"/>
          <w:color w:val="000000"/>
          <w:sz w:val="28"/>
        </w:rPr>
        <w:t>
      17. Департамент басшысы Қазақстан Республикасы Әділет министрінің келісімімен Министрліктің Жауапты хатшысымен қызметке тағайындалады және қызметтен босатылады.</w:t>
      </w:r>
    </w:p>
    <w:bookmarkEnd w:id="403"/>
    <w:bookmarkStart w:name="z421" w:id="404"/>
    <w:p>
      <w:pPr>
        <w:spacing w:after="0"/>
        <w:ind w:left="0"/>
        <w:jc w:val="both"/>
      </w:pPr>
      <w:r>
        <w:rPr>
          <w:rFonts w:ascii="Times New Roman"/>
          <w:b w:val="false"/>
          <w:i w:val="false"/>
          <w:color w:val="000000"/>
          <w:sz w:val="28"/>
        </w:rPr>
        <w:t>
      18. Департамент басшысының Қазақстан Республикасы заңнамасына сәйкес қызметке тағайындалатын және қызметтен босатылатын орынбасарлары болады.</w:t>
      </w:r>
    </w:p>
    <w:bookmarkEnd w:id="404"/>
    <w:bookmarkStart w:name="z422" w:id="405"/>
    <w:p>
      <w:pPr>
        <w:spacing w:after="0"/>
        <w:ind w:left="0"/>
        <w:jc w:val="both"/>
      </w:pPr>
      <w:r>
        <w:rPr>
          <w:rFonts w:ascii="Times New Roman"/>
          <w:b w:val="false"/>
          <w:i w:val="false"/>
          <w:color w:val="000000"/>
          <w:sz w:val="28"/>
        </w:rPr>
        <w:t>
      19. Департамент басшысының өкілеттігі:</w:t>
      </w:r>
    </w:p>
    <w:bookmarkEnd w:id="405"/>
    <w:bookmarkStart w:name="z423" w:id="406"/>
    <w:p>
      <w:pPr>
        <w:spacing w:after="0"/>
        <w:ind w:left="0"/>
        <w:jc w:val="both"/>
      </w:pPr>
      <w:r>
        <w:rPr>
          <w:rFonts w:ascii="Times New Roman"/>
          <w:b w:val="false"/>
          <w:i w:val="false"/>
          <w:color w:val="000000"/>
          <w:sz w:val="28"/>
        </w:rPr>
        <w:t>
      1) құзыретінің шегінде Департамент қызметкерлерін лауазымға тағайындайды және лауазымнан босатады;</w:t>
      </w:r>
    </w:p>
    <w:bookmarkEnd w:id="406"/>
    <w:bookmarkStart w:name="z424" w:id="407"/>
    <w:p>
      <w:pPr>
        <w:spacing w:after="0"/>
        <w:ind w:left="0"/>
        <w:jc w:val="both"/>
      </w:pPr>
      <w:r>
        <w:rPr>
          <w:rFonts w:ascii="Times New Roman"/>
          <w:b w:val="false"/>
          <w:i w:val="false"/>
          <w:color w:val="000000"/>
          <w:sz w:val="28"/>
        </w:rPr>
        <w:t>
      2) Департаменттің қызметкерлерін, басшының орынбасарлары, сондай-ақ аудандық (қалалық) әділет басқармасы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407"/>
    <w:bookmarkStart w:name="z425" w:id="408"/>
    <w:p>
      <w:pPr>
        <w:spacing w:after="0"/>
        <w:ind w:left="0"/>
        <w:jc w:val="both"/>
      </w:pPr>
      <w:r>
        <w:rPr>
          <w:rFonts w:ascii="Times New Roman"/>
          <w:b w:val="false"/>
          <w:i w:val="false"/>
          <w:color w:val="000000"/>
          <w:sz w:val="28"/>
        </w:rPr>
        <w:t>
      3) еңбек қатынастарының мәселелері жоғары тұрған мемлекеттік органдар мен лауазымды адамдардың құзыретіне жатқызылған қызметкерлерді қоспағанда, заңнамада белгіленген тәртіппен Департаменттің қызметкерлеріне тәртіптік жаза қолданады және көтермелеу шараларын қабылдайды;</w:t>
      </w:r>
    </w:p>
    <w:bookmarkEnd w:id="408"/>
    <w:bookmarkStart w:name="z426" w:id="409"/>
    <w:p>
      <w:pPr>
        <w:spacing w:after="0"/>
        <w:ind w:left="0"/>
        <w:jc w:val="both"/>
      </w:pPr>
      <w:r>
        <w:rPr>
          <w:rFonts w:ascii="Times New Roman"/>
          <w:b w:val="false"/>
          <w:i w:val="false"/>
          <w:color w:val="000000"/>
          <w:sz w:val="28"/>
        </w:rPr>
        <w:t>
      4) өз құзыреті шегінде бұйрықтар шығарады;</w:t>
      </w:r>
    </w:p>
    <w:bookmarkEnd w:id="409"/>
    <w:bookmarkStart w:name="z427" w:id="410"/>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410"/>
    <w:bookmarkStart w:name="z428" w:id="411"/>
    <w:p>
      <w:pPr>
        <w:spacing w:after="0"/>
        <w:ind w:left="0"/>
        <w:jc w:val="both"/>
      </w:pPr>
      <w:r>
        <w:rPr>
          <w:rFonts w:ascii="Times New Roman"/>
          <w:b w:val="false"/>
          <w:i w:val="false"/>
          <w:color w:val="000000"/>
          <w:sz w:val="28"/>
        </w:rPr>
        <w:t>
      6) өз құзыреті шегінде барлық мемлекеттік органдарда және өзге де ұйымдарда Департаменттің мүддесін білдіреді;</w:t>
      </w:r>
    </w:p>
    <w:bookmarkEnd w:id="411"/>
    <w:bookmarkStart w:name="z429" w:id="412"/>
    <w:p>
      <w:pPr>
        <w:spacing w:after="0"/>
        <w:ind w:left="0"/>
        <w:jc w:val="both"/>
      </w:pPr>
      <w:r>
        <w:rPr>
          <w:rFonts w:ascii="Times New Roman"/>
          <w:b w:val="false"/>
          <w:i w:val="false"/>
          <w:color w:val="000000"/>
          <w:sz w:val="28"/>
        </w:rPr>
        <w:t>
      7) заңнамаға сәйкес өзге де өкілеттікті жүзеге асырады.</w:t>
      </w:r>
    </w:p>
    <w:bookmarkEnd w:id="41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430" w:id="413"/>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белгілейді.</w:t>
      </w:r>
    </w:p>
    <w:bookmarkEnd w:id="413"/>
    <w:bookmarkStart w:name="z431" w:id="414"/>
    <w:p>
      <w:pPr>
        <w:spacing w:after="0"/>
        <w:ind w:left="0"/>
        <w:jc w:val="left"/>
      </w:pPr>
      <w:r>
        <w:rPr>
          <w:rFonts w:ascii="Times New Roman"/>
          <w:b/>
          <w:i w:val="false"/>
          <w:color w:val="000000"/>
        </w:rPr>
        <w:t xml:space="preserve"> 4. Департаменттің мүлкі</w:t>
      </w:r>
    </w:p>
    <w:bookmarkEnd w:id="414"/>
    <w:bookmarkStart w:name="z432" w:id="41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құқығындағы оқшауланған мүлкі болуы мүмкін.</w:t>
      </w:r>
    </w:p>
    <w:bookmarkEnd w:id="415"/>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33" w:id="41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16"/>
    <w:bookmarkStart w:name="z434" w:id="41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17"/>
    <w:bookmarkStart w:name="z435" w:id="418"/>
    <w:p>
      <w:pPr>
        <w:spacing w:after="0"/>
        <w:ind w:left="0"/>
        <w:jc w:val="left"/>
      </w:pPr>
      <w:r>
        <w:rPr>
          <w:rFonts w:ascii="Times New Roman"/>
          <w:b/>
          <w:i w:val="false"/>
          <w:color w:val="000000"/>
        </w:rPr>
        <w:t xml:space="preserve"> 5. Департаментті қайта ұйымдастыру және тарату</w:t>
      </w:r>
    </w:p>
    <w:bookmarkEnd w:id="418"/>
    <w:bookmarkStart w:name="z436" w:id="4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304 бұйрығына</w:t>
            </w:r>
            <w:r>
              <w:br/>
            </w:r>
            <w:r>
              <w:rPr>
                <w:rFonts w:ascii="Times New Roman"/>
                <w:b w:val="false"/>
                <w:i w:val="false"/>
                <w:color w:val="000000"/>
                <w:sz w:val="20"/>
              </w:rPr>
              <w:t>9-қосымша</w:t>
            </w:r>
          </w:p>
        </w:tc>
      </w:tr>
    </w:tbl>
    <w:bookmarkStart w:name="z438" w:id="42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Қарағанды облысы әділет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420"/>
    <w:bookmarkStart w:name="z440" w:id="421"/>
    <w:p>
      <w:pPr>
        <w:spacing w:after="0"/>
        <w:ind w:left="0"/>
        <w:jc w:val="both"/>
      </w:pPr>
      <w:r>
        <w:rPr>
          <w:rFonts w:ascii="Times New Roman"/>
          <w:b w:val="false"/>
          <w:i w:val="false"/>
          <w:color w:val="000000"/>
          <w:sz w:val="28"/>
        </w:rPr>
        <w:t>
      1. Қарағанды облысының әділет департаменті (бұдан әрі – Департамент) әділет органдарының бірыңғай жүйесіне кіретін Қазақстан Республикасы Әділет министрлігінің (бұдан әрі – Министрлік) аумақтық органы болып табылады.</w:t>
      </w:r>
    </w:p>
    <w:bookmarkEnd w:id="421"/>
    <w:bookmarkStart w:name="z441" w:id="42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22"/>
    <w:bookmarkStart w:name="z442" w:id="42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23"/>
    <w:bookmarkStart w:name="z443" w:id="42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424"/>
    <w:bookmarkStart w:name="z444" w:id="425"/>
    <w:p>
      <w:pPr>
        <w:spacing w:after="0"/>
        <w:ind w:left="0"/>
        <w:jc w:val="both"/>
      </w:pPr>
      <w:r>
        <w:rPr>
          <w:rFonts w:ascii="Times New Roman"/>
          <w:b w:val="false"/>
          <w:i w:val="false"/>
          <w:color w:val="000000"/>
          <w:sz w:val="28"/>
        </w:rPr>
        <w:t>
      5. Департамент мемлекеттің атынан азаматтық-құқықтық қатынастардың тарапы болуға құқылы, егер заңнамаға сәйкес оған үәкілеттілік берілген жағдайда.</w:t>
      </w:r>
    </w:p>
    <w:bookmarkEnd w:id="425"/>
    <w:bookmarkStart w:name="z445" w:id="426"/>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рәсімделген шешімдер қабылдайды. </w:t>
      </w:r>
    </w:p>
    <w:bookmarkEnd w:id="426"/>
    <w:bookmarkStart w:name="z446" w:id="42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427"/>
    <w:bookmarkStart w:name="z447" w:id="428"/>
    <w:p>
      <w:pPr>
        <w:spacing w:after="0"/>
        <w:ind w:left="0"/>
        <w:jc w:val="both"/>
      </w:pPr>
      <w:r>
        <w:rPr>
          <w:rFonts w:ascii="Times New Roman"/>
          <w:b w:val="false"/>
          <w:i w:val="false"/>
          <w:color w:val="000000"/>
          <w:sz w:val="28"/>
        </w:rPr>
        <w:t>
      8. Департаменттің заңды мекен-жайы: Қазақстан Республикасы, 100012, Қарағанды облысы, Қарағанды қаласы, Жамбыл көшесі, 11 "А".</w:t>
      </w:r>
    </w:p>
    <w:bookmarkEnd w:id="428"/>
    <w:bookmarkStart w:name="z448" w:id="429"/>
    <w:p>
      <w:pPr>
        <w:spacing w:after="0"/>
        <w:ind w:left="0"/>
        <w:jc w:val="both"/>
      </w:pPr>
      <w:r>
        <w:rPr>
          <w:rFonts w:ascii="Times New Roman"/>
          <w:b w:val="false"/>
          <w:i w:val="false"/>
          <w:color w:val="000000"/>
          <w:sz w:val="28"/>
        </w:rPr>
        <w:t>
      9. Департаменттің толық атауы – "Қазақстан Республикасы Әділет министрлігінің Қарағанды облысы әділет департаменті" республикалық мемлекеттік мекемесі.</w:t>
      </w:r>
    </w:p>
    <w:bookmarkEnd w:id="429"/>
    <w:bookmarkStart w:name="z449" w:id="43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30"/>
    <w:bookmarkStart w:name="z450" w:id="431"/>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431"/>
    <w:bookmarkStart w:name="z451" w:id="432"/>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тұрғысында шарттық қатынастарға түсуге тыйым салынады.</w:t>
      </w:r>
    </w:p>
    <w:bookmarkEnd w:id="43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452" w:id="433"/>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433"/>
    <w:bookmarkStart w:name="z453" w:id="434"/>
    <w:p>
      <w:pPr>
        <w:spacing w:after="0"/>
        <w:ind w:left="0"/>
        <w:jc w:val="both"/>
      </w:pPr>
      <w:r>
        <w:rPr>
          <w:rFonts w:ascii="Times New Roman"/>
          <w:b w:val="false"/>
          <w:i w:val="false"/>
          <w:color w:val="000000"/>
          <w:sz w:val="28"/>
        </w:rPr>
        <w:t>
      13. Департаменттің міндеттері:</w:t>
      </w:r>
    </w:p>
    <w:bookmarkEnd w:id="434"/>
    <w:bookmarkStart w:name="z454" w:id="435"/>
    <w:p>
      <w:pPr>
        <w:spacing w:after="0"/>
        <w:ind w:left="0"/>
        <w:jc w:val="both"/>
      </w:pPr>
      <w:r>
        <w:rPr>
          <w:rFonts w:ascii="Times New Roman"/>
          <w:b w:val="false"/>
          <w:i w:val="false"/>
          <w:color w:val="000000"/>
          <w:sz w:val="28"/>
        </w:rPr>
        <w:t>
      1) заңды тұлғаларды, жылжымайтын мүлікке құқықтарды, маслихаттардың, жергілікті өкілді және атқарушы органдардың нормативтік құқықтық актілерін мемлекеттік тіркеуді жүзеге асыру;</w:t>
      </w:r>
    </w:p>
    <w:bookmarkEnd w:id="435"/>
    <w:bookmarkStart w:name="z455" w:id="436"/>
    <w:p>
      <w:pPr>
        <w:spacing w:after="0"/>
        <w:ind w:left="0"/>
        <w:jc w:val="both"/>
      </w:pPr>
      <w:r>
        <w:rPr>
          <w:rFonts w:ascii="Times New Roman"/>
          <w:b w:val="false"/>
          <w:i w:val="false"/>
          <w:color w:val="000000"/>
          <w:sz w:val="28"/>
        </w:rPr>
        <w:t>
      2)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436"/>
    <w:bookmarkStart w:name="z456" w:id="43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437"/>
    <w:bookmarkStart w:name="z457" w:id="438"/>
    <w:p>
      <w:pPr>
        <w:spacing w:after="0"/>
        <w:ind w:left="0"/>
        <w:jc w:val="both"/>
      </w:pPr>
      <w:r>
        <w:rPr>
          <w:rFonts w:ascii="Times New Roman"/>
          <w:b w:val="false"/>
          <w:i w:val="false"/>
          <w:color w:val="000000"/>
          <w:sz w:val="28"/>
        </w:rPr>
        <w:t>
      4) мемлекеттік саясатты іске асыру және қалыптастыру, сондай-ақ атқарушылық құжаттарды орындау саласындағы қызметті мемлекеттік реттеу;</w:t>
      </w:r>
    </w:p>
    <w:bookmarkEnd w:id="438"/>
    <w:bookmarkStart w:name="z458" w:id="439"/>
    <w:p>
      <w:pPr>
        <w:spacing w:after="0"/>
        <w:ind w:left="0"/>
        <w:jc w:val="both"/>
      </w:pPr>
      <w:r>
        <w:rPr>
          <w:rFonts w:ascii="Times New Roman"/>
          <w:b w:val="false"/>
          <w:i w:val="false"/>
          <w:color w:val="000000"/>
          <w:sz w:val="28"/>
        </w:rPr>
        <w:t>
      5) әкімшілік құқық бұзушылықтар туралы істер бойынша іс жүргізуді заңға сәйкес жүзеге асыру.</w:t>
      </w:r>
    </w:p>
    <w:bookmarkEnd w:id="439"/>
    <w:bookmarkStart w:name="z459" w:id="440"/>
    <w:p>
      <w:pPr>
        <w:spacing w:after="0"/>
        <w:ind w:left="0"/>
        <w:jc w:val="both"/>
      </w:pPr>
      <w:r>
        <w:rPr>
          <w:rFonts w:ascii="Times New Roman"/>
          <w:b w:val="false"/>
          <w:i w:val="false"/>
          <w:color w:val="000000"/>
          <w:sz w:val="28"/>
        </w:rPr>
        <w:t>
      14. Департаменттің функциялары:</w:t>
      </w:r>
    </w:p>
    <w:bookmarkEnd w:id="440"/>
    <w:bookmarkStart w:name="z460" w:id="441"/>
    <w:p>
      <w:pPr>
        <w:spacing w:after="0"/>
        <w:ind w:left="0"/>
        <w:jc w:val="both"/>
      </w:pPr>
      <w:r>
        <w:rPr>
          <w:rFonts w:ascii="Times New Roman"/>
          <w:b w:val="false"/>
          <w:i w:val="false"/>
          <w:color w:val="000000"/>
          <w:sz w:val="28"/>
        </w:rPr>
        <w:t>
      1) мемлекеттік тіркеу саласында:</w:t>
      </w:r>
    </w:p>
    <w:bookmarkEnd w:id="441"/>
    <w:p>
      <w:pPr>
        <w:spacing w:after="0"/>
        <w:ind w:left="0"/>
        <w:jc w:val="both"/>
      </w:pPr>
      <w:r>
        <w:rPr>
          <w:rFonts w:ascii="Times New Roman"/>
          <w:b w:val="false"/>
          <w:i w:val="false"/>
          <w:color w:val="000000"/>
          <w:sz w:val="28"/>
        </w:rPr>
        <w:t>
      мәслихаттардың, әкімдіктер мен әкімдердің нормативтік құқықтық актілерін мемлекеттік тіркеу, Қазақстан Республикасының нормативтік құқықтық актілерінің мемлекеттік тізілімінің аймақтық бөлімін жүргізу;</w:t>
      </w:r>
    </w:p>
    <w:p>
      <w:pPr>
        <w:spacing w:after="0"/>
        <w:ind w:left="0"/>
        <w:jc w:val="both"/>
      </w:pPr>
      <w:r>
        <w:rPr>
          <w:rFonts w:ascii="Times New Roman"/>
          <w:b w:val="false"/>
          <w:i w:val="false"/>
          <w:color w:val="000000"/>
          <w:sz w:val="28"/>
        </w:rPr>
        <w:t>
      мәслихаттарда және әкімдіктерде мемлекеттік тіркеуге жататын нормативтік құқықтық актілерге тексеруді жүзеге асыру;</w:t>
      </w:r>
    </w:p>
    <w:p>
      <w:pPr>
        <w:spacing w:after="0"/>
        <w:ind w:left="0"/>
        <w:jc w:val="both"/>
      </w:pPr>
      <w:r>
        <w:rPr>
          <w:rFonts w:ascii="Times New Roman"/>
          <w:b w:val="false"/>
          <w:i w:val="false"/>
          <w:color w:val="000000"/>
          <w:sz w:val="28"/>
        </w:rPr>
        <w:t>
      әділет органдарында мемлекеттік тіркеуге жататын, бірақ одан өтпеген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әділет органдарында мемлекеттік тіркеуге жататын, Қазақстан Республикасының заңнамасына қайшы келетін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мәслихаттардың, әкімдіктер мен әкімдердің тіркелген нормативтік құқықтық актілерінің тізбесін көпшіліктің назарына ұсыну үшін жариялау;</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заңды тұлғаларды, жылжымайтын мүлікке құқықтарды мемлекеттік тіркеу мәселелері бойынша аудандық (қалалық) әділет басқармаларының қызметіне әдістемелік басшылық жасауды және үйлестіруді жүзеге асыру;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Start w:name="z461" w:id="442"/>
    <w:p>
      <w:pPr>
        <w:spacing w:after="0"/>
        <w:ind w:left="0"/>
        <w:jc w:val="both"/>
      </w:pPr>
      <w:r>
        <w:rPr>
          <w:rFonts w:ascii="Times New Roman"/>
          <w:b w:val="false"/>
          <w:i w:val="false"/>
          <w:color w:val="000000"/>
          <w:sz w:val="28"/>
        </w:rPr>
        <w:t>
      2) заңгерлік қызмет көрсетуді ұйымдастыру саласында:</w:t>
      </w:r>
    </w:p>
    <w:bookmarkEnd w:id="442"/>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 жасауға уәкiлеттi лауазымды адамдарын аттестациялауды жүргiзу;</w:t>
      </w:r>
    </w:p>
    <w:p>
      <w:pPr>
        <w:spacing w:after="0"/>
        <w:ind w:left="0"/>
        <w:jc w:val="both"/>
      </w:pPr>
      <w:r>
        <w:rPr>
          <w:rFonts w:ascii="Times New Roman"/>
          <w:b w:val="false"/>
          <w:i w:val="false"/>
          <w:color w:val="000000"/>
          <w:sz w:val="28"/>
        </w:rPr>
        <w:t>
      аумақтың нотариаттық палатамен бірлесіп жекеше нотариустың қызмет аумағын анықтау;</w:t>
      </w:r>
    </w:p>
    <w:p>
      <w:pPr>
        <w:spacing w:after="0"/>
        <w:ind w:left="0"/>
        <w:jc w:val="both"/>
      </w:pPr>
      <w:r>
        <w:rPr>
          <w:rFonts w:ascii="Times New Roman"/>
          <w:b w:val="false"/>
          <w:i w:val="false"/>
          <w:color w:val="000000"/>
          <w:sz w:val="28"/>
        </w:rPr>
        <w:t>
      мемлекеттік нотариаттық кеңселерді ашу және тарату;</w:t>
      </w:r>
    </w:p>
    <w:p>
      <w:pPr>
        <w:spacing w:after="0"/>
        <w:ind w:left="0"/>
        <w:jc w:val="both"/>
      </w:pPr>
      <w:r>
        <w:rPr>
          <w:rFonts w:ascii="Times New Roman"/>
          <w:b w:val="false"/>
          <w:i w:val="false"/>
          <w:color w:val="000000"/>
          <w:sz w:val="28"/>
        </w:rPr>
        <w:t>
      Қазақстан Республикасы заңдарының талаптарына сәйкес нотариустардың мөрлерiн жасауға тапсырысты жүзеге асыру және оларды беру;</w:t>
      </w:r>
    </w:p>
    <w:p>
      <w:pPr>
        <w:spacing w:after="0"/>
        <w:ind w:left="0"/>
        <w:jc w:val="both"/>
      </w:pPr>
      <w:r>
        <w:rPr>
          <w:rFonts w:ascii="Times New Roman"/>
          <w:b w:val="false"/>
          <w:i w:val="false"/>
          <w:color w:val="000000"/>
          <w:sz w:val="28"/>
        </w:rPr>
        <w:t>
      нотариаттық округте нотариустар уақытша болмаған кезде нотариаттық палатамен бірлесіп, нотариаттық іс-әрекеттердің жасалуын ұйымдастыру;</w:t>
      </w:r>
    </w:p>
    <w:p>
      <w:pPr>
        <w:spacing w:after="0"/>
        <w:ind w:left="0"/>
        <w:jc w:val="both"/>
      </w:pPr>
      <w:r>
        <w:rPr>
          <w:rFonts w:ascii="Times New Roman"/>
          <w:b w:val="false"/>
          <w:i w:val="false"/>
          <w:color w:val="000000"/>
          <w:sz w:val="28"/>
        </w:rPr>
        <w:t>
      нотариат мәселелері бойынша әдістемелік, нұсқамалық және түсіндірме материалдармен қамтамасыз ету;</w:t>
      </w:r>
    </w:p>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iс-әрекеттерді жүзеге асыратын лауазымды адамдарына әдiстемелiк және практикалық көмек көрсетедi;</w:t>
      </w:r>
    </w:p>
    <w:p>
      <w:pPr>
        <w:spacing w:after="0"/>
        <w:ind w:left="0"/>
        <w:jc w:val="both"/>
      </w:pPr>
      <w:r>
        <w:rPr>
          <w:rFonts w:ascii="Times New Roman"/>
          <w:b w:val="false"/>
          <w:i w:val="false"/>
          <w:color w:val="000000"/>
          <w:sz w:val="28"/>
        </w:rPr>
        <w:t>
      халықты мемлекеттiк және жекеше нотариустардың қызмет ету аумағы туралы үнемi ақпараттандыру;</w:t>
      </w:r>
    </w:p>
    <w:p>
      <w:pPr>
        <w:spacing w:after="0"/>
        <w:ind w:left="0"/>
        <w:jc w:val="both"/>
      </w:pPr>
      <w:r>
        <w:rPr>
          <w:rFonts w:ascii="Times New Roman"/>
          <w:b w:val="false"/>
          <w:i w:val="false"/>
          <w:color w:val="000000"/>
          <w:sz w:val="28"/>
        </w:rPr>
        <w:t>
      нотариустың лицензиясын тоқтата тұру, айыру және қолданылуын тоқтату туралы Министрлікке ұсыныс енгізу;</w:t>
      </w:r>
    </w:p>
    <w:p>
      <w:pPr>
        <w:spacing w:after="0"/>
        <w:ind w:left="0"/>
        <w:jc w:val="both"/>
      </w:pPr>
      <w:r>
        <w:rPr>
          <w:rFonts w:ascii="Times New Roman"/>
          <w:b w:val="false"/>
          <w:i w:val="false"/>
          <w:color w:val="000000"/>
          <w:sz w:val="28"/>
        </w:rPr>
        <w:t>
      нотариаттық палатамен бірлесіп, тиісті нотариаттық округте өз қызметін тоқтатқан нотариустың жеке мөрін жою және құжаттарын жекеше нотариаттық мұрағатқа беру жөнінде, сондай-ақ егер нотариустың лицензиясының қолданылуы тоқтаған жағдайда лицензияны лицензиарға беру үшін, оны алу жөнінде шара қабылдау;</w:t>
      </w:r>
    </w:p>
    <w:p>
      <w:pPr>
        <w:spacing w:after="0"/>
        <w:ind w:left="0"/>
        <w:jc w:val="both"/>
      </w:pPr>
      <w:r>
        <w:rPr>
          <w:rFonts w:ascii="Times New Roman"/>
          <w:b w:val="false"/>
          <w:i w:val="false"/>
          <w:color w:val="000000"/>
          <w:sz w:val="28"/>
        </w:rPr>
        <w:t>
      нотариаттық палатаға жекеше нотариусты жауапкершілікке тарту туралы ұсыныс енгізу;</w:t>
      </w:r>
    </w:p>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бас тартқан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 </w:t>
      </w:r>
    </w:p>
    <w:p>
      <w:pPr>
        <w:spacing w:after="0"/>
        <w:ind w:left="0"/>
        <w:jc w:val="both"/>
      </w:pPr>
      <w:r>
        <w:rPr>
          <w:rFonts w:ascii="Times New Roman"/>
          <w:b w:val="false"/>
          <w:i w:val="false"/>
          <w:color w:val="000000"/>
          <w:sz w:val="28"/>
        </w:rPr>
        <w:t>
      нотариустар және аудандық маңызы бар қалалардың, кенттердiң, ауылдардың, ауылдық округтердiң өкiмдерi аппараттарының лауазымды адамдары жасаған нотариаттық iс-әрекеттердiң заңдылығын және олардың iс жүргiзуiнiң жай-күйiн бақылауды жүзеге асыру;</w:t>
      </w:r>
    </w:p>
    <w:p>
      <w:pPr>
        <w:spacing w:after="0"/>
        <w:ind w:left="0"/>
        <w:jc w:val="both"/>
      </w:pPr>
      <w:r>
        <w:rPr>
          <w:rFonts w:ascii="Times New Roman"/>
          <w:b w:val="false"/>
          <w:i w:val="false"/>
          <w:color w:val="000000"/>
          <w:sz w:val="28"/>
        </w:rPr>
        <w:t>
      адвокаттар мен нотариустардың жеке және заңды тұлғаларға көрсететін заңгерлік қызметтерінің сапасын бақылау;</w:t>
      </w:r>
    </w:p>
    <w:p>
      <w:pPr>
        <w:spacing w:after="0"/>
        <w:ind w:left="0"/>
        <w:jc w:val="both"/>
      </w:pPr>
      <w:r>
        <w:rPr>
          <w:rFonts w:ascii="Times New Roman"/>
          <w:b w:val="false"/>
          <w:i w:val="false"/>
          <w:color w:val="000000"/>
          <w:sz w:val="28"/>
        </w:rPr>
        <w:t>
      адвокаттық қызметпен айналысу лицензиясының мерзімін тоқтата тұру туралы және адвокаттың лицензиясын тоқтату туралы талап арызды бастамашылық ету туралы ұсыныстарды Министрлікке енгізу;</w:t>
      </w:r>
    </w:p>
    <w:p>
      <w:pPr>
        <w:spacing w:after="0"/>
        <w:ind w:left="0"/>
        <w:jc w:val="both"/>
      </w:pPr>
      <w:r>
        <w:rPr>
          <w:rFonts w:ascii="Times New Roman"/>
          <w:b w:val="false"/>
          <w:i w:val="false"/>
          <w:color w:val="000000"/>
          <w:sz w:val="28"/>
        </w:rPr>
        <w:t>
      бағалау қызметі саласындағы мемлекеттік бақылауды жүзеге асыру;</w:t>
      </w:r>
    </w:p>
    <w:p>
      <w:pPr>
        <w:spacing w:after="0"/>
        <w:ind w:left="0"/>
        <w:jc w:val="both"/>
      </w:pPr>
      <w:r>
        <w:rPr>
          <w:rFonts w:ascii="Times New Roman"/>
          <w:b w:val="false"/>
          <w:i w:val="false"/>
          <w:color w:val="000000"/>
          <w:sz w:val="28"/>
        </w:rPr>
        <w:t>
      әділет органдарынан және өзге де әкімшілік-аумақтық бірліктегі әділет органдарынан және осы аумақтағы нотариустардан шығатын ресми құжаттарға апостиль қою;</w:t>
      </w:r>
    </w:p>
    <w:p>
      <w:pPr>
        <w:spacing w:after="0"/>
        <w:ind w:left="0"/>
        <w:jc w:val="both"/>
      </w:pPr>
      <w:r>
        <w:rPr>
          <w:rFonts w:ascii="Times New Roman"/>
          <w:b w:val="false"/>
          <w:i w:val="false"/>
          <w:color w:val="000000"/>
          <w:sz w:val="28"/>
        </w:rPr>
        <w:t>
      құқықтық насихатты ұйымдастыруды үйлестіру, заңнамалық түсіндіруге қатысу;</w:t>
      </w:r>
    </w:p>
    <w:p>
      <w:pPr>
        <w:spacing w:after="0"/>
        <w:ind w:left="0"/>
        <w:jc w:val="both"/>
      </w:pPr>
      <w:r>
        <w:rPr>
          <w:rFonts w:ascii="Times New Roman"/>
          <w:b w:val="false"/>
          <w:i w:val="false"/>
          <w:color w:val="000000"/>
          <w:sz w:val="28"/>
        </w:rPr>
        <w:t>
      азаматтық хал актілерін тіркеуге бақылауды жүзеге асыру;</w:t>
      </w:r>
    </w:p>
    <w:p>
      <w:pPr>
        <w:spacing w:after="0"/>
        <w:ind w:left="0"/>
        <w:jc w:val="both"/>
      </w:pPr>
      <w:r>
        <w:rPr>
          <w:rFonts w:ascii="Times New Roman"/>
          <w:b w:val="false"/>
          <w:i w:val="false"/>
          <w:color w:val="000000"/>
          <w:sz w:val="28"/>
        </w:rPr>
        <w:t>
      нотариустардың халыққа құқықтық қызмет көрсетуі саласында заңдылықты ұйымдастыру және қамтамасыз ету;</w:t>
      </w:r>
    </w:p>
    <w:p>
      <w:pPr>
        <w:spacing w:after="0"/>
        <w:ind w:left="0"/>
        <w:jc w:val="both"/>
      </w:pPr>
      <w:r>
        <w:rPr>
          <w:rFonts w:ascii="Times New Roman"/>
          <w:b w:val="false"/>
          <w:i w:val="false"/>
          <w:color w:val="000000"/>
          <w:sz w:val="28"/>
        </w:rPr>
        <w:t>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аумақтық нотариаттық палатаның қызметін бақылауды жүзеге асыру;</w:t>
      </w:r>
    </w:p>
    <w:p>
      <w:pPr>
        <w:spacing w:after="0"/>
        <w:ind w:left="0"/>
        <w:jc w:val="both"/>
      </w:pPr>
      <w:r>
        <w:rPr>
          <w:rFonts w:ascii="Times New Roman"/>
          <w:b w:val="false"/>
          <w:i w:val="false"/>
          <w:color w:val="000000"/>
          <w:sz w:val="28"/>
        </w:rPr>
        <w:t>
      аумақтық нотариаттық палатамен бiрлесiп Министрлiкке бекiтуге нотариаттық әрбір округтегi нотариустардың ең аз саны туралы ұсыныс енгiзу;</w:t>
      </w:r>
    </w:p>
    <w:p>
      <w:pPr>
        <w:spacing w:after="0"/>
        <w:ind w:left="0"/>
        <w:jc w:val="both"/>
      </w:pPr>
      <w:r>
        <w:rPr>
          <w:rFonts w:ascii="Times New Roman"/>
          <w:b w:val="false"/>
          <w:i w:val="false"/>
          <w:color w:val="000000"/>
          <w:sz w:val="28"/>
        </w:rPr>
        <w:t>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p>
    <w:p>
      <w:pPr>
        <w:spacing w:after="0"/>
        <w:ind w:left="0"/>
        <w:jc w:val="both"/>
      </w:pPr>
      <w:r>
        <w:rPr>
          <w:rFonts w:ascii="Times New Roman"/>
          <w:b w:val="false"/>
          <w:i w:val="false"/>
          <w:color w:val="000000"/>
          <w:sz w:val="28"/>
        </w:rPr>
        <w:t>
      халықты мемлекет кепілдік берген заң көмегін көрсету туралы құқықтық сауаттандыруды және оларға құқықтық ақпарат беруді қамтамасыз ету;</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 </w:t>
      </w:r>
    </w:p>
    <w:p>
      <w:pPr>
        <w:spacing w:after="0"/>
        <w:ind w:left="0"/>
        <w:jc w:val="both"/>
      </w:pPr>
      <w:r>
        <w:rPr>
          <w:rFonts w:ascii="Times New Roman"/>
          <w:b w:val="false"/>
          <w:i w:val="false"/>
          <w:color w:val="000000"/>
          <w:sz w:val="28"/>
        </w:rPr>
        <w:t xml:space="preserve">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 </w:t>
      </w:r>
    </w:p>
    <w:bookmarkStart w:name="z462" w:id="44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43"/>
    <w:p>
      <w:pPr>
        <w:spacing w:after="0"/>
        <w:ind w:left="0"/>
        <w:jc w:val="both"/>
      </w:pPr>
      <w:r>
        <w:rPr>
          <w:rFonts w:ascii="Times New Roman"/>
          <w:b w:val="false"/>
          <w:i w:val="false"/>
          <w:color w:val="000000"/>
          <w:sz w:val="28"/>
        </w:rPr>
        <w:t>
      Қазақстан Республикасының зияткерлік меншік саласындағы заңнамасының сақталуы тұрғысында жеке және заңды тұлғаларға тексерулерді жүзеге асыру;</w:t>
      </w:r>
    </w:p>
    <w:p>
      <w:pPr>
        <w:spacing w:after="0"/>
        <w:ind w:left="0"/>
        <w:jc w:val="both"/>
      </w:pPr>
      <w:r>
        <w:rPr>
          <w:rFonts w:ascii="Times New Roman"/>
          <w:b w:val="false"/>
          <w:i w:val="false"/>
          <w:color w:val="000000"/>
          <w:sz w:val="28"/>
        </w:rPr>
        <w:t>
      зияткерлік меншікті қорғау саласындағы заңнаманы қолданудың практикасын қорыту;</w:t>
      </w:r>
    </w:p>
    <w:bookmarkStart w:name="z463" w:id="444"/>
    <w:p>
      <w:pPr>
        <w:spacing w:after="0"/>
        <w:ind w:left="0"/>
        <w:jc w:val="both"/>
      </w:pPr>
      <w:r>
        <w:rPr>
          <w:rFonts w:ascii="Times New Roman"/>
          <w:b w:val="false"/>
          <w:i w:val="false"/>
          <w:color w:val="000000"/>
          <w:sz w:val="28"/>
        </w:rPr>
        <w:t>
      4) атқарушылық құжаттарды орындау саласында:</w:t>
      </w:r>
    </w:p>
    <w:bookmarkEnd w:id="444"/>
    <w:p>
      <w:pPr>
        <w:spacing w:after="0"/>
        <w:ind w:left="0"/>
        <w:jc w:val="both"/>
      </w:pPr>
      <w:r>
        <w:rPr>
          <w:rFonts w:ascii="Times New Roman"/>
          <w:b w:val="false"/>
          <w:i w:val="false"/>
          <w:color w:val="000000"/>
          <w:sz w:val="28"/>
        </w:rPr>
        <w:t>
      атқарушылық құжаттардың орындалуын қамтамасыз етеді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p>
      <w:pPr>
        <w:spacing w:after="0"/>
        <w:ind w:left="0"/>
        <w:jc w:val="both"/>
      </w:pPr>
      <w:r>
        <w:rPr>
          <w:rFonts w:ascii="Times New Roman"/>
          <w:b w:val="false"/>
          <w:i w:val="false"/>
          <w:color w:val="000000"/>
          <w:sz w:val="28"/>
        </w:rPr>
        <w:t>
      атқарушылық іс жүргізу мәселелері бойынша әдістемелік, нұсқаулық және түсіндіру материалдарын әзірлейді;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атқарушылық қызметті жүзеге асыратын жеке сот орындаушыларының біліктілігін арттыруды жүргізеді;</w:t>
      </w:r>
    </w:p>
    <w:p>
      <w:pPr>
        <w:spacing w:after="0"/>
        <w:ind w:left="0"/>
        <w:jc w:val="both"/>
      </w:pPr>
      <w:r>
        <w:rPr>
          <w:rFonts w:ascii="Times New Roman"/>
          <w:b w:val="false"/>
          <w:i w:val="false"/>
          <w:color w:val="000000"/>
          <w:sz w:val="28"/>
        </w:rPr>
        <w:t>
      жеке сот орындаушыларын есептік тіркеуді жүргізеді;</w:t>
      </w:r>
    </w:p>
    <w:p>
      <w:pPr>
        <w:spacing w:after="0"/>
        <w:ind w:left="0"/>
        <w:jc w:val="both"/>
      </w:pPr>
      <w:r>
        <w:rPr>
          <w:rFonts w:ascii="Times New Roman"/>
          <w:b w:val="false"/>
          <w:i w:val="false"/>
          <w:color w:val="000000"/>
          <w:sz w:val="28"/>
        </w:rPr>
        <w:t>
      жеке сот орындаушысы лицензиясының қолданылуын тоқтата тұру немесе тоқтату туралы ұсынысты Министрлікке енгізеді;</w:t>
      </w:r>
    </w:p>
    <w:p>
      <w:pPr>
        <w:spacing w:after="0"/>
        <w:ind w:left="0"/>
        <w:jc w:val="both"/>
      </w:pPr>
      <w:r>
        <w:rPr>
          <w:rFonts w:ascii="Times New Roman"/>
          <w:b w:val="false"/>
          <w:i w:val="false"/>
          <w:color w:val="000000"/>
          <w:sz w:val="28"/>
        </w:rPr>
        <w:t>
      тәртіптік комиссияға жеке сот орындаушысын жауаптылыққа тарту туралы ұсыныс енгізеді;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мемлекеттік және жеке сот орындаушылары жасайтын атқарушылық іс-әрекеттерінің заңдылығына және олардың іс қағаздарды жүргізу ережелерін сақтауына бақылауды жүзеге асырады;</w:t>
      </w:r>
    </w:p>
    <w:bookmarkStart w:name="z464" w:id="445"/>
    <w:p>
      <w:pPr>
        <w:spacing w:after="0"/>
        <w:ind w:left="0"/>
        <w:jc w:val="both"/>
      </w:pPr>
      <w:r>
        <w:rPr>
          <w:rFonts w:ascii="Times New Roman"/>
          <w:b w:val="false"/>
          <w:i w:val="false"/>
          <w:color w:val="000000"/>
          <w:sz w:val="28"/>
        </w:rPr>
        <w:t>
      5) әкімшілік іс жүргізу саласында:</w:t>
      </w:r>
    </w:p>
    <w:bookmarkEnd w:id="44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Start w:name="z465" w:id="446"/>
    <w:p>
      <w:pPr>
        <w:spacing w:after="0"/>
        <w:ind w:left="0"/>
        <w:jc w:val="both"/>
      </w:pPr>
      <w:r>
        <w:rPr>
          <w:rFonts w:ascii="Times New Roman"/>
          <w:b w:val="false"/>
          <w:i w:val="false"/>
          <w:color w:val="000000"/>
          <w:sz w:val="28"/>
        </w:rPr>
        <w:t>
      6)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46"/>
    <w:bookmarkStart w:name="z466" w:id="447"/>
    <w:p>
      <w:pPr>
        <w:spacing w:after="0"/>
        <w:ind w:left="0"/>
        <w:jc w:val="both"/>
      </w:pPr>
      <w:r>
        <w:rPr>
          <w:rFonts w:ascii="Times New Roman"/>
          <w:b w:val="false"/>
          <w:i w:val="false"/>
          <w:color w:val="000000"/>
          <w:sz w:val="28"/>
        </w:rPr>
        <w:t>
      15. Департаменттің құқықтары мен міндеттері:</w:t>
      </w:r>
    </w:p>
    <w:bookmarkEnd w:id="447"/>
    <w:p>
      <w:pPr>
        <w:spacing w:after="0"/>
        <w:ind w:left="0"/>
        <w:jc w:val="both"/>
      </w:pPr>
      <w:r>
        <w:rPr>
          <w:rFonts w:ascii="Times New Roman"/>
          <w:b w:val="false"/>
          <w:i w:val="false"/>
          <w:color w:val="000000"/>
          <w:sz w:val="28"/>
        </w:rPr>
        <w:t>
      Департамент өзіне жүктелген міндеттерді іске асыру және өзінің функцияларын жүзеге асыру кезінде заңнамада белгіленген тәртіппен:</w:t>
      </w:r>
    </w:p>
    <w:bookmarkStart w:name="z467" w:id="44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48"/>
    <w:bookmarkStart w:name="z468" w:id="44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49"/>
    <w:bookmarkStart w:name="z469" w:id="45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450"/>
    <w:bookmarkStart w:name="z470" w:id="451"/>
    <w:p>
      <w:pPr>
        <w:spacing w:after="0"/>
        <w:ind w:left="0"/>
        <w:jc w:val="left"/>
      </w:pPr>
      <w:r>
        <w:rPr>
          <w:rFonts w:ascii="Times New Roman"/>
          <w:b/>
          <w:i w:val="false"/>
          <w:color w:val="000000"/>
        </w:rPr>
        <w:t xml:space="preserve"> 3. Департаменттің қызметін ұйымдастыру</w:t>
      </w:r>
    </w:p>
    <w:bookmarkEnd w:id="451"/>
    <w:bookmarkStart w:name="z471" w:id="452"/>
    <w:p>
      <w:pPr>
        <w:spacing w:after="0"/>
        <w:ind w:left="0"/>
        <w:jc w:val="both"/>
      </w:pPr>
      <w:r>
        <w:rPr>
          <w:rFonts w:ascii="Times New Roman"/>
          <w:b w:val="false"/>
          <w:i w:val="false"/>
          <w:color w:val="000000"/>
          <w:sz w:val="28"/>
        </w:rPr>
        <w:t>
      16. Департамент басшысы Департаментке жүктелген міндеттердің орындалуына және оның функцияларын жүзеге асыруға дербес жауапты болатын Депратамент басшысымен жүзеге асырылады.</w:t>
      </w:r>
    </w:p>
    <w:bookmarkEnd w:id="452"/>
    <w:bookmarkStart w:name="z472" w:id="453"/>
    <w:p>
      <w:pPr>
        <w:spacing w:after="0"/>
        <w:ind w:left="0"/>
        <w:jc w:val="both"/>
      </w:pPr>
      <w:r>
        <w:rPr>
          <w:rFonts w:ascii="Times New Roman"/>
          <w:b w:val="false"/>
          <w:i w:val="false"/>
          <w:color w:val="000000"/>
          <w:sz w:val="28"/>
        </w:rPr>
        <w:t>
      17. Департамент басшысы Қазақстан Республикасы Әділет министрінің келісімімен Министрліктің Жауапты хатшысымен қызметке тағайындалады және қызметтен босатылады.</w:t>
      </w:r>
    </w:p>
    <w:bookmarkEnd w:id="453"/>
    <w:bookmarkStart w:name="z473" w:id="454"/>
    <w:p>
      <w:pPr>
        <w:spacing w:after="0"/>
        <w:ind w:left="0"/>
        <w:jc w:val="both"/>
      </w:pPr>
      <w:r>
        <w:rPr>
          <w:rFonts w:ascii="Times New Roman"/>
          <w:b w:val="false"/>
          <w:i w:val="false"/>
          <w:color w:val="000000"/>
          <w:sz w:val="28"/>
        </w:rPr>
        <w:t>
      18. Департамент басшысының Қазақстан Республикасы заңнамасына сәйкес қызметке тағайындалатын және қызметтен босатылатын орынбасарлары болады.</w:t>
      </w:r>
    </w:p>
    <w:bookmarkEnd w:id="454"/>
    <w:bookmarkStart w:name="z474" w:id="455"/>
    <w:p>
      <w:pPr>
        <w:spacing w:after="0"/>
        <w:ind w:left="0"/>
        <w:jc w:val="both"/>
      </w:pPr>
      <w:r>
        <w:rPr>
          <w:rFonts w:ascii="Times New Roman"/>
          <w:b w:val="false"/>
          <w:i w:val="false"/>
          <w:color w:val="000000"/>
          <w:sz w:val="28"/>
        </w:rPr>
        <w:t>
      19. Департамент басшысының өкілеттігі:</w:t>
      </w:r>
    </w:p>
    <w:bookmarkEnd w:id="455"/>
    <w:bookmarkStart w:name="z475" w:id="456"/>
    <w:p>
      <w:pPr>
        <w:spacing w:after="0"/>
        <w:ind w:left="0"/>
        <w:jc w:val="both"/>
      </w:pPr>
      <w:r>
        <w:rPr>
          <w:rFonts w:ascii="Times New Roman"/>
          <w:b w:val="false"/>
          <w:i w:val="false"/>
          <w:color w:val="000000"/>
          <w:sz w:val="28"/>
        </w:rPr>
        <w:t>
      1) құзыретінің шегінде Департамент қызметкерлерін лауазымға тағайындайды және лауазымнан босатады;</w:t>
      </w:r>
    </w:p>
    <w:bookmarkEnd w:id="456"/>
    <w:bookmarkStart w:name="z476" w:id="457"/>
    <w:p>
      <w:pPr>
        <w:spacing w:after="0"/>
        <w:ind w:left="0"/>
        <w:jc w:val="both"/>
      </w:pPr>
      <w:r>
        <w:rPr>
          <w:rFonts w:ascii="Times New Roman"/>
          <w:b w:val="false"/>
          <w:i w:val="false"/>
          <w:color w:val="000000"/>
          <w:sz w:val="28"/>
        </w:rPr>
        <w:t>
      2) Департаменттің қызметкерлерін, басшының орынбасарлары, сондай-ақ аудандық (қалалық) әділет басқармасы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457"/>
    <w:bookmarkStart w:name="z477" w:id="458"/>
    <w:p>
      <w:pPr>
        <w:spacing w:after="0"/>
        <w:ind w:left="0"/>
        <w:jc w:val="both"/>
      </w:pPr>
      <w:r>
        <w:rPr>
          <w:rFonts w:ascii="Times New Roman"/>
          <w:b w:val="false"/>
          <w:i w:val="false"/>
          <w:color w:val="000000"/>
          <w:sz w:val="28"/>
        </w:rPr>
        <w:t>
      3) еңбек қатынастарының мәселелері жоғары тұрған мемлекеттік органдар мен лауазымды адамдардың құзыретіне жатқызылған қызметкерлерді қоспағанда, заңнамада белгіленген тәртіппен Департаменттің қызметкерлеріне тәртіптік жаза қолданады және көтермелеу шараларын қабылдайды;</w:t>
      </w:r>
    </w:p>
    <w:bookmarkEnd w:id="458"/>
    <w:bookmarkStart w:name="z478" w:id="459"/>
    <w:p>
      <w:pPr>
        <w:spacing w:after="0"/>
        <w:ind w:left="0"/>
        <w:jc w:val="both"/>
      </w:pPr>
      <w:r>
        <w:rPr>
          <w:rFonts w:ascii="Times New Roman"/>
          <w:b w:val="false"/>
          <w:i w:val="false"/>
          <w:color w:val="000000"/>
          <w:sz w:val="28"/>
        </w:rPr>
        <w:t>
      4) өз құзыреті шегінде бұйрықтар шығарады;</w:t>
      </w:r>
    </w:p>
    <w:bookmarkEnd w:id="459"/>
    <w:bookmarkStart w:name="z479" w:id="460"/>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460"/>
    <w:bookmarkStart w:name="z480" w:id="461"/>
    <w:p>
      <w:pPr>
        <w:spacing w:after="0"/>
        <w:ind w:left="0"/>
        <w:jc w:val="both"/>
      </w:pPr>
      <w:r>
        <w:rPr>
          <w:rFonts w:ascii="Times New Roman"/>
          <w:b w:val="false"/>
          <w:i w:val="false"/>
          <w:color w:val="000000"/>
          <w:sz w:val="28"/>
        </w:rPr>
        <w:t>
      6) өз құзыреті шегінде барлық мемлекеттік органдарда және өзге де ұйымдарда Департаменттің мүддесін білдіреді;</w:t>
      </w:r>
    </w:p>
    <w:bookmarkEnd w:id="461"/>
    <w:bookmarkStart w:name="z481" w:id="462"/>
    <w:p>
      <w:pPr>
        <w:spacing w:after="0"/>
        <w:ind w:left="0"/>
        <w:jc w:val="both"/>
      </w:pPr>
      <w:r>
        <w:rPr>
          <w:rFonts w:ascii="Times New Roman"/>
          <w:b w:val="false"/>
          <w:i w:val="false"/>
          <w:color w:val="000000"/>
          <w:sz w:val="28"/>
        </w:rPr>
        <w:t>
      7) заңнамаға сәйкес өзге де өкілеттікті жүзеге асырады.</w:t>
      </w:r>
    </w:p>
    <w:bookmarkEnd w:id="46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482" w:id="463"/>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белгілейді.</w:t>
      </w:r>
    </w:p>
    <w:bookmarkEnd w:id="463"/>
    <w:bookmarkStart w:name="z483" w:id="464"/>
    <w:p>
      <w:pPr>
        <w:spacing w:after="0"/>
        <w:ind w:left="0"/>
        <w:jc w:val="left"/>
      </w:pPr>
      <w:r>
        <w:rPr>
          <w:rFonts w:ascii="Times New Roman"/>
          <w:b/>
          <w:i w:val="false"/>
          <w:color w:val="000000"/>
        </w:rPr>
        <w:t xml:space="preserve"> 4. Департаменттің мүлкі</w:t>
      </w:r>
    </w:p>
    <w:bookmarkEnd w:id="464"/>
    <w:bookmarkStart w:name="z484" w:id="46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құқығындағы оқшауланған мүлкі болуы мүмкін.</w:t>
      </w:r>
    </w:p>
    <w:bookmarkEnd w:id="465"/>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85" w:id="46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66"/>
    <w:bookmarkStart w:name="z486" w:id="46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67"/>
    <w:bookmarkStart w:name="z487" w:id="468"/>
    <w:p>
      <w:pPr>
        <w:spacing w:after="0"/>
        <w:ind w:left="0"/>
        <w:jc w:val="left"/>
      </w:pPr>
      <w:r>
        <w:rPr>
          <w:rFonts w:ascii="Times New Roman"/>
          <w:b/>
          <w:i w:val="false"/>
          <w:color w:val="000000"/>
        </w:rPr>
        <w:t xml:space="preserve"> 5. Департаментті қайта ұйымдастыру және тарату</w:t>
      </w:r>
    </w:p>
    <w:bookmarkEnd w:id="468"/>
    <w:bookmarkStart w:name="z488" w:id="4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304 бұйрығына</w:t>
            </w:r>
            <w:r>
              <w:br/>
            </w:r>
            <w:r>
              <w:rPr>
                <w:rFonts w:ascii="Times New Roman"/>
                <w:b w:val="false"/>
                <w:i w:val="false"/>
                <w:color w:val="000000"/>
                <w:sz w:val="20"/>
              </w:rPr>
              <w:t>10-қосымша</w:t>
            </w:r>
          </w:p>
        </w:tc>
      </w:tr>
    </w:tbl>
    <w:bookmarkStart w:name="z490" w:id="470"/>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Қостанай облысы әділет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470"/>
    <w:bookmarkStart w:name="z492" w:id="471"/>
    <w:p>
      <w:pPr>
        <w:spacing w:after="0"/>
        <w:ind w:left="0"/>
        <w:jc w:val="both"/>
      </w:pPr>
      <w:r>
        <w:rPr>
          <w:rFonts w:ascii="Times New Roman"/>
          <w:b w:val="false"/>
          <w:i w:val="false"/>
          <w:color w:val="000000"/>
          <w:sz w:val="28"/>
        </w:rPr>
        <w:t>
      1. Қостанай облысының әділет департаменті (бұдан әрі – Департамент) әділет органдарының бірыңғай жүйесіне кіретін Қазақстан Республикасы Әділет министрлігінің (бұдан әрі – Министрлік) аумақтық органы болып табылады.</w:t>
      </w:r>
    </w:p>
    <w:bookmarkEnd w:id="471"/>
    <w:bookmarkStart w:name="z493" w:id="47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72"/>
    <w:bookmarkStart w:name="z494" w:id="473"/>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473"/>
    <w:bookmarkStart w:name="z495" w:id="47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474"/>
    <w:bookmarkStart w:name="z496" w:id="475"/>
    <w:p>
      <w:pPr>
        <w:spacing w:after="0"/>
        <w:ind w:left="0"/>
        <w:jc w:val="both"/>
      </w:pPr>
      <w:r>
        <w:rPr>
          <w:rFonts w:ascii="Times New Roman"/>
          <w:b w:val="false"/>
          <w:i w:val="false"/>
          <w:color w:val="000000"/>
          <w:sz w:val="28"/>
        </w:rPr>
        <w:t>
      5. Департамент мемлекеттің атынан азаматтық-құқықтық қатынастардың тарапы болуға құқылы, егер заңнамаға сәйкес оған үәкілеттілік берілген жағдайда.</w:t>
      </w:r>
    </w:p>
    <w:bookmarkEnd w:id="475"/>
    <w:bookmarkStart w:name="z497" w:id="476"/>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рәсімделген шешімдер қабылдайды. </w:t>
      </w:r>
    </w:p>
    <w:bookmarkEnd w:id="476"/>
    <w:bookmarkStart w:name="z498" w:id="477"/>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477"/>
    <w:bookmarkStart w:name="z499" w:id="478"/>
    <w:p>
      <w:pPr>
        <w:spacing w:after="0"/>
        <w:ind w:left="0"/>
        <w:jc w:val="both"/>
      </w:pPr>
      <w:r>
        <w:rPr>
          <w:rFonts w:ascii="Times New Roman"/>
          <w:b w:val="false"/>
          <w:i w:val="false"/>
          <w:color w:val="000000"/>
          <w:sz w:val="28"/>
        </w:rPr>
        <w:t>
      8. Департаменттің заңды мекен-жайы: Қазақстан Республикасы, 110000, Қостанай облысы, Қостнай қаласы, Таран көшесі, 38.</w:t>
      </w:r>
    </w:p>
    <w:bookmarkEnd w:id="478"/>
    <w:bookmarkStart w:name="z500" w:id="479"/>
    <w:p>
      <w:pPr>
        <w:spacing w:after="0"/>
        <w:ind w:left="0"/>
        <w:jc w:val="both"/>
      </w:pPr>
      <w:r>
        <w:rPr>
          <w:rFonts w:ascii="Times New Roman"/>
          <w:b w:val="false"/>
          <w:i w:val="false"/>
          <w:color w:val="000000"/>
          <w:sz w:val="28"/>
        </w:rPr>
        <w:t>
      9. Департаменттің толық атауы – "Қазақстан Республикасы Әділет министрлігінің Қостанай облысы әділет департаменті" республикалық мемлекеттік мекемесі.</w:t>
      </w:r>
    </w:p>
    <w:bookmarkEnd w:id="479"/>
    <w:bookmarkStart w:name="z501" w:id="48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80"/>
    <w:bookmarkStart w:name="z502" w:id="481"/>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481"/>
    <w:bookmarkStart w:name="z503" w:id="482"/>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тұрғысында шарттық қатынастарға түсуге тыйым салынады.</w:t>
      </w:r>
    </w:p>
    <w:bookmarkEnd w:id="482"/>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504" w:id="483"/>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483"/>
    <w:bookmarkStart w:name="z505" w:id="484"/>
    <w:p>
      <w:pPr>
        <w:spacing w:after="0"/>
        <w:ind w:left="0"/>
        <w:jc w:val="both"/>
      </w:pPr>
      <w:r>
        <w:rPr>
          <w:rFonts w:ascii="Times New Roman"/>
          <w:b w:val="false"/>
          <w:i w:val="false"/>
          <w:color w:val="000000"/>
          <w:sz w:val="28"/>
        </w:rPr>
        <w:t>
      13. Департаменттің міндеттері:</w:t>
      </w:r>
    </w:p>
    <w:bookmarkEnd w:id="484"/>
    <w:bookmarkStart w:name="z506" w:id="485"/>
    <w:p>
      <w:pPr>
        <w:spacing w:after="0"/>
        <w:ind w:left="0"/>
        <w:jc w:val="both"/>
      </w:pPr>
      <w:r>
        <w:rPr>
          <w:rFonts w:ascii="Times New Roman"/>
          <w:b w:val="false"/>
          <w:i w:val="false"/>
          <w:color w:val="000000"/>
          <w:sz w:val="28"/>
        </w:rPr>
        <w:t>
      1) заңды тұлғаларды, жылжымайтын мүлікке құқықтарды, маслихаттардың, жергілікті өкілді және атқарушы органдардың нормативтік құқықтық актілерін мемлекеттік тіркеуді жүзеге асыру;</w:t>
      </w:r>
    </w:p>
    <w:bookmarkEnd w:id="485"/>
    <w:bookmarkStart w:name="z507" w:id="486"/>
    <w:p>
      <w:pPr>
        <w:spacing w:after="0"/>
        <w:ind w:left="0"/>
        <w:jc w:val="both"/>
      </w:pPr>
      <w:r>
        <w:rPr>
          <w:rFonts w:ascii="Times New Roman"/>
          <w:b w:val="false"/>
          <w:i w:val="false"/>
          <w:color w:val="000000"/>
          <w:sz w:val="28"/>
        </w:rPr>
        <w:t>
      2)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486"/>
    <w:bookmarkStart w:name="z508" w:id="487"/>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487"/>
    <w:bookmarkStart w:name="z509" w:id="488"/>
    <w:p>
      <w:pPr>
        <w:spacing w:after="0"/>
        <w:ind w:left="0"/>
        <w:jc w:val="both"/>
      </w:pPr>
      <w:r>
        <w:rPr>
          <w:rFonts w:ascii="Times New Roman"/>
          <w:b w:val="false"/>
          <w:i w:val="false"/>
          <w:color w:val="000000"/>
          <w:sz w:val="28"/>
        </w:rPr>
        <w:t>
      4) мемлекеттік саясатты іске асыру және қалыптастыру, сондай-ақ атқарушылық құжаттарды орындау саласындағы қызметті мемлекеттік реттеу;</w:t>
      </w:r>
    </w:p>
    <w:bookmarkEnd w:id="488"/>
    <w:bookmarkStart w:name="z510" w:id="489"/>
    <w:p>
      <w:pPr>
        <w:spacing w:after="0"/>
        <w:ind w:left="0"/>
        <w:jc w:val="both"/>
      </w:pPr>
      <w:r>
        <w:rPr>
          <w:rFonts w:ascii="Times New Roman"/>
          <w:b w:val="false"/>
          <w:i w:val="false"/>
          <w:color w:val="000000"/>
          <w:sz w:val="28"/>
        </w:rPr>
        <w:t>
      5) әкімшілік құқық бұзушылықтар туралы істер бойынша іс жүргізуді заңға сәйкес жүзеге асыру.</w:t>
      </w:r>
    </w:p>
    <w:bookmarkEnd w:id="489"/>
    <w:bookmarkStart w:name="z511" w:id="490"/>
    <w:p>
      <w:pPr>
        <w:spacing w:after="0"/>
        <w:ind w:left="0"/>
        <w:jc w:val="both"/>
      </w:pPr>
      <w:r>
        <w:rPr>
          <w:rFonts w:ascii="Times New Roman"/>
          <w:b w:val="false"/>
          <w:i w:val="false"/>
          <w:color w:val="000000"/>
          <w:sz w:val="28"/>
        </w:rPr>
        <w:t>
      14. Департаменттің функциялары:</w:t>
      </w:r>
    </w:p>
    <w:bookmarkEnd w:id="490"/>
    <w:bookmarkStart w:name="z512" w:id="491"/>
    <w:p>
      <w:pPr>
        <w:spacing w:after="0"/>
        <w:ind w:left="0"/>
        <w:jc w:val="both"/>
      </w:pPr>
      <w:r>
        <w:rPr>
          <w:rFonts w:ascii="Times New Roman"/>
          <w:b w:val="false"/>
          <w:i w:val="false"/>
          <w:color w:val="000000"/>
          <w:sz w:val="28"/>
        </w:rPr>
        <w:t>
      1) мемлекеттік тіркеу саласында:</w:t>
      </w:r>
    </w:p>
    <w:bookmarkEnd w:id="491"/>
    <w:p>
      <w:pPr>
        <w:spacing w:after="0"/>
        <w:ind w:left="0"/>
        <w:jc w:val="both"/>
      </w:pPr>
      <w:r>
        <w:rPr>
          <w:rFonts w:ascii="Times New Roman"/>
          <w:b w:val="false"/>
          <w:i w:val="false"/>
          <w:color w:val="000000"/>
          <w:sz w:val="28"/>
        </w:rPr>
        <w:t>
      мәслихаттардың, әкімдіктер мен әкімдердің нормативтік құқықтық актілерін мемлекеттік тіркеу, Қазақстан Республикасының нормативтік құқықтық актілерінің мемлекеттік тізілімінің аймақтық бөлімін жүргізу;</w:t>
      </w:r>
    </w:p>
    <w:p>
      <w:pPr>
        <w:spacing w:after="0"/>
        <w:ind w:left="0"/>
        <w:jc w:val="both"/>
      </w:pPr>
      <w:r>
        <w:rPr>
          <w:rFonts w:ascii="Times New Roman"/>
          <w:b w:val="false"/>
          <w:i w:val="false"/>
          <w:color w:val="000000"/>
          <w:sz w:val="28"/>
        </w:rPr>
        <w:t>
      мәслихаттарда және әкімдіктерде мемлекеттік тіркеуге жататын нормативтік құқықтық актілерге тексеруді жүзеге асыру;</w:t>
      </w:r>
    </w:p>
    <w:p>
      <w:pPr>
        <w:spacing w:after="0"/>
        <w:ind w:left="0"/>
        <w:jc w:val="both"/>
      </w:pPr>
      <w:r>
        <w:rPr>
          <w:rFonts w:ascii="Times New Roman"/>
          <w:b w:val="false"/>
          <w:i w:val="false"/>
          <w:color w:val="000000"/>
          <w:sz w:val="28"/>
        </w:rPr>
        <w:t>
      әділет органдарында мемлекеттік тіркеуге жататын, бірақ одан өтпеген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әділет органдарында мемлекеттік тіркеуге жататын, Қазақстан Республикасының заңнамасына қайшы келетін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мәслихаттардың, әкімдіктер мен әкімдердің тіркелген нормативтік құқықтық актілерінің тізбесін көпшіліктің назарына ұсыну үшін жариялау;</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заңды тұлғаларды, жылжымайтын мүлікке құқықтарды мемлекеттік тіркеу мәселелері бойынша аудандық (қалалық) әділет басқармаларының қызметіне әдістемелік басшылық жасауды және үйлестіруді жүзеге асыру;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Start w:name="z513" w:id="492"/>
    <w:p>
      <w:pPr>
        <w:spacing w:after="0"/>
        <w:ind w:left="0"/>
        <w:jc w:val="both"/>
      </w:pPr>
      <w:r>
        <w:rPr>
          <w:rFonts w:ascii="Times New Roman"/>
          <w:b w:val="false"/>
          <w:i w:val="false"/>
          <w:color w:val="000000"/>
          <w:sz w:val="28"/>
        </w:rPr>
        <w:t>
      2) заңгерлік қызмет көрсетуді ұйымдастыру саласында:</w:t>
      </w:r>
    </w:p>
    <w:bookmarkEnd w:id="492"/>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 жасауға уәкiлеттi лауазымды адамдарын аттестациялауды жүргiзу;</w:t>
      </w:r>
    </w:p>
    <w:p>
      <w:pPr>
        <w:spacing w:after="0"/>
        <w:ind w:left="0"/>
        <w:jc w:val="both"/>
      </w:pPr>
      <w:r>
        <w:rPr>
          <w:rFonts w:ascii="Times New Roman"/>
          <w:b w:val="false"/>
          <w:i w:val="false"/>
          <w:color w:val="000000"/>
          <w:sz w:val="28"/>
        </w:rPr>
        <w:t>
      аумақтың нотариаттық палатамен бірлесіп жекеше нотариустың қызмет аумағын анықтау;</w:t>
      </w:r>
    </w:p>
    <w:p>
      <w:pPr>
        <w:spacing w:after="0"/>
        <w:ind w:left="0"/>
        <w:jc w:val="both"/>
      </w:pPr>
      <w:r>
        <w:rPr>
          <w:rFonts w:ascii="Times New Roman"/>
          <w:b w:val="false"/>
          <w:i w:val="false"/>
          <w:color w:val="000000"/>
          <w:sz w:val="28"/>
        </w:rPr>
        <w:t>
      мемлекеттік нотариаттық кеңселерді ашу және тарату;</w:t>
      </w:r>
    </w:p>
    <w:p>
      <w:pPr>
        <w:spacing w:after="0"/>
        <w:ind w:left="0"/>
        <w:jc w:val="both"/>
      </w:pPr>
      <w:r>
        <w:rPr>
          <w:rFonts w:ascii="Times New Roman"/>
          <w:b w:val="false"/>
          <w:i w:val="false"/>
          <w:color w:val="000000"/>
          <w:sz w:val="28"/>
        </w:rPr>
        <w:t>
      Қазақстан Республикасы заңдарының талаптарына сәйкес нотариустардың мөрлерiн жасауға тапсырысты жүзеге асыру және оларды беру;</w:t>
      </w:r>
    </w:p>
    <w:p>
      <w:pPr>
        <w:spacing w:after="0"/>
        <w:ind w:left="0"/>
        <w:jc w:val="both"/>
      </w:pPr>
      <w:r>
        <w:rPr>
          <w:rFonts w:ascii="Times New Roman"/>
          <w:b w:val="false"/>
          <w:i w:val="false"/>
          <w:color w:val="000000"/>
          <w:sz w:val="28"/>
        </w:rPr>
        <w:t>
      нотариаттық округте нотариустар уақытша болмаған кезде нотариаттық палатамен бірлесіп, нотариаттық іс-әрекеттердің жасалуын ұйымдастыру;</w:t>
      </w:r>
    </w:p>
    <w:p>
      <w:pPr>
        <w:spacing w:after="0"/>
        <w:ind w:left="0"/>
        <w:jc w:val="both"/>
      </w:pPr>
      <w:r>
        <w:rPr>
          <w:rFonts w:ascii="Times New Roman"/>
          <w:b w:val="false"/>
          <w:i w:val="false"/>
          <w:color w:val="000000"/>
          <w:sz w:val="28"/>
        </w:rPr>
        <w:t>
      нотариат мәселелері бойынша әдістемелік, нұсқамалық және түсіндірме материалдармен қамтамасыз ету;</w:t>
      </w:r>
    </w:p>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iс-әрекеттерді жүзеге асыратын лауазымды адамдарына әдiстемелiк және практикалық көмек көрсетедi;</w:t>
      </w:r>
    </w:p>
    <w:p>
      <w:pPr>
        <w:spacing w:after="0"/>
        <w:ind w:left="0"/>
        <w:jc w:val="both"/>
      </w:pPr>
      <w:r>
        <w:rPr>
          <w:rFonts w:ascii="Times New Roman"/>
          <w:b w:val="false"/>
          <w:i w:val="false"/>
          <w:color w:val="000000"/>
          <w:sz w:val="28"/>
        </w:rPr>
        <w:t>
      халықты мемлекеттiк және жекеше нотариустардың қызмет ету аумағы туралы үнемi ақпараттандыру;</w:t>
      </w:r>
    </w:p>
    <w:p>
      <w:pPr>
        <w:spacing w:after="0"/>
        <w:ind w:left="0"/>
        <w:jc w:val="both"/>
      </w:pPr>
      <w:r>
        <w:rPr>
          <w:rFonts w:ascii="Times New Roman"/>
          <w:b w:val="false"/>
          <w:i w:val="false"/>
          <w:color w:val="000000"/>
          <w:sz w:val="28"/>
        </w:rPr>
        <w:t>
      нотариустың лицензиясын тоқтата тұру, айыру және қолданылуын тоқтату туралы Министрлікке ұсыныс енгізу;</w:t>
      </w:r>
    </w:p>
    <w:p>
      <w:pPr>
        <w:spacing w:after="0"/>
        <w:ind w:left="0"/>
        <w:jc w:val="both"/>
      </w:pPr>
      <w:r>
        <w:rPr>
          <w:rFonts w:ascii="Times New Roman"/>
          <w:b w:val="false"/>
          <w:i w:val="false"/>
          <w:color w:val="000000"/>
          <w:sz w:val="28"/>
        </w:rPr>
        <w:t>
      нотариаттық палатамен бірлесіп, тиісті нотариаттық округте өз қызметін тоқтатқан нотариустың жеке мөрін жою және құжаттарын жекеше нотариаттық мұрағатқа беру жөнінде, сондай-ақ егер нотариустың лицензиясының қолданылуы тоқтаған жағдайда лицензияны лицензиарға беру үшін, оны алу жөнінде шара қабылдау;</w:t>
      </w:r>
    </w:p>
    <w:p>
      <w:pPr>
        <w:spacing w:after="0"/>
        <w:ind w:left="0"/>
        <w:jc w:val="both"/>
      </w:pPr>
      <w:r>
        <w:rPr>
          <w:rFonts w:ascii="Times New Roman"/>
          <w:b w:val="false"/>
          <w:i w:val="false"/>
          <w:color w:val="000000"/>
          <w:sz w:val="28"/>
        </w:rPr>
        <w:t>
      нотариаттық палатаға жекеше нотариусты жауапкершілікке тарту туралы ұсыныс енгізу;</w:t>
      </w:r>
    </w:p>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бас тартқан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 </w:t>
      </w:r>
    </w:p>
    <w:p>
      <w:pPr>
        <w:spacing w:after="0"/>
        <w:ind w:left="0"/>
        <w:jc w:val="both"/>
      </w:pPr>
      <w:r>
        <w:rPr>
          <w:rFonts w:ascii="Times New Roman"/>
          <w:b w:val="false"/>
          <w:i w:val="false"/>
          <w:color w:val="000000"/>
          <w:sz w:val="28"/>
        </w:rPr>
        <w:t>
      нотариустар және аудандық маңызы бар қалалардың, кенттердiң, ауылдардың, ауылдық округтердiң өкiмдерi аппараттарының лауазымды адамдары жасаған нотариаттық iс-әрекеттердiң заңдылығын және олардың iс жүргiзуiнiң жай-күйiн бақылауды жүзеге асыру;</w:t>
      </w:r>
    </w:p>
    <w:p>
      <w:pPr>
        <w:spacing w:after="0"/>
        <w:ind w:left="0"/>
        <w:jc w:val="both"/>
      </w:pPr>
      <w:r>
        <w:rPr>
          <w:rFonts w:ascii="Times New Roman"/>
          <w:b w:val="false"/>
          <w:i w:val="false"/>
          <w:color w:val="000000"/>
          <w:sz w:val="28"/>
        </w:rPr>
        <w:t>
      адвокаттар мен нотариустардың жеке және заңды тұлғаларға көрсететін заңгерлік қызметтерінің сапасын бақылау;</w:t>
      </w:r>
    </w:p>
    <w:p>
      <w:pPr>
        <w:spacing w:after="0"/>
        <w:ind w:left="0"/>
        <w:jc w:val="both"/>
      </w:pPr>
      <w:r>
        <w:rPr>
          <w:rFonts w:ascii="Times New Roman"/>
          <w:b w:val="false"/>
          <w:i w:val="false"/>
          <w:color w:val="000000"/>
          <w:sz w:val="28"/>
        </w:rPr>
        <w:t>
      адвокаттық қызметпен айналысу лицензиясының мерзімін тоқтата тұру туралы және адвокаттың лицензиясын тоқтату туралы талап арызды бастамашылық ету туралы ұсыныстарды Министрлікке енгізу;</w:t>
      </w:r>
    </w:p>
    <w:p>
      <w:pPr>
        <w:spacing w:after="0"/>
        <w:ind w:left="0"/>
        <w:jc w:val="both"/>
      </w:pPr>
      <w:r>
        <w:rPr>
          <w:rFonts w:ascii="Times New Roman"/>
          <w:b w:val="false"/>
          <w:i w:val="false"/>
          <w:color w:val="000000"/>
          <w:sz w:val="28"/>
        </w:rPr>
        <w:t>
      бағалау қызметі саласындағы мемлекеттік бақылауды жүзеге асыру;</w:t>
      </w:r>
    </w:p>
    <w:p>
      <w:pPr>
        <w:spacing w:after="0"/>
        <w:ind w:left="0"/>
        <w:jc w:val="both"/>
      </w:pPr>
      <w:r>
        <w:rPr>
          <w:rFonts w:ascii="Times New Roman"/>
          <w:b w:val="false"/>
          <w:i w:val="false"/>
          <w:color w:val="000000"/>
          <w:sz w:val="28"/>
        </w:rPr>
        <w:t>
      әділет органдарынан және өзге де әкімшілік-аумақтық бірліктегі әділет органдарынан және осы аумақтағы нотариустардан шығатын ресми құжаттарға апостиль қою;</w:t>
      </w:r>
    </w:p>
    <w:p>
      <w:pPr>
        <w:spacing w:after="0"/>
        <w:ind w:left="0"/>
        <w:jc w:val="both"/>
      </w:pPr>
      <w:r>
        <w:rPr>
          <w:rFonts w:ascii="Times New Roman"/>
          <w:b w:val="false"/>
          <w:i w:val="false"/>
          <w:color w:val="000000"/>
          <w:sz w:val="28"/>
        </w:rPr>
        <w:t>
      құқықтық насихатты ұйымдастыруды үйлестіру, заңнамалық түсіндіруге қатысу;</w:t>
      </w:r>
    </w:p>
    <w:p>
      <w:pPr>
        <w:spacing w:after="0"/>
        <w:ind w:left="0"/>
        <w:jc w:val="both"/>
      </w:pPr>
      <w:r>
        <w:rPr>
          <w:rFonts w:ascii="Times New Roman"/>
          <w:b w:val="false"/>
          <w:i w:val="false"/>
          <w:color w:val="000000"/>
          <w:sz w:val="28"/>
        </w:rPr>
        <w:t>
      азаматтық хал актілерін тіркеуге бақылауды жүзеге асыру;</w:t>
      </w:r>
    </w:p>
    <w:p>
      <w:pPr>
        <w:spacing w:after="0"/>
        <w:ind w:left="0"/>
        <w:jc w:val="both"/>
      </w:pPr>
      <w:r>
        <w:rPr>
          <w:rFonts w:ascii="Times New Roman"/>
          <w:b w:val="false"/>
          <w:i w:val="false"/>
          <w:color w:val="000000"/>
          <w:sz w:val="28"/>
        </w:rPr>
        <w:t>
      нотариустардың халыққа құқықтық қызмет көрсетуі саласында заңдылықты ұйымдастыру және қамтамасыз ету;</w:t>
      </w:r>
    </w:p>
    <w:p>
      <w:pPr>
        <w:spacing w:after="0"/>
        <w:ind w:left="0"/>
        <w:jc w:val="both"/>
      </w:pPr>
      <w:r>
        <w:rPr>
          <w:rFonts w:ascii="Times New Roman"/>
          <w:b w:val="false"/>
          <w:i w:val="false"/>
          <w:color w:val="000000"/>
          <w:sz w:val="28"/>
        </w:rPr>
        <w:t>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аумақтық нотариаттық палатаның қызметін бақылауды жүзеге асыру;</w:t>
      </w:r>
    </w:p>
    <w:p>
      <w:pPr>
        <w:spacing w:after="0"/>
        <w:ind w:left="0"/>
        <w:jc w:val="both"/>
      </w:pPr>
      <w:r>
        <w:rPr>
          <w:rFonts w:ascii="Times New Roman"/>
          <w:b w:val="false"/>
          <w:i w:val="false"/>
          <w:color w:val="000000"/>
          <w:sz w:val="28"/>
        </w:rPr>
        <w:t>
      аумақтық нотариаттық палатамен бiрлесiп Министрлiкке бекiтуге нотариаттық әрбір округтегi нотариустардың ең аз саны туралы ұсыныс енгiзу;</w:t>
      </w:r>
    </w:p>
    <w:p>
      <w:pPr>
        <w:spacing w:after="0"/>
        <w:ind w:left="0"/>
        <w:jc w:val="both"/>
      </w:pPr>
      <w:r>
        <w:rPr>
          <w:rFonts w:ascii="Times New Roman"/>
          <w:b w:val="false"/>
          <w:i w:val="false"/>
          <w:color w:val="000000"/>
          <w:sz w:val="28"/>
        </w:rPr>
        <w:t>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p>
    <w:p>
      <w:pPr>
        <w:spacing w:after="0"/>
        <w:ind w:left="0"/>
        <w:jc w:val="both"/>
      </w:pPr>
      <w:r>
        <w:rPr>
          <w:rFonts w:ascii="Times New Roman"/>
          <w:b w:val="false"/>
          <w:i w:val="false"/>
          <w:color w:val="000000"/>
          <w:sz w:val="28"/>
        </w:rPr>
        <w:t>
      халықты мемлекет кепілдік берген заң көмегін көрсету туралы құқықтық сауаттандыруды және оларға құқықтық ақпарат беруді қамтамасыз ету;</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 </w:t>
      </w:r>
    </w:p>
    <w:p>
      <w:pPr>
        <w:spacing w:after="0"/>
        <w:ind w:left="0"/>
        <w:jc w:val="both"/>
      </w:pPr>
      <w:r>
        <w:rPr>
          <w:rFonts w:ascii="Times New Roman"/>
          <w:b w:val="false"/>
          <w:i w:val="false"/>
          <w:color w:val="000000"/>
          <w:sz w:val="28"/>
        </w:rPr>
        <w:t xml:space="preserve">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 </w:t>
      </w:r>
    </w:p>
    <w:bookmarkStart w:name="z514" w:id="493"/>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493"/>
    <w:p>
      <w:pPr>
        <w:spacing w:after="0"/>
        <w:ind w:left="0"/>
        <w:jc w:val="both"/>
      </w:pPr>
      <w:r>
        <w:rPr>
          <w:rFonts w:ascii="Times New Roman"/>
          <w:b w:val="false"/>
          <w:i w:val="false"/>
          <w:color w:val="000000"/>
          <w:sz w:val="28"/>
        </w:rPr>
        <w:t>
      Қазақстан Республикасының зияткерлік меншік саласындағы заңнамасының сақталуы тұрғысында жеке және заңды тұлғаларға тексерулерді жүзеге асыру;</w:t>
      </w:r>
    </w:p>
    <w:p>
      <w:pPr>
        <w:spacing w:after="0"/>
        <w:ind w:left="0"/>
        <w:jc w:val="both"/>
      </w:pPr>
      <w:r>
        <w:rPr>
          <w:rFonts w:ascii="Times New Roman"/>
          <w:b w:val="false"/>
          <w:i w:val="false"/>
          <w:color w:val="000000"/>
          <w:sz w:val="28"/>
        </w:rPr>
        <w:t>
      зияткерлік меншікті қорғау саласындағы заңнаманы қолданудың практикасын қорыту;</w:t>
      </w:r>
    </w:p>
    <w:bookmarkStart w:name="z515" w:id="494"/>
    <w:p>
      <w:pPr>
        <w:spacing w:after="0"/>
        <w:ind w:left="0"/>
        <w:jc w:val="both"/>
      </w:pPr>
      <w:r>
        <w:rPr>
          <w:rFonts w:ascii="Times New Roman"/>
          <w:b w:val="false"/>
          <w:i w:val="false"/>
          <w:color w:val="000000"/>
          <w:sz w:val="28"/>
        </w:rPr>
        <w:t>
      4) атқарушылық құжаттарды орындау саласында:</w:t>
      </w:r>
    </w:p>
    <w:bookmarkEnd w:id="494"/>
    <w:p>
      <w:pPr>
        <w:spacing w:after="0"/>
        <w:ind w:left="0"/>
        <w:jc w:val="both"/>
      </w:pPr>
      <w:r>
        <w:rPr>
          <w:rFonts w:ascii="Times New Roman"/>
          <w:b w:val="false"/>
          <w:i w:val="false"/>
          <w:color w:val="000000"/>
          <w:sz w:val="28"/>
        </w:rPr>
        <w:t>
      атқарушылық құжаттардың орындалуын қамтамасыз етеді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p>
      <w:pPr>
        <w:spacing w:after="0"/>
        <w:ind w:left="0"/>
        <w:jc w:val="both"/>
      </w:pPr>
      <w:r>
        <w:rPr>
          <w:rFonts w:ascii="Times New Roman"/>
          <w:b w:val="false"/>
          <w:i w:val="false"/>
          <w:color w:val="000000"/>
          <w:sz w:val="28"/>
        </w:rPr>
        <w:t>
      атқарушылық іс жүргізу мәселелері бойынша әдістемелік, нұсқаулық және түсіндіру материалдарын әзірлейді;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атқарушылық қызметті жүзеге асыратын жеке сот орындаушыларының біліктілігін арттыруды жүргізеді;</w:t>
      </w:r>
    </w:p>
    <w:p>
      <w:pPr>
        <w:spacing w:after="0"/>
        <w:ind w:left="0"/>
        <w:jc w:val="both"/>
      </w:pPr>
      <w:r>
        <w:rPr>
          <w:rFonts w:ascii="Times New Roman"/>
          <w:b w:val="false"/>
          <w:i w:val="false"/>
          <w:color w:val="000000"/>
          <w:sz w:val="28"/>
        </w:rPr>
        <w:t>
      жеке сот орындаушыларын есептік тіркеуді жүргізеді;</w:t>
      </w:r>
    </w:p>
    <w:p>
      <w:pPr>
        <w:spacing w:after="0"/>
        <w:ind w:left="0"/>
        <w:jc w:val="both"/>
      </w:pPr>
      <w:r>
        <w:rPr>
          <w:rFonts w:ascii="Times New Roman"/>
          <w:b w:val="false"/>
          <w:i w:val="false"/>
          <w:color w:val="000000"/>
          <w:sz w:val="28"/>
        </w:rPr>
        <w:t>
      жеке сот орындаушысы лицензиясының қолданылуын тоқтата тұру немесе тоқтату туралы ұсынысты Министрлікке енгізеді;</w:t>
      </w:r>
    </w:p>
    <w:p>
      <w:pPr>
        <w:spacing w:after="0"/>
        <w:ind w:left="0"/>
        <w:jc w:val="both"/>
      </w:pPr>
      <w:r>
        <w:rPr>
          <w:rFonts w:ascii="Times New Roman"/>
          <w:b w:val="false"/>
          <w:i w:val="false"/>
          <w:color w:val="000000"/>
          <w:sz w:val="28"/>
        </w:rPr>
        <w:t>
      тәртіптік комиссияға жеке сот орындаушысын жауаптылыққа тарту туралы ұсыныс енгізеді;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мемлекеттік және жеке сот орындаушылары жасайтын атқарушылық іс-әрекеттерінің заңдылығына және олардың іс қағаздарды жүргізу ережелерін сақтауына бақылауды жүзеге асырады;</w:t>
      </w:r>
    </w:p>
    <w:bookmarkStart w:name="z516" w:id="495"/>
    <w:p>
      <w:pPr>
        <w:spacing w:after="0"/>
        <w:ind w:left="0"/>
        <w:jc w:val="both"/>
      </w:pPr>
      <w:r>
        <w:rPr>
          <w:rFonts w:ascii="Times New Roman"/>
          <w:b w:val="false"/>
          <w:i w:val="false"/>
          <w:color w:val="000000"/>
          <w:sz w:val="28"/>
        </w:rPr>
        <w:t>
      5) әкімшілік іс жүргізу саласында:</w:t>
      </w:r>
    </w:p>
    <w:bookmarkEnd w:id="495"/>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Start w:name="z517" w:id="496"/>
    <w:p>
      <w:pPr>
        <w:spacing w:after="0"/>
        <w:ind w:left="0"/>
        <w:jc w:val="both"/>
      </w:pPr>
      <w:r>
        <w:rPr>
          <w:rFonts w:ascii="Times New Roman"/>
          <w:b w:val="false"/>
          <w:i w:val="false"/>
          <w:color w:val="000000"/>
          <w:sz w:val="28"/>
        </w:rPr>
        <w:t>
      6)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496"/>
    <w:bookmarkStart w:name="z518" w:id="497"/>
    <w:p>
      <w:pPr>
        <w:spacing w:after="0"/>
        <w:ind w:left="0"/>
        <w:jc w:val="both"/>
      </w:pPr>
      <w:r>
        <w:rPr>
          <w:rFonts w:ascii="Times New Roman"/>
          <w:b w:val="false"/>
          <w:i w:val="false"/>
          <w:color w:val="000000"/>
          <w:sz w:val="28"/>
        </w:rPr>
        <w:t>
      15. Департаменттің құқықтары мен міндеттері:</w:t>
      </w:r>
    </w:p>
    <w:bookmarkEnd w:id="497"/>
    <w:p>
      <w:pPr>
        <w:spacing w:after="0"/>
        <w:ind w:left="0"/>
        <w:jc w:val="both"/>
      </w:pPr>
      <w:r>
        <w:rPr>
          <w:rFonts w:ascii="Times New Roman"/>
          <w:b w:val="false"/>
          <w:i w:val="false"/>
          <w:color w:val="000000"/>
          <w:sz w:val="28"/>
        </w:rPr>
        <w:t>
      Департамент өзіне жүктелген міндеттерді іске асыру және өзінің функцияларын жүзеге асыру кезінде заңнамада белгіленген тәртіппен:</w:t>
      </w:r>
    </w:p>
    <w:bookmarkStart w:name="z519" w:id="498"/>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498"/>
    <w:bookmarkStart w:name="z520" w:id="499"/>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499"/>
    <w:bookmarkStart w:name="z521" w:id="500"/>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00"/>
    <w:bookmarkStart w:name="z522" w:id="501"/>
    <w:p>
      <w:pPr>
        <w:spacing w:after="0"/>
        <w:ind w:left="0"/>
        <w:jc w:val="left"/>
      </w:pPr>
      <w:r>
        <w:rPr>
          <w:rFonts w:ascii="Times New Roman"/>
          <w:b/>
          <w:i w:val="false"/>
          <w:color w:val="000000"/>
        </w:rPr>
        <w:t xml:space="preserve"> 3. Департаменттің қызметін ұйымдастыру</w:t>
      </w:r>
    </w:p>
    <w:bookmarkEnd w:id="501"/>
    <w:bookmarkStart w:name="z523" w:id="502"/>
    <w:p>
      <w:pPr>
        <w:spacing w:after="0"/>
        <w:ind w:left="0"/>
        <w:jc w:val="both"/>
      </w:pPr>
      <w:r>
        <w:rPr>
          <w:rFonts w:ascii="Times New Roman"/>
          <w:b w:val="false"/>
          <w:i w:val="false"/>
          <w:color w:val="000000"/>
          <w:sz w:val="28"/>
        </w:rPr>
        <w:t>
      16. Департамент басшысы Департаментке жүктелген міндеттердің орындалуына және оның функцияларын жүзеге асыруға дербес жауапты болатын Депратамент басшысымен жүзеге асырылады.</w:t>
      </w:r>
    </w:p>
    <w:bookmarkEnd w:id="502"/>
    <w:bookmarkStart w:name="z524" w:id="503"/>
    <w:p>
      <w:pPr>
        <w:spacing w:after="0"/>
        <w:ind w:left="0"/>
        <w:jc w:val="both"/>
      </w:pPr>
      <w:r>
        <w:rPr>
          <w:rFonts w:ascii="Times New Roman"/>
          <w:b w:val="false"/>
          <w:i w:val="false"/>
          <w:color w:val="000000"/>
          <w:sz w:val="28"/>
        </w:rPr>
        <w:t>
      17. Департамент басшысы Қазақстан Республикасы Әділет министрінің келісімімен Министрліктің Жауапты хатшысымен қызметке тағайындалады және қызметтен босатылады.</w:t>
      </w:r>
    </w:p>
    <w:bookmarkEnd w:id="503"/>
    <w:bookmarkStart w:name="z525" w:id="504"/>
    <w:p>
      <w:pPr>
        <w:spacing w:after="0"/>
        <w:ind w:left="0"/>
        <w:jc w:val="both"/>
      </w:pPr>
      <w:r>
        <w:rPr>
          <w:rFonts w:ascii="Times New Roman"/>
          <w:b w:val="false"/>
          <w:i w:val="false"/>
          <w:color w:val="000000"/>
          <w:sz w:val="28"/>
        </w:rPr>
        <w:t>
      18. Департамент басшысының Қазақстан Республикасы заңнамасына сәйкес қызметке тағайындалатын және қызметтен босатылатын орынбасарлары болады.</w:t>
      </w:r>
    </w:p>
    <w:bookmarkEnd w:id="504"/>
    <w:bookmarkStart w:name="z526" w:id="505"/>
    <w:p>
      <w:pPr>
        <w:spacing w:after="0"/>
        <w:ind w:left="0"/>
        <w:jc w:val="both"/>
      </w:pPr>
      <w:r>
        <w:rPr>
          <w:rFonts w:ascii="Times New Roman"/>
          <w:b w:val="false"/>
          <w:i w:val="false"/>
          <w:color w:val="000000"/>
          <w:sz w:val="28"/>
        </w:rPr>
        <w:t>
      19. Департамент басшысының өкілеттігі:</w:t>
      </w:r>
    </w:p>
    <w:bookmarkEnd w:id="505"/>
    <w:bookmarkStart w:name="z527" w:id="506"/>
    <w:p>
      <w:pPr>
        <w:spacing w:after="0"/>
        <w:ind w:left="0"/>
        <w:jc w:val="both"/>
      </w:pPr>
      <w:r>
        <w:rPr>
          <w:rFonts w:ascii="Times New Roman"/>
          <w:b w:val="false"/>
          <w:i w:val="false"/>
          <w:color w:val="000000"/>
          <w:sz w:val="28"/>
        </w:rPr>
        <w:t>
      1) құзыретінің шегінде Департамент қызметкерлерін лауазымға тағайындайды және лауазымнан босатады;</w:t>
      </w:r>
    </w:p>
    <w:bookmarkEnd w:id="506"/>
    <w:bookmarkStart w:name="z528" w:id="507"/>
    <w:p>
      <w:pPr>
        <w:spacing w:after="0"/>
        <w:ind w:left="0"/>
        <w:jc w:val="both"/>
      </w:pPr>
      <w:r>
        <w:rPr>
          <w:rFonts w:ascii="Times New Roman"/>
          <w:b w:val="false"/>
          <w:i w:val="false"/>
          <w:color w:val="000000"/>
          <w:sz w:val="28"/>
        </w:rPr>
        <w:t>
      2) Департаменттің қызметкерлерін, басшының орынбасарлары, сондай-ақ аудандық (қалалық) әділет басқармасы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507"/>
    <w:bookmarkStart w:name="z529" w:id="508"/>
    <w:p>
      <w:pPr>
        <w:spacing w:after="0"/>
        <w:ind w:left="0"/>
        <w:jc w:val="both"/>
      </w:pPr>
      <w:r>
        <w:rPr>
          <w:rFonts w:ascii="Times New Roman"/>
          <w:b w:val="false"/>
          <w:i w:val="false"/>
          <w:color w:val="000000"/>
          <w:sz w:val="28"/>
        </w:rPr>
        <w:t>
      3) еңбек қатынастарының мәселелері жоғары тұрған мемлекеттік органдар мен лауазымды адамдардың құзыретіне жатқызылған қызметкерлерді қоспағанда, заңнамада белгіленген тәртіппен Департаменттің қызметкерлеріне тәртіптік жаза қолданады және көтермелеу шараларын қабылдайды;</w:t>
      </w:r>
    </w:p>
    <w:bookmarkEnd w:id="508"/>
    <w:bookmarkStart w:name="z530" w:id="509"/>
    <w:p>
      <w:pPr>
        <w:spacing w:after="0"/>
        <w:ind w:left="0"/>
        <w:jc w:val="both"/>
      </w:pPr>
      <w:r>
        <w:rPr>
          <w:rFonts w:ascii="Times New Roman"/>
          <w:b w:val="false"/>
          <w:i w:val="false"/>
          <w:color w:val="000000"/>
          <w:sz w:val="28"/>
        </w:rPr>
        <w:t>
      4) өз құзыреті шегінде бұйрықтар шығарады;</w:t>
      </w:r>
    </w:p>
    <w:bookmarkEnd w:id="509"/>
    <w:bookmarkStart w:name="z531" w:id="510"/>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510"/>
    <w:bookmarkStart w:name="z532" w:id="511"/>
    <w:p>
      <w:pPr>
        <w:spacing w:after="0"/>
        <w:ind w:left="0"/>
        <w:jc w:val="both"/>
      </w:pPr>
      <w:r>
        <w:rPr>
          <w:rFonts w:ascii="Times New Roman"/>
          <w:b w:val="false"/>
          <w:i w:val="false"/>
          <w:color w:val="000000"/>
          <w:sz w:val="28"/>
        </w:rPr>
        <w:t>
      6) өз құзыреті шегінде барлық мемлекеттік органдарда және өзге де ұйымдарда Департаменттің мүддесін білдіреді;</w:t>
      </w:r>
    </w:p>
    <w:bookmarkEnd w:id="511"/>
    <w:bookmarkStart w:name="z533" w:id="512"/>
    <w:p>
      <w:pPr>
        <w:spacing w:after="0"/>
        <w:ind w:left="0"/>
        <w:jc w:val="both"/>
      </w:pPr>
      <w:r>
        <w:rPr>
          <w:rFonts w:ascii="Times New Roman"/>
          <w:b w:val="false"/>
          <w:i w:val="false"/>
          <w:color w:val="000000"/>
          <w:sz w:val="28"/>
        </w:rPr>
        <w:t>
      7) заңнамаға сәйкес өзге де өкілеттікті жүзеге асырады.</w:t>
      </w:r>
    </w:p>
    <w:bookmarkEnd w:id="512"/>
    <w:bookmarkStart w:name="z534" w:id="51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513"/>
    <w:bookmarkStart w:name="z535" w:id="514"/>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белгілейді.</w:t>
      </w:r>
    </w:p>
    <w:bookmarkEnd w:id="514"/>
    <w:bookmarkStart w:name="z536" w:id="515"/>
    <w:p>
      <w:pPr>
        <w:spacing w:after="0"/>
        <w:ind w:left="0"/>
        <w:jc w:val="left"/>
      </w:pPr>
      <w:r>
        <w:rPr>
          <w:rFonts w:ascii="Times New Roman"/>
          <w:b/>
          <w:i w:val="false"/>
          <w:color w:val="000000"/>
        </w:rPr>
        <w:t xml:space="preserve"> 4. Департаменттің мүлкі</w:t>
      </w:r>
    </w:p>
    <w:bookmarkEnd w:id="515"/>
    <w:bookmarkStart w:name="z537" w:id="516"/>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құқығындағы оқшауланған мүлкі болуы мүмкін.</w:t>
      </w:r>
    </w:p>
    <w:bookmarkEnd w:id="516"/>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38" w:id="51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17"/>
    <w:bookmarkStart w:name="z539" w:id="518"/>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18"/>
    <w:bookmarkStart w:name="z540" w:id="519"/>
    <w:p>
      <w:pPr>
        <w:spacing w:after="0"/>
        <w:ind w:left="0"/>
        <w:jc w:val="left"/>
      </w:pPr>
      <w:r>
        <w:rPr>
          <w:rFonts w:ascii="Times New Roman"/>
          <w:b/>
          <w:i w:val="false"/>
          <w:color w:val="000000"/>
        </w:rPr>
        <w:t xml:space="preserve"> 5. Департаментті қайта ұйымдастыру және тарату</w:t>
      </w:r>
    </w:p>
    <w:bookmarkEnd w:id="519"/>
    <w:bookmarkStart w:name="z541" w:id="52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304 бұйрығына</w:t>
            </w:r>
            <w:r>
              <w:br/>
            </w:r>
            <w:r>
              <w:rPr>
                <w:rFonts w:ascii="Times New Roman"/>
                <w:b w:val="false"/>
                <w:i w:val="false"/>
                <w:color w:val="000000"/>
                <w:sz w:val="20"/>
              </w:rPr>
              <w:t>11-қосымша</w:t>
            </w:r>
          </w:p>
        </w:tc>
      </w:tr>
    </w:tbl>
    <w:bookmarkStart w:name="z543" w:id="521"/>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Қызылорда облысы әділет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521"/>
    <w:bookmarkStart w:name="z545" w:id="522"/>
    <w:p>
      <w:pPr>
        <w:spacing w:after="0"/>
        <w:ind w:left="0"/>
        <w:jc w:val="both"/>
      </w:pPr>
      <w:r>
        <w:rPr>
          <w:rFonts w:ascii="Times New Roman"/>
          <w:b w:val="false"/>
          <w:i w:val="false"/>
          <w:color w:val="000000"/>
          <w:sz w:val="28"/>
        </w:rPr>
        <w:t>
      1. Қызылорда облысының әділет департаменті (бұдан әрі – Департамент) әділет органдарының бірыңғай жүйесіне кіретін Қазақстан Республикасы Әділет министрлігінің (бұдан әрі – Министрлік) аумақтық органы болып табылады.</w:t>
      </w:r>
    </w:p>
    <w:bookmarkEnd w:id="522"/>
    <w:bookmarkStart w:name="z546" w:id="523"/>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23"/>
    <w:bookmarkStart w:name="z547" w:id="52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24"/>
    <w:bookmarkStart w:name="z548" w:id="525"/>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525"/>
    <w:bookmarkStart w:name="z549" w:id="526"/>
    <w:p>
      <w:pPr>
        <w:spacing w:after="0"/>
        <w:ind w:left="0"/>
        <w:jc w:val="both"/>
      </w:pPr>
      <w:r>
        <w:rPr>
          <w:rFonts w:ascii="Times New Roman"/>
          <w:b w:val="false"/>
          <w:i w:val="false"/>
          <w:color w:val="000000"/>
          <w:sz w:val="28"/>
        </w:rPr>
        <w:t>
      5. Департамент мемлекеттің атынан азаматтық-құқықтық қатынастардың тарапы болуға құқылы, егер заңнамаға сәйкес оған үәкілеттілік берілген жағдайда.</w:t>
      </w:r>
    </w:p>
    <w:bookmarkEnd w:id="526"/>
    <w:bookmarkStart w:name="z550" w:id="527"/>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рәсімделген шешімдер қабылдайды. </w:t>
      </w:r>
    </w:p>
    <w:bookmarkEnd w:id="527"/>
    <w:bookmarkStart w:name="z551" w:id="528"/>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528"/>
    <w:bookmarkStart w:name="z552" w:id="529"/>
    <w:p>
      <w:pPr>
        <w:spacing w:after="0"/>
        <w:ind w:left="0"/>
        <w:jc w:val="both"/>
      </w:pPr>
      <w:r>
        <w:rPr>
          <w:rFonts w:ascii="Times New Roman"/>
          <w:b w:val="false"/>
          <w:i w:val="false"/>
          <w:color w:val="000000"/>
          <w:sz w:val="28"/>
        </w:rPr>
        <w:t>
      8. Департаменттің заңды мекен-жайы: Қазақстан Республикасы, 120008, Қызылорда облысы, Қызылорда қаласы, Абай даңғылы, 52.</w:t>
      </w:r>
    </w:p>
    <w:bookmarkEnd w:id="529"/>
    <w:bookmarkStart w:name="z553" w:id="530"/>
    <w:p>
      <w:pPr>
        <w:spacing w:after="0"/>
        <w:ind w:left="0"/>
        <w:jc w:val="both"/>
      </w:pPr>
      <w:r>
        <w:rPr>
          <w:rFonts w:ascii="Times New Roman"/>
          <w:b w:val="false"/>
          <w:i w:val="false"/>
          <w:color w:val="000000"/>
          <w:sz w:val="28"/>
        </w:rPr>
        <w:t>
      9. Департаменттің толық атауы – "Қазақстан Республикасы Әділет министрлігінің Қызылорда облысы әділет департаменті" республикалық мемлекеттік мекемесі.</w:t>
      </w:r>
    </w:p>
    <w:bookmarkEnd w:id="530"/>
    <w:bookmarkStart w:name="z554" w:id="5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31"/>
    <w:bookmarkStart w:name="z555" w:id="532"/>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532"/>
    <w:bookmarkStart w:name="z556" w:id="533"/>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тұрғысында шарттық қатынастарға түсуге тыйым салынады.</w:t>
      </w:r>
    </w:p>
    <w:bookmarkEnd w:id="53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557" w:id="534"/>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534"/>
    <w:bookmarkStart w:name="z558" w:id="535"/>
    <w:p>
      <w:pPr>
        <w:spacing w:after="0"/>
        <w:ind w:left="0"/>
        <w:jc w:val="both"/>
      </w:pPr>
      <w:r>
        <w:rPr>
          <w:rFonts w:ascii="Times New Roman"/>
          <w:b w:val="false"/>
          <w:i w:val="false"/>
          <w:color w:val="000000"/>
          <w:sz w:val="28"/>
        </w:rPr>
        <w:t>
      13. Департаменттің міндеттері:</w:t>
      </w:r>
    </w:p>
    <w:bookmarkEnd w:id="535"/>
    <w:bookmarkStart w:name="z559" w:id="536"/>
    <w:p>
      <w:pPr>
        <w:spacing w:after="0"/>
        <w:ind w:left="0"/>
        <w:jc w:val="both"/>
      </w:pPr>
      <w:r>
        <w:rPr>
          <w:rFonts w:ascii="Times New Roman"/>
          <w:b w:val="false"/>
          <w:i w:val="false"/>
          <w:color w:val="000000"/>
          <w:sz w:val="28"/>
        </w:rPr>
        <w:t>
      1) заңды тұлғаларды, жылжымайтын мүлікке құқықтарды, маслихаттардың, жергілікті өкілді және атқарушы органдардың нормативтік құқықтық актілерін мемлекеттік тіркеуді жүзеге асыру;</w:t>
      </w:r>
    </w:p>
    <w:bookmarkEnd w:id="536"/>
    <w:bookmarkStart w:name="z560" w:id="537"/>
    <w:p>
      <w:pPr>
        <w:spacing w:after="0"/>
        <w:ind w:left="0"/>
        <w:jc w:val="both"/>
      </w:pPr>
      <w:r>
        <w:rPr>
          <w:rFonts w:ascii="Times New Roman"/>
          <w:b w:val="false"/>
          <w:i w:val="false"/>
          <w:color w:val="000000"/>
          <w:sz w:val="28"/>
        </w:rPr>
        <w:t>
      2)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537"/>
    <w:bookmarkStart w:name="z561" w:id="538"/>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538"/>
    <w:bookmarkStart w:name="z562" w:id="539"/>
    <w:p>
      <w:pPr>
        <w:spacing w:after="0"/>
        <w:ind w:left="0"/>
        <w:jc w:val="both"/>
      </w:pPr>
      <w:r>
        <w:rPr>
          <w:rFonts w:ascii="Times New Roman"/>
          <w:b w:val="false"/>
          <w:i w:val="false"/>
          <w:color w:val="000000"/>
          <w:sz w:val="28"/>
        </w:rPr>
        <w:t>
      4) мемлекеттік саясатты іске асыру және қалыптастыру, сондай-ақ атқарушылық құжаттарды орындау саласындағы қызметті мемлекеттік реттеу;</w:t>
      </w:r>
    </w:p>
    <w:bookmarkEnd w:id="539"/>
    <w:bookmarkStart w:name="z563" w:id="540"/>
    <w:p>
      <w:pPr>
        <w:spacing w:after="0"/>
        <w:ind w:left="0"/>
        <w:jc w:val="both"/>
      </w:pPr>
      <w:r>
        <w:rPr>
          <w:rFonts w:ascii="Times New Roman"/>
          <w:b w:val="false"/>
          <w:i w:val="false"/>
          <w:color w:val="000000"/>
          <w:sz w:val="28"/>
        </w:rPr>
        <w:t>
      5) әкімшілік құқық бұзушылықтар туралы істер бойынша іс жүргізуді заңға сәйкес жүзеге асыру.</w:t>
      </w:r>
    </w:p>
    <w:bookmarkEnd w:id="540"/>
    <w:bookmarkStart w:name="z564" w:id="541"/>
    <w:p>
      <w:pPr>
        <w:spacing w:after="0"/>
        <w:ind w:left="0"/>
        <w:jc w:val="both"/>
      </w:pPr>
      <w:r>
        <w:rPr>
          <w:rFonts w:ascii="Times New Roman"/>
          <w:b w:val="false"/>
          <w:i w:val="false"/>
          <w:color w:val="000000"/>
          <w:sz w:val="28"/>
        </w:rPr>
        <w:t>
      14. Департаменттің функциялары:</w:t>
      </w:r>
    </w:p>
    <w:bookmarkEnd w:id="541"/>
    <w:bookmarkStart w:name="z565" w:id="542"/>
    <w:p>
      <w:pPr>
        <w:spacing w:after="0"/>
        <w:ind w:left="0"/>
        <w:jc w:val="both"/>
      </w:pPr>
      <w:r>
        <w:rPr>
          <w:rFonts w:ascii="Times New Roman"/>
          <w:b w:val="false"/>
          <w:i w:val="false"/>
          <w:color w:val="000000"/>
          <w:sz w:val="28"/>
        </w:rPr>
        <w:t>
      1) мемлекеттік тіркеу саласында:</w:t>
      </w:r>
    </w:p>
    <w:bookmarkEnd w:id="542"/>
    <w:p>
      <w:pPr>
        <w:spacing w:after="0"/>
        <w:ind w:left="0"/>
        <w:jc w:val="both"/>
      </w:pPr>
      <w:r>
        <w:rPr>
          <w:rFonts w:ascii="Times New Roman"/>
          <w:b w:val="false"/>
          <w:i w:val="false"/>
          <w:color w:val="000000"/>
          <w:sz w:val="28"/>
        </w:rPr>
        <w:t>
      мәслихаттардың, әкімдіктер мен әкімдердің нормативтік құқықтық актілерін мемлекеттік тіркеу, Қазақстан Республикасының нормативтік құқықтық актілерінің мемлекеттік тізілімінің аймақтық бөлімін жүргізу;</w:t>
      </w:r>
    </w:p>
    <w:p>
      <w:pPr>
        <w:spacing w:after="0"/>
        <w:ind w:left="0"/>
        <w:jc w:val="both"/>
      </w:pPr>
      <w:r>
        <w:rPr>
          <w:rFonts w:ascii="Times New Roman"/>
          <w:b w:val="false"/>
          <w:i w:val="false"/>
          <w:color w:val="000000"/>
          <w:sz w:val="28"/>
        </w:rPr>
        <w:t>
      мәслихаттарда және әкімдіктерде мемлекеттік тіркеуге жататын нормативтік құқықтық актілерге тексеруді жүзеге асыру;</w:t>
      </w:r>
    </w:p>
    <w:p>
      <w:pPr>
        <w:spacing w:after="0"/>
        <w:ind w:left="0"/>
        <w:jc w:val="both"/>
      </w:pPr>
      <w:r>
        <w:rPr>
          <w:rFonts w:ascii="Times New Roman"/>
          <w:b w:val="false"/>
          <w:i w:val="false"/>
          <w:color w:val="000000"/>
          <w:sz w:val="28"/>
        </w:rPr>
        <w:t>
      әділет органдарында мемлекеттік тіркеуге жататын, бірақ одан өтпеген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әділет органдарында мемлекеттік тіркеуге жататын, Қазақстан Республикасының заңнамасына қайшы келетін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мәслихаттардың, әкімдіктер мен әкімдердің тіркелген нормативтік құқықтық актілерінің тізбесін көпшіліктің назарына ұсыну үшін жариялау;</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заңды тұлғаларды, жылжымайтын мүлікке құқықтарды мемлекеттік тіркеу мәселелері бойынша аудандық (қалалық) әділет басқармаларының қызметіне әдістемелік басшылық жасауды және үйлестіруді жүзеге асыру;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Start w:name="z566" w:id="543"/>
    <w:p>
      <w:pPr>
        <w:spacing w:after="0"/>
        <w:ind w:left="0"/>
        <w:jc w:val="both"/>
      </w:pPr>
      <w:r>
        <w:rPr>
          <w:rFonts w:ascii="Times New Roman"/>
          <w:b w:val="false"/>
          <w:i w:val="false"/>
          <w:color w:val="000000"/>
          <w:sz w:val="28"/>
        </w:rPr>
        <w:t>
      2) заңгерлік қызмет көрсетуді ұйымдастыру саласында:</w:t>
      </w:r>
    </w:p>
    <w:bookmarkEnd w:id="543"/>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 жасауға уәкiлеттi лауазымды адамдарын аттестациялауды жүргiзу;</w:t>
      </w:r>
    </w:p>
    <w:p>
      <w:pPr>
        <w:spacing w:after="0"/>
        <w:ind w:left="0"/>
        <w:jc w:val="both"/>
      </w:pPr>
      <w:r>
        <w:rPr>
          <w:rFonts w:ascii="Times New Roman"/>
          <w:b w:val="false"/>
          <w:i w:val="false"/>
          <w:color w:val="000000"/>
          <w:sz w:val="28"/>
        </w:rPr>
        <w:t>
      аумақтың нотариаттық палатамен бірлесіп жекеше нотариустың қызмет аумағын анықтау;</w:t>
      </w:r>
    </w:p>
    <w:p>
      <w:pPr>
        <w:spacing w:after="0"/>
        <w:ind w:left="0"/>
        <w:jc w:val="both"/>
      </w:pPr>
      <w:r>
        <w:rPr>
          <w:rFonts w:ascii="Times New Roman"/>
          <w:b w:val="false"/>
          <w:i w:val="false"/>
          <w:color w:val="000000"/>
          <w:sz w:val="28"/>
        </w:rPr>
        <w:t>
      мемлекеттік нотариаттық кеңселерді ашу және тарату;</w:t>
      </w:r>
    </w:p>
    <w:p>
      <w:pPr>
        <w:spacing w:after="0"/>
        <w:ind w:left="0"/>
        <w:jc w:val="both"/>
      </w:pPr>
      <w:r>
        <w:rPr>
          <w:rFonts w:ascii="Times New Roman"/>
          <w:b w:val="false"/>
          <w:i w:val="false"/>
          <w:color w:val="000000"/>
          <w:sz w:val="28"/>
        </w:rPr>
        <w:t>
      Қазақстан Республикасы заңдарының талаптарына сәйкес нотариустардың мөрлерiн жасауға тапсырысты жүзеге асыру және оларды беру;</w:t>
      </w:r>
    </w:p>
    <w:p>
      <w:pPr>
        <w:spacing w:after="0"/>
        <w:ind w:left="0"/>
        <w:jc w:val="both"/>
      </w:pPr>
      <w:r>
        <w:rPr>
          <w:rFonts w:ascii="Times New Roman"/>
          <w:b w:val="false"/>
          <w:i w:val="false"/>
          <w:color w:val="000000"/>
          <w:sz w:val="28"/>
        </w:rPr>
        <w:t>
      нотариаттық округте нотариустар уақытша болмаған кезде нотариаттық палатамен бірлесіп, нотариаттық іс-әрекеттердің жасалуын ұйымдастыру;</w:t>
      </w:r>
    </w:p>
    <w:p>
      <w:pPr>
        <w:spacing w:after="0"/>
        <w:ind w:left="0"/>
        <w:jc w:val="both"/>
      </w:pPr>
      <w:r>
        <w:rPr>
          <w:rFonts w:ascii="Times New Roman"/>
          <w:b w:val="false"/>
          <w:i w:val="false"/>
          <w:color w:val="000000"/>
          <w:sz w:val="28"/>
        </w:rPr>
        <w:t>
      нотариат мәселелері бойынша әдістемелік, нұсқамалық және түсіндірме материалдармен қамтамасыз ету;</w:t>
      </w:r>
    </w:p>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iс-әрекеттерді жүзеге асыратын лауазымды адамдарына әдiстемелiк және практикалық көмек көрсетедi;</w:t>
      </w:r>
    </w:p>
    <w:p>
      <w:pPr>
        <w:spacing w:after="0"/>
        <w:ind w:left="0"/>
        <w:jc w:val="both"/>
      </w:pPr>
      <w:r>
        <w:rPr>
          <w:rFonts w:ascii="Times New Roman"/>
          <w:b w:val="false"/>
          <w:i w:val="false"/>
          <w:color w:val="000000"/>
          <w:sz w:val="28"/>
        </w:rPr>
        <w:t>
      халықты мемлекеттiк және жекеше нотариустардың қызмет ету аумағы туралы үнемi ақпараттандыру;</w:t>
      </w:r>
    </w:p>
    <w:p>
      <w:pPr>
        <w:spacing w:after="0"/>
        <w:ind w:left="0"/>
        <w:jc w:val="both"/>
      </w:pPr>
      <w:r>
        <w:rPr>
          <w:rFonts w:ascii="Times New Roman"/>
          <w:b w:val="false"/>
          <w:i w:val="false"/>
          <w:color w:val="000000"/>
          <w:sz w:val="28"/>
        </w:rPr>
        <w:t>
      нотариустың лицензиясын тоқтата тұру, айыру және қолданылуын тоқтату туралы Министрлікке ұсыныс енгізу;</w:t>
      </w:r>
    </w:p>
    <w:p>
      <w:pPr>
        <w:spacing w:after="0"/>
        <w:ind w:left="0"/>
        <w:jc w:val="both"/>
      </w:pPr>
      <w:r>
        <w:rPr>
          <w:rFonts w:ascii="Times New Roman"/>
          <w:b w:val="false"/>
          <w:i w:val="false"/>
          <w:color w:val="000000"/>
          <w:sz w:val="28"/>
        </w:rPr>
        <w:t>
      нотариаттық палатамен бірлесіп, тиісті нотариаттық округте өз қызметін тоқтатқан нотариустың жеке мөрін жою және құжаттарын жекеше нотариаттық мұрағатқа беру жөнінде, сондай-ақ егер нотариустың лицензиясының қолданылуы тоқтаған жағдайда лицензияны лицензиарға беру үшін, оны алу жөнінде шара қабылдау;</w:t>
      </w:r>
    </w:p>
    <w:p>
      <w:pPr>
        <w:spacing w:after="0"/>
        <w:ind w:left="0"/>
        <w:jc w:val="both"/>
      </w:pPr>
      <w:r>
        <w:rPr>
          <w:rFonts w:ascii="Times New Roman"/>
          <w:b w:val="false"/>
          <w:i w:val="false"/>
          <w:color w:val="000000"/>
          <w:sz w:val="28"/>
        </w:rPr>
        <w:t>
      нотариаттық палатаға жекеше нотариусты жауапкершілікке тарту туралы ұсыныс енгізу;</w:t>
      </w:r>
    </w:p>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бас тартқан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w:t>
      </w:r>
    </w:p>
    <w:p>
      <w:pPr>
        <w:spacing w:after="0"/>
        <w:ind w:left="0"/>
        <w:jc w:val="both"/>
      </w:pPr>
      <w:r>
        <w:rPr>
          <w:rFonts w:ascii="Times New Roman"/>
          <w:b w:val="false"/>
          <w:i w:val="false"/>
          <w:color w:val="000000"/>
          <w:sz w:val="28"/>
        </w:rPr>
        <w:t>
      нотариустар және аудандық маңызы бар қалалардың, кенттердiң, ауылдардың, ауылдық округтердiң өкiмдерi аппараттарының лауазымды адамдары жасаған нотариаттық iс-әрекеттердiң заңдылығын және олардың iс жүргiзуiнiң жай-күйiн бақылауды жүзеге асыру;</w:t>
      </w:r>
    </w:p>
    <w:p>
      <w:pPr>
        <w:spacing w:after="0"/>
        <w:ind w:left="0"/>
        <w:jc w:val="both"/>
      </w:pPr>
      <w:r>
        <w:rPr>
          <w:rFonts w:ascii="Times New Roman"/>
          <w:b w:val="false"/>
          <w:i w:val="false"/>
          <w:color w:val="000000"/>
          <w:sz w:val="28"/>
        </w:rPr>
        <w:t>
      адвокаттар мен нотариустардың жеке және заңды тұлғаларға көрсететін заңгерлік қызметтерінің сапасын бақылау;</w:t>
      </w:r>
    </w:p>
    <w:p>
      <w:pPr>
        <w:spacing w:after="0"/>
        <w:ind w:left="0"/>
        <w:jc w:val="both"/>
      </w:pPr>
      <w:r>
        <w:rPr>
          <w:rFonts w:ascii="Times New Roman"/>
          <w:b w:val="false"/>
          <w:i w:val="false"/>
          <w:color w:val="000000"/>
          <w:sz w:val="28"/>
        </w:rPr>
        <w:t>
      адвокаттық қызметпен айналысу лицензиясының мерзімін тоқтата тұру туралы және адвокаттың лицензиясын тоқтату туралы талап арызды бастамашылық ету туралы ұсыныстарды Министрлікке енгізу;</w:t>
      </w:r>
    </w:p>
    <w:p>
      <w:pPr>
        <w:spacing w:after="0"/>
        <w:ind w:left="0"/>
        <w:jc w:val="both"/>
      </w:pPr>
      <w:r>
        <w:rPr>
          <w:rFonts w:ascii="Times New Roman"/>
          <w:b w:val="false"/>
          <w:i w:val="false"/>
          <w:color w:val="000000"/>
          <w:sz w:val="28"/>
        </w:rPr>
        <w:t>
      бағалау қызметі саласындағы мемлекеттік бақылауды жүзеге асыру;</w:t>
      </w:r>
    </w:p>
    <w:p>
      <w:pPr>
        <w:spacing w:after="0"/>
        <w:ind w:left="0"/>
        <w:jc w:val="both"/>
      </w:pPr>
      <w:r>
        <w:rPr>
          <w:rFonts w:ascii="Times New Roman"/>
          <w:b w:val="false"/>
          <w:i w:val="false"/>
          <w:color w:val="000000"/>
          <w:sz w:val="28"/>
        </w:rPr>
        <w:t>
      әділет органдарынан және өзге де әкімшілік-аумақтық бірліктегі әділет органдарынан және осы аумақтағы нотариустардан шығатын ресми құжаттарға апостиль қою;</w:t>
      </w:r>
    </w:p>
    <w:p>
      <w:pPr>
        <w:spacing w:after="0"/>
        <w:ind w:left="0"/>
        <w:jc w:val="both"/>
      </w:pPr>
      <w:r>
        <w:rPr>
          <w:rFonts w:ascii="Times New Roman"/>
          <w:b w:val="false"/>
          <w:i w:val="false"/>
          <w:color w:val="000000"/>
          <w:sz w:val="28"/>
        </w:rPr>
        <w:t>
      құқықтық насихатты ұйымдастыруды үйлестіру, заңнамалық түсіндіруге қатысу;</w:t>
      </w:r>
    </w:p>
    <w:p>
      <w:pPr>
        <w:spacing w:after="0"/>
        <w:ind w:left="0"/>
        <w:jc w:val="both"/>
      </w:pPr>
      <w:r>
        <w:rPr>
          <w:rFonts w:ascii="Times New Roman"/>
          <w:b w:val="false"/>
          <w:i w:val="false"/>
          <w:color w:val="000000"/>
          <w:sz w:val="28"/>
        </w:rPr>
        <w:t>
      азаматтық хал актілерін тіркеуге бақылауды жүзеге асыру;</w:t>
      </w:r>
    </w:p>
    <w:p>
      <w:pPr>
        <w:spacing w:after="0"/>
        <w:ind w:left="0"/>
        <w:jc w:val="both"/>
      </w:pPr>
      <w:r>
        <w:rPr>
          <w:rFonts w:ascii="Times New Roman"/>
          <w:b w:val="false"/>
          <w:i w:val="false"/>
          <w:color w:val="000000"/>
          <w:sz w:val="28"/>
        </w:rPr>
        <w:t>
      нотариустардың халыққа құқықтық қызмет көрсетуі саласында заңдылықты ұйымдастыру және қамтамасыз ету;</w:t>
      </w:r>
    </w:p>
    <w:p>
      <w:pPr>
        <w:spacing w:after="0"/>
        <w:ind w:left="0"/>
        <w:jc w:val="both"/>
      </w:pPr>
      <w:r>
        <w:rPr>
          <w:rFonts w:ascii="Times New Roman"/>
          <w:b w:val="false"/>
          <w:i w:val="false"/>
          <w:color w:val="000000"/>
          <w:sz w:val="28"/>
        </w:rPr>
        <w:t>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аумақтық нотариаттық палатаның қызметін бақылауды жүзеге асыру;</w:t>
      </w:r>
    </w:p>
    <w:p>
      <w:pPr>
        <w:spacing w:after="0"/>
        <w:ind w:left="0"/>
        <w:jc w:val="both"/>
      </w:pPr>
      <w:r>
        <w:rPr>
          <w:rFonts w:ascii="Times New Roman"/>
          <w:b w:val="false"/>
          <w:i w:val="false"/>
          <w:color w:val="000000"/>
          <w:sz w:val="28"/>
        </w:rPr>
        <w:t>
      аумақтық нотариаттық палатамен бiрлесiп Министрлiкке бекiтуге нотариаттық әрбір округтегi нотариустардың ең аз саны туралы ұсыныс енгiзу;</w:t>
      </w:r>
    </w:p>
    <w:p>
      <w:pPr>
        <w:spacing w:after="0"/>
        <w:ind w:left="0"/>
        <w:jc w:val="both"/>
      </w:pPr>
      <w:r>
        <w:rPr>
          <w:rFonts w:ascii="Times New Roman"/>
          <w:b w:val="false"/>
          <w:i w:val="false"/>
          <w:color w:val="000000"/>
          <w:sz w:val="28"/>
        </w:rPr>
        <w:t>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p>
    <w:p>
      <w:pPr>
        <w:spacing w:after="0"/>
        <w:ind w:left="0"/>
        <w:jc w:val="both"/>
      </w:pPr>
      <w:r>
        <w:rPr>
          <w:rFonts w:ascii="Times New Roman"/>
          <w:b w:val="false"/>
          <w:i w:val="false"/>
          <w:color w:val="000000"/>
          <w:sz w:val="28"/>
        </w:rPr>
        <w:t>
      халықты мемлекет кепілдік берген заң көмегін көрсету туралы құқықтық сауаттандыруды және оларға құқықтық ақпарат беруді қамтамасыз ету;</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 </w:t>
      </w:r>
    </w:p>
    <w:p>
      <w:pPr>
        <w:spacing w:after="0"/>
        <w:ind w:left="0"/>
        <w:jc w:val="both"/>
      </w:pPr>
      <w:r>
        <w:rPr>
          <w:rFonts w:ascii="Times New Roman"/>
          <w:b w:val="false"/>
          <w:i w:val="false"/>
          <w:color w:val="000000"/>
          <w:sz w:val="28"/>
        </w:rPr>
        <w:t xml:space="preserve">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 </w:t>
      </w:r>
    </w:p>
    <w:bookmarkStart w:name="z567" w:id="544"/>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44"/>
    <w:p>
      <w:pPr>
        <w:spacing w:after="0"/>
        <w:ind w:left="0"/>
        <w:jc w:val="both"/>
      </w:pPr>
      <w:r>
        <w:rPr>
          <w:rFonts w:ascii="Times New Roman"/>
          <w:b w:val="false"/>
          <w:i w:val="false"/>
          <w:color w:val="000000"/>
          <w:sz w:val="28"/>
        </w:rPr>
        <w:t>
      Қазақстан Республикасының зияткерлік меншік саласындағы заңнамасының сақталуы тұрғысында жеке және заңды тұлғаларға тексерулерді жүзеге асыру;</w:t>
      </w:r>
    </w:p>
    <w:p>
      <w:pPr>
        <w:spacing w:after="0"/>
        <w:ind w:left="0"/>
        <w:jc w:val="both"/>
      </w:pPr>
      <w:r>
        <w:rPr>
          <w:rFonts w:ascii="Times New Roman"/>
          <w:b w:val="false"/>
          <w:i w:val="false"/>
          <w:color w:val="000000"/>
          <w:sz w:val="28"/>
        </w:rPr>
        <w:t>
      зияткерлік меншікті қорғау саласындағы заңнаманы қолданудың практикасын қорыту;</w:t>
      </w:r>
    </w:p>
    <w:bookmarkStart w:name="z568" w:id="545"/>
    <w:p>
      <w:pPr>
        <w:spacing w:after="0"/>
        <w:ind w:left="0"/>
        <w:jc w:val="both"/>
      </w:pPr>
      <w:r>
        <w:rPr>
          <w:rFonts w:ascii="Times New Roman"/>
          <w:b w:val="false"/>
          <w:i w:val="false"/>
          <w:color w:val="000000"/>
          <w:sz w:val="28"/>
        </w:rPr>
        <w:t>
      4) атқарушылық құжаттарды орындау саласында:</w:t>
      </w:r>
    </w:p>
    <w:bookmarkEnd w:id="545"/>
    <w:p>
      <w:pPr>
        <w:spacing w:after="0"/>
        <w:ind w:left="0"/>
        <w:jc w:val="both"/>
      </w:pPr>
      <w:r>
        <w:rPr>
          <w:rFonts w:ascii="Times New Roman"/>
          <w:b w:val="false"/>
          <w:i w:val="false"/>
          <w:color w:val="000000"/>
          <w:sz w:val="28"/>
        </w:rPr>
        <w:t>
      атқарушылық құжаттардың орындалуын қамтамасыз етеді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p>
      <w:pPr>
        <w:spacing w:after="0"/>
        <w:ind w:left="0"/>
        <w:jc w:val="both"/>
      </w:pPr>
      <w:r>
        <w:rPr>
          <w:rFonts w:ascii="Times New Roman"/>
          <w:b w:val="false"/>
          <w:i w:val="false"/>
          <w:color w:val="000000"/>
          <w:sz w:val="28"/>
        </w:rPr>
        <w:t>
      атқарушылық іс жүргізу мәселелері бойынша әдістемелік, нұсқаулық және түсіндіру материалдарын әзірлейді;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атқарушылық қызметті жүзеге асыратын жеке сот орындаушыларының біліктілігін арттыруды жүргізеді;</w:t>
      </w:r>
    </w:p>
    <w:p>
      <w:pPr>
        <w:spacing w:after="0"/>
        <w:ind w:left="0"/>
        <w:jc w:val="both"/>
      </w:pPr>
      <w:r>
        <w:rPr>
          <w:rFonts w:ascii="Times New Roman"/>
          <w:b w:val="false"/>
          <w:i w:val="false"/>
          <w:color w:val="000000"/>
          <w:sz w:val="28"/>
        </w:rPr>
        <w:t>
      жеке сот орындаушыларын есептік тіркеуді жүргізеді;</w:t>
      </w:r>
    </w:p>
    <w:p>
      <w:pPr>
        <w:spacing w:after="0"/>
        <w:ind w:left="0"/>
        <w:jc w:val="both"/>
      </w:pPr>
      <w:r>
        <w:rPr>
          <w:rFonts w:ascii="Times New Roman"/>
          <w:b w:val="false"/>
          <w:i w:val="false"/>
          <w:color w:val="000000"/>
          <w:sz w:val="28"/>
        </w:rPr>
        <w:t>
      жеке сот орындаушысы лицензиясының қолданылуын тоқтата тұру немесе тоқтату туралы ұсынысты Министрлікке енгізеді;</w:t>
      </w:r>
    </w:p>
    <w:p>
      <w:pPr>
        <w:spacing w:after="0"/>
        <w:ind w:left="0"/>
        <w:jc w:val="both"/>
      </w:pPr>
      <w:r>
        <w:rPr>
          <w:rFonts w:ascii="Times New Roman"/>
          <w:b w:val="false"/>
          <w:i w:val="false"/>
          <w:color w:val="000000"/>
          <w:sz w:val="28"/>
        </w:rPr>
        <w:t>
      тәртіптік комиссияға жеке сот орындаушысын жауаптылыққа тарту туралы ұсыныс енгізеді;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мемлекеттік және жеке сот орындаушылары жасайтын атқарушылық іс-әрекеттерінің заңдылығына және олардың іс қағаздарды жүргізу ережелерін сақтауына бақылауды жүзеге асырады;</w:t>
      </w:r>
    </w:p>
    <w:bookmarkStart w:name="z569" w:id="546"/>
    <w:p>
      <w:pPr>
        <w:spacing w:after="0"/>
        <w:ind w:left="0"/>
        <w:jc w:val="both"/>
      </w:pPr>
      <w:r>
        <w:rPr>
          <w:rFonts w:ascii="Times New Roman"/>
          <w:b w:val="false"/>
          <w:i w:val="false"/>
          <w:color w:val="000000"/>
          <w:sz w:val="28"/>
        </w:rPr>
        <w:t>
      5) әкімшілік іс жүргізу саласында:</w:t>
      </w:r>
    </w:p>
    <w:bookmarkEnd w:id="546"/>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Start w:name="z570" w:id="547"/>
    <w:p>
      <w:pPr>
        <w:spacing w:after="0"/>
        <w:ind w:left="0"/>
        <w:jc w:val="both"/>
      </w:pPr>
      <w:r>
        <w:rPr>
          <w:rFonts w:ascii="Times New Roman"/>
          <w:b w:val="false"/>
          <w:i w:val="false"/>
          <w:color w:val="000000"/>
          <w:sz w:val="28"/>
        </w:rPr>
        <w:t>
      6)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47"/>
    <w:bookmarkStart w:name="z571" w:id="548"/>
    <w:p>
      <w:pPr>
        <w:spacing w:after="0"/>
        <w:ind w:left="0"/>
        <w:jc w:val="both"/>
      </w:pPr>
      <w:r>
        <w:rPr>
          <w:rFonts w:ascii="Times New Roman"/>
          <w:b w:val="false"/>
          <w:i w:val="false"/>
          <w:color w:val="000000"/>
          <w:sz w:val="28"/>
        </w:rPr>
        <w:t>
      15. Департаменттің құқықтары мен міндеттері:</w:t>
      </w:r>
    </w:p>
    <w:bookmarkEnd w:id="548"/>
    <w:p>
      <w:pPr>
        <w:spacing w:after="0"/>
        <w:ind w:left="0"/>
        <w:jc w:val="both"/>
      </w:pPr>
      <w:r>
        <w:rPr>
          <w:rFonts w:ascii="Times New Roman"/>
          <w:b w:val="false"/>
          <w:i w:val="false"/>
          <w:color w:val="000000"/>
          <w:sz w:val="28"/>
        </w:rPr>
        <w:t>
      Департамент өзіне жүктелген міндеттерді іске асыру және өзінің функцияларын жүзеге асыру кезінде заңнамада белгіленген тәртіппен:</w:t>
      </w:r>
    </w:p>
    <w:bookmarkStart w:name="z572" w:id="549"/>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549"/>
    <w:bookmarkStart w:name="z573" w:id="550"/>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550"/>
    <w:bookmarkStart w:name="z574" w:id="551"/>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551"/>
    <w:bookmarkStart w:name="z575" w:id="552"/>
    <w:p>
      <w:pPr>
        <w:spacing w:after="0"/>
        <w:ind w:left="0"/>
        <w:jc w:val="left"/>
      </w:pPr>
      <w:r>
        <w:rPr>
          <w:rFonts w:ascii="Times New Roman"/>
          <w:b/>
          <w:i w:val="false"/>
          <w:color w:val="000000"/>
        </w:rPr>
        <w:t xml:space="preserve"> 3. Департаменттің қызметін ұйымдастыру</w:t>
      </w:r>
    </w:p>
    <w:bookmarkEnd w:id="552"/>
    <w:bookmarkStart w:name="z576" w:id="553"/>
    <w:p>
      <w:pPr>
        <w:spacing w:after="0"/>
        <w:ind w:left="0"/>
        <w:jc w:val="both"/>
      </w:pPr>
      <w:r>
        <w:rPr>
          <w:rFonts w:ascii="Times New Roman"/>
          <w:b w:val="false"/>
          <w:i w:val="false"/>
          <w:color w:val="000000"/>
          <w:sz w:val="28"/>
        </w:rPr>
        <w:t>
      16. Департамент басшысы Департаментке жүктелген міндеттердің орындалуына және оның функцияларын жүзеге асыруға дербес жауапты болатын Депратамент басшысымен жүзеге асырылады.</w:t>
      </w:r>
    </w:p>
    <w:bookmarkEnd w:id="553"/>
    <w:bookmarkStart w:name="z577" w:id="554"/>
    <w:p>
      <w:pPr>
        <w:spacing w:after="0"/>
        <w:ind w:left="0"/>
        <w:jc w:val="both"/>
      </w:pPr>
      <w:r>
        <w:rPr>
          <w:rFonts w:ascii="Times New Roman"/>
          <w:b w:val="false"/>
          <w:i w:val="false"/>
          <w:color w:val="000000"/>
          <w:sz w:val="28"/>
        </w:rPr>
        <w:t>
      17. Департамент басшысы Қазақстан Республикасы Әділет министрінің келісімімен Министрліктің Жауапты хатшысымен қызметке тағайындалады және қызметтен босатылады.</w:t>
      </w:r>
    </w:p>
    <w:bookmarkEnd w:id="554"/>
    <w:bookmarkStart w:name="z578" w:id="555"/>
    <w:p>
      <w:pPr>
        <w:spacing w:after="0"/>
        <w:ind w:left="0"/>
        <w:jc w:val="both"/>
      </w:pPr>
      <w:r>
        <w:rPr>
          <w:rFonts w:ascii="Times New Roman"/>
          <w:b w:val="false"/>
          <w:i w:val="false"/>
          <w:color w:val="000000"/>
          <w:sz w:val="28"/>
        </w:rPr>
        <w:t>
      18. Департамент басшысының Қазақстан Республикасы заңнамасына сәйкес қызметке тағайындалатын және қызметтен босатылатын орынбасарлары болады.</w:t>
      </w:r>
    </w:p>
    <w:bookmarkEnd w:id="555"/>
    <w:bookmarkStart w:name="z579" w:id="556"/>
    <w:p>
      <w:pPr>
        <w:spacing w:after="0"/>
        <w:ind w:left="0"/>
        <w:jc w:val="both"/>
      </w:pPr>
      <w:r>
        <w:rPr>
          <w:rFonts w:ascii="Times New Roman"/>
          <w:b w:val="false"/>
          <w:i w:val="false"/>
          <w:color w:val="000000"/>
          <w:sz w:val="28"/>
        </w:rPr>
        <w:t>
      19. Департамент басшысының өкілеттігі:</w:t>
      </w:r>
    </w:p>
    <w:bookmarkEnd w:id="556"/>
    <w:bookmarkStart w:name="z580" w:id="557"/>
    <w:p>
      <w:pPr>
        <w:spacing w:after="0"/>
        <w:ind w:left="0"/>
        <w:jc w:val="both"/>
      </w:pPr>
      <w:r>
        <w:rPr>
          <w:rFonts w:ascii="Times New Roman"/>
          <w:b w:val="false"/>
          <w:i w:val="false"/>
          <w:color w:val="000000"/>
          <w:sz w:val="28"/>
        </w:rPr>
        <w:t>
      1) құзыретінің шегінде Департамент қызметкерлерін лауазымға тағайындайды және лауазымнан босатады;</w:t>
      </w:r>
    </w:p>
    <w:bookmarkEnd w:id="557"/>
    <w:bookmarkStart w:name="z581" w:id="558"/>
    <w:p>
      <w:pPr>
        <w:spacing w:after="0"/>
        <w:ind w:left="0"/>
        <w:jc w:val="both"/>
      </w:pPr>
      <w:r>
        <w:rPr>
          <w:rFonts w:ascii="Times New Roman"/>
          <w:b w:val="false"/>
          <w:i w:val="false"/>
          <w:color w:val="000000"/>
          <w:sz w:val="28"/>
        </w:rPr>
        <w:t>
      2) Департаменттің қызметкерлерін, басшының орынбасарлары, сондай-ақ аудандық (қалалық) әділет басқармасы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558"/>
    <w:bookmarkStart w:name="z582" w:id="559"/>
    <w:p>
      <w:pPr>
        <w:spacing w:after="0"/>
        <w:ind w:left="0"/>
        <w:jc w:val="both"/>
      </w:pPr>
      <w:r>
        <w:rPr>
          <w:rFonts w:ascii="Times New Roman"/>
          <w:b w:val="false"/>
          <w:i w:val="false"/>
          <w:color w:val="000000"/>
          <w:sz w:val="28"/>
        </w:rPr>
        <w:t>
      3) еңбек қатынастарының мәселелері жоғары тұрған мемлекеттік органдар мен лауазымды адамдардың құзыретіне жатқызылған қызметкерлерді қоспағанда, заңнамада белгіленген тәртіппен Департаменттің қызметкерлеріне тәртіптік жаза қолданады және көтермелеу шараларын қабылдайды;</w:t>
      </w:r>
    </w:p>
    <w:bookmarkEnd w:id="559"/>
    <w:bookmarkStart w:name="z583" w:id="560"/>
    <w:p>
      <w:pPr>
        <w:spacing w:after="0"/>
        <w:ind w:left="0"/>
        <w:jc w:val="both"/>
      </w:pPr>
      <w:r>
        <w:rPr>
          <w:rFonts w:ascii="Times New Roman"/>
          <w:b w:val="false"/>
          <w:i w:val="false"/>
          <w:color w:val="000000"/>
          <w:sz w:val="28"/>
        </w:rPr>
        <w:t>
      4) өз құзыреті шегінде бұйрықтар шығарады;</w:t>
      </w:r>
    </w:p>
    <w:bookmarkEnd w:id="560"/>
    <w:bookmarkStart w:name="z584" w:id="561"/>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561"/>
    <w:bookmarkStart w:name="z585" w:id="562"/>
    <w:p>
      <w:pPr>
        <w:spacing w:after="0"/>
        <w:ind w:left="0"/>
        <w:jc w:val="both"/>
      </w:pPr>
      <w:r>
        <w:rPr>
          <w:rFonts w:ascii="Times New Roman"/>
          <w:b w:val="false"/>
          <w:i w:val="false"/>
          <w:color w:val="000000"/>
          <w:sz w:val="28"/>
        </w:rPr>
        <w:t>
      6) өз құзыреті шегінде барлық мемлекеттік органдарда және өзге де ұйымдарда Департаменттің мүддесін білдіреді;</w:t>
      </w:r>
    </w:p>
    <w:bookmarkEnd w:id="562"/>
    <w:bookmarkStart w:name="z586" w:id="563"/>
    <w:p>
      <w:pPr>
        <w:spacing w:after="0"/>
        <w:ind w:left="0"/>
        <w:jc w:val="both"/>
      </w:pPr>
      <w:r>
        <w:rPr>
          <w:rFonts w:ascii="Times New Roman"/>
          <w:b w:val="false"/>
          <w:i w:val="false"/>
          <w:color w:val="000000"/>
          <w:sz w:val="28"/>
        </w:rPr>
        <w:t>
      7) заңнамаға сәйкес өзге де өкілеттікті жүзеге асырады.</w:t>
      </w:r>
    </w:p>
    <w:bookmarkEnd w:id="563"/>
    <w:bookmarkStart w:name="z587" w:id="56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End w:id="564"/>
    <w:bookmarkStart w:name="z588" w:id="565"/>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белгілейді.</w:t>
      </w:r>
    </w:p>
    <w:bookmarkEnd w:id="565"/>
    <w:bookmarkStart w:name="z589" w:id="566"/>
    <w:p>
      <w:pPr>
        <w:spacing w:after="0"/>
        <w:ind w:left="0"/>
        <w:jc w:val="left"/>
      </w:pPr>
      <w:r>
        <w:rPr>
          <w:rFonts w:ascii="Times New Roman"/>
          <w:b/>
          <w:i w:val="false"/>
          <w:color w:val="000000"/>
        </w:rPr>
        <w:t xml:space="preserve"> 4. Департаменттің мүлкі</w:t>
      </w:r>
    </w:p>
    <w:bookmarkEnd w:id="566"/>
    <w:bookmarkStart w:name="z590" w:id="56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құқығындағы оқшауланған мүлкі болуы мүмкін.</w:t>
      </w:r>
    </w:p>
    <w:bookmarkEnd w:id="567"/>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91" w:id="56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68"/>
    <w:bookmarkStart w:name="z592" w:id="56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69"/>
    <w:bookmarkStart w:name="z593" w:id="570"/>
    <w:p>
      <w:pPr>
        <w:spacing w:after="0"/>
        <w:ind w:left="0"/>
        <w:jc w:val="left"/>
      </w:pPr>
      <w:r>
        <w:rPr>
          <w:rFonts w:ascii="Times New Roman"/>
          <w:b/>
          <w:i w:val="false"/>
          <w:color w:val="000000"/>
        </w:rPr>
        <w:t xml:space="preserve"> 5. Департаментті қайта ұйымдастыру және тарату</w:t>
      </w:r>
    </w:p>
    <w:bookmarkEnd w:id="570"/>
    <w:bookmarkStart w:name="z594" w:id="57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304 бұйрығына</w:t>
            </w:r>
            <w:r>
              <w:br/>
            </w:r>
            <w:r>
              <w:rPr>
                <w:rFonts w:ascii="Times New Roman"/>
                <w:b w:val="false"/>
                <w:i w:val="false"/>
                <w:color w:val="000000"/>
                <w:sz w:val="20"/>
              </w:rPr>
              <w:t>12-қосымша</w:t>
            </w:r>
          </w:p>
        </w:tc>
      </w:tr>
    </w:tbl>
    <w:bookmarkStart w:name="z596" w:id="57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Маңғыстау облысы әділет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572"/>
    <w:bookmarkStart w:name="z598" w:id="573"/>
    <w:p>
      <w:pPr>
        <w:spacing w:after="0"/>
        <w:ind w:left="0"/>
        <w:jc w:val="both"/>
      </w:pPr>
      <w:r>
        <w:rPr>
          <w:rFonts w:ascii="Times New Roman"/>
          <w:b w:val="false"/>
          <w:i w:val="false"/>
          <w:color w:val="000000"/>
          <w:sz w:val="28"/>
        </w:rPr>
        <w:t>
      1. Маңғыстау облысының әділет департаменті (бұдан әрі – Департамент) әділет органдарының бірыңғай жүйесіне кіретін Қазақстан Республикасы Әділет министрлігінің (бұдан әрі – Министрлік) аумақтық органы болып табылады.</w:t>
      </w:r>
    </w:p>
    <w:bookmarkEnd w:id="573"/>
    <w:bookmarkStart w:name="z599" w:id="57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74"/>
    <w:bookmarkStart w:name="z600" w:id="57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575"/>
    <w:bookmarkStart w:name="z601" w:id="57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576"/>
    <w:bookmarkStart w:name="z602" w:id="577"/>
    <w:p>
      <w:pPr>
        <w:spacing w:after="0"/>
        <w:ind w:left="0"/>
        <w:jc w:val="both"/>
      </w:pPr>
      <w:r>
        <w:rPr>
          <w:rFonts w:ascii="Times New Roman"/>
          <w:b w:val="false"/>
          <w:i w:val="false"/>
          <w:color w:val="000000"/>
          <w:sz w:val="28"/>
        </w:rPr>
        <w:t>
      5. Департамент мемлекеттің атынан азаматтық-құқықтық қатынастардың тарапы болуға құқылы, егер заңнамаға сәйкес оған уәкілеттілік берілген жағдайда.</w:t>
      </w:r>
    </w:p>
    <w:bookmarkEnd w:id="577"/>
    <w:bookmarkStart w:name="z603" w:id="578"/>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рәсімделген шешімдер қабылдайды. </w:t>
      </w:r>
    </w:p>
    <w:bookmarkEnd w:id="578"/>
    <w:bookmarkStart w:name="z604" w:id="579"/>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579"/>
    <w:bookmarkStart w:name="z605" w:id="580"/>
    <w:p>
      <w:pPr>
        <w:spacing w:after="0"/>
        <w:ind w:left="0"/>
        <w:jc w:val="both"/>
      </w:pPr>
      <w:r>
        <w:rPr>
          <w:rFonts w:ascii="Times New Roman"/>
          <w:b w:val="false"/>
          <w:i w:val="false"/>
          <w:color w:val="000000"/>
          <w:sz w:val="28"/>
        </w:rPr>
        <w:t>
      8. Департаменттің заңды мекенжайы: Қазақстан Республикасы, 130000, Маңғыстау облысы, Ақтау қаласы, 3б шағын аудан, № 16 ғимарат.</w:t>
      </w:r>
    </w:p>
    <w:bookmarkEnd w:id="5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04.12.2015 </w:t>
      </w:r>
      <w:r>
        <w:rPr>
          <w:rFonts w:ascii="Times New Roman"/>
          <w:b w:val="false"/>
          <w:i w:val="false"/>
          <w:color w:val="ff0000"/>
          <w:sz w:val="28"/>
        </w:rPr>
        <w:t>№ 610</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06" w:id="581"/>
    <w:p>
      <w:pPr>
        <w:spacing w:after="0"/>
        <w:ind w:left="0"/>
        <w:jc w:val="both"/>
      </w:pPr>
      <w:r>
        <w:rPr>
          <w:rFonts w:ascii="Times New Roman"/>
          <w:b w:val="false"/>
          <w:i w:val="false"/>
          <w:color w:val="000000"/>
          <w:sz w:val="28"/>
        </w:rPr>
        <w:t>
       9. Әділет департаментінің толық атауы – "Қазақстан Республикасы Әділет министрлігінің Маңғыстау облысы әділет департаменті" республикалық мемлекеттік мекемесі.</w:t>
      </w:r>
    </w:p>
    <w:bookmarkEnd w:id="581"/>
    <w:bookmarkStart w:name="z607" w:id="58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82"/>
    <w:bookmarkStart w:name="z608" w:id="583"/>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583"/>
    <w:bookmarkStart w:name="z609" w:id="584"/>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тұрғысында шарттық қатынастарға түсуге тыйым салынады.</w:t>
      </w:r>
    </w:p>
    <w:bookmarkEnd w:id="58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610" w:id="585"/>
    <w:p>
      <w:pPr>
        <w:spacing w:after="0"/>
        <w:ind w:left="0"/>
        <w:jc w:val="left"/>
      </w:pPr>
      <w:r>
        <w:rPr>
          <w:rFonts w:ascii="Times New Roman"/>
          <w:b/>
          <w:i w:val="false"/>
          <w:color w:val="000000"/>
        </w:rPr>
        <w:t xml:space="preserve"> 2. Департаменттің негізгі міндеттері, функциялары, </w:t>
      </w:r>
      <w:r>
        <w:br/>
      </w:r>
      <w:r>
        <w:rPr>
          <w:rFonts w:ascii="Times New Roman"/>
          <w:b/>
          <w:i w:val="false"/>
          <w:color w:val="000000"/>
        </w:rPr>
        <w:t>құқықтары мен міндеттері</w:t>
      </w:r>
    </w:p>
    <w:bookmarkEnd w:id="585"/>
    <w:bookmarkStart w:name="z611" w:id="586"/>
    <w:p>
      <w:pPr>
        <w:spacing w:after="0"/>
        <w:ind w:left="0"/>
        <w:jc w:val="both"/>
      </w:pPr>
      <w:r>
        <w:rPr>
          <w:rFonts w:ascii="Times New Roman"/>
          <w:b w:val="false"/>
          <w:i w:val="false"/>
          <w:color w:val="000000"/>
          <w:sz w:val="28"/>
        </w:rPr>
        <w:t>
      13. Департаменттің міндеттері:</w:t>
      </w:r>
    </w:p>
    <w:bookmarkEnd w:id="586"/>
    <w:bookmarkStart w:name="z612" w:id="587"/>
    <w:p>
      <w:pPr>
        <w:spacing w:after="0"/>
        <w:ind w:left="0"/>
        <w:jc w:val="both"/>
      </w:pPr>
      <w:r>
        <w:rPr>
          <w:rFonts w:ascii="Times New Roman"/>
          <w:b w:val="false"/>
          <w:i w:val="false"/>
          <w:color w:val="000000"/>
          <w:sz w:val="28"/>
        </w:rPr>
        <w:t>
      1) заңды тұлғаларды, жылжымайтын мүлікке құқықтарды, маслихаттардың, жергілікті өкілді және атқарушы органдардың нормативтік құқықтық актілерін мемлекеттік тіркеуді жүзеге асыру;</w:t>
      </w:r>
    </w:p>
    <w:bookmarkEnd w:id="587"/>
    <w:bookmarkStart w:name="z613" w:id="588"/>
    <w:p>
      <w:pPr>
        <w:spacing w:after="0"/>
        <w:ind w:left="0"/>
        <w:jc w:val="both"/>
      </w:pPr>
      <w:r>
        <w:rPr>
          <w:rFonts w:ascii="Times New Roman"/>
          <w:b w:val="false"/>
          <w:i w:val="false"/>
          <w:color w:val="000000"/>
          <w:sz w:val="28"/>
        </w:rPr>
        <w:t>
      2)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588"/>
    <w:bookmarkStart w:name="z614" w:id="58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589"/>
    <w:bookmarkStart w:name="z615" w:id="590"/>
    <w:p>
      <w:pPr>
        <w:spacing w:after="0"/>
        <w:ind w:left="0"/>
        <w:jc w:val="both"/>
      </w:pPr>
      <w:r>
        <w:rPr>
          <w:rFonts w:ascii="Times New Roman"/>
          <w:b w:val="false"/>
          <w:i w:val="false"/>
          <w:color w:val="000000"/>
          <w:sz w:val="28"/>
        </w:rPr>
        <w:t>
      4) мемлекеттік саясатты іске асыру және қалыптастыру, сондай-ақ атқарушылық құжаттарды орындау саласындағы қызметті мемлекеттік реттеу;</w:t>
      </w:r>
    </w:p>
    <w:bookmarkEnd w:id="590"/>
    <w:bookmarkStart w:name="z616" w:id="591"/>
    <w:p>
      <w:pPr>
        <w:spacing w:after="0"/>
        <w:ind w:left="0"/>
        <w:jc w:val="both"/>
      </w:pPr>
      <w:r>
        <w:rPr>
          <w:rFonts w:ascii="Times New Roman"/>
          <w:b w:val="false"/>
          <w:i w:val="false"/>
          <w:color w:val="000000"/>
          <w:sz w:val="28"/>
        </w:rPr>
        <w:t>
      5) әкімшілік құқық бұзушылықтар туралы істер бойынша іс жүргізуді заңға сәйкес жүзеге асыру.</w:t>
      </w:r>
    </w:p>
    <w:bookmarkEnd w:id="591"/>
    <w:bookmarkStart w:name="z617" w:id="592"/>
    <w:p>
      <w:pPr>
        <w:spacing w:after="0"/>
        <w:ind w:left="0"/>
        <w:jc w:val="both"/>
      </w:pPr>
      <w:r>
        <w:rPr>
          <w:rFonts w:ascii="Times New Roman"/>
          <w:b w:val="false"/>
          <w:i w:val="false"/>
          <w:color w:val="000000"/>
          <w:sz w:val="28"/>
        </w:rPr>
        <w:t>
      14. Департаменттің функциялары:</w:t>
      </w:r>
    </w:p>
    <w:bookmarkEnd w:id="592"/>
    <w:bookmarkStart w:name="z618" w:id="593"/>
    <w:p>
      <w:pPr>
        <w:spacing w:after="0"/>
        <w:ind w:left="0"/>
        <w:jc w:val="both"/>
      </w:pPr>
      <w:r>
        <w:rPr>
          <w:rFonts w:ascii="Times New Roman"/>
          <w:b w:val="false"/>
          <w:i w:val="false"/>
          <w:color w:val="000000"/>
          <w:sz w:val="28"/>
        </w:rPr>
        <w:t>
      1) мемлекеттік тіркеу саласында:</w:t>
      </w:r>
    </w:p>
    <w:bookmarkEnd w:id="593"/>
    <w:p>
      <w:pPr>
        <w:spacing w:after="0"/>
        <w:ind w:left="0"/>
        <w:jc w:val="both"/>
      </w:pPr>
      <w:r>
        <w:rPr>
          <w:rFonts w:ascii="Times New Roman"/>
          <w:b w:val="false"/>
          <w:i w:val="false"/>
          <w:color w:val="000000"/>
          <w:sz w:val="28"/>
        </w:rPr>
        <w:t>
      мәслихаттардың, әкімдіктер мен әкімдердің нормативтік құқықтық актілерін мемлекеттік тіркеу, Қазақстан Республикасының нормативтік құқықтық актілерінің мемлекеттік тізілімінің аймақтық бөлімін жүргізу;</w:t>
      </w:r>
    </w:p>
    <w:p>
      <w:pPr>
        <w:spacing w:after="0"/>
        <w:ind w:left="0"/>
        <w:jc w:val="both"/>
      </w:pPr>
      <w:r>
        <w:rPr>
          <w:rFonts w:ascii="Times New Roman"/>
          <w:b w:val="false"/>
          <w:i w:val="false"/>
          <w:color w:val="000000"/>
          <w:sz w:val="28"/>
        </w:rPr>
        <w:t>
      мәслихаттарда және әкімдіктерде мемлекеттік тіркеуге жататын нормативтік құқықтық актілерге тексеруді жүзеге асыру;</w:t>
      </w:r>
    </w:p>
    <w:p>
      <w:pPr>
        <w:spacing w:after="0"/>
        <w:ind w:left="0"/>
        <w:jc w:val="both"/>
      </w:pPr>
      <w:r>
        <w:rPr>
          <w:rFonts w:ascii="Times New Roman"/>
          <w:b w:val="false"/>
          <w:i w:val="false"/>
          <w:color w:val="000000"/>
          <w:sz w:val="28"/>
        </w:rPr>
        <w:t>
      әділет органдарында мемлекеттік тіркеуге жататын, бірақ одан өтпеген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әділет органдарында мемлекеттік тіркеуге жататын, Қазақстан Республикасының заңнамасына қайшы келетін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мәслихаттардың, әкімдіктер мен әкімдердің тіркелген нормативтік құқықтық актілерінің тізбесін көпшіліктің назарына ұсыну үшін жариялау;</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заңды тұлғаларды, жылжымайтын мүлікке құқықтарды мемлекеттік тіркеу мәселелері бойынша аудандық (қалалық) әділет басқармаларының қызметіне әдістемелік басшылық жасауды және үйлестіруді жүзеге асыру;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Start w:name="z619" w:id="594"/>
    <w:p>
      <w:pPr>
        <w:spacing w:after="0"/>
        <w:ind w:left="0"/>
        <w:jc w:val="both"/>
      </w:pPr>
      <w:r>
        <w:rPr>
          <w:rFonts w:ascii="Times New Roman"/>
          <w:b w:val="false"/>
          <w:i w:val="false"/>
          <w:color w:val="000000"/>
          <w:sz w:val="28"/>
        </w:rPr>
        <w:t>
      2) заңгерлік қызмет көрсетуді ұйымдастыру саласында:</w:t>
      </w:r>
    </w:p>
    <w:bookmarkEnd w:id="594"/>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 жасауға уәкiлеттi лауазымды адамдарын аттестациялауды жүргiзу;</w:t>
      </w:r>
    </w:p>
    <w:p>
      <w:pPr>
        <w:spacing w:after="0"/>
        <w:ind w:left="0"/>
        <w:jc w:val="both"/>
      </w:pPr>
      <w:r>
        <w:rPr>
          <w:rFonts w:ascii="Times New Roman"/>
          <w:b w:val="false"/>
          <w:i w:val="false"/>
          <w:color w:val="000000"/>
          <w:sz w:val="28"/>
        </w:rPr>
        <w:t>
      аумақтың нотариаттық палатамен бірлесіп жекеше нотариустың қызмет аумағын анықтау;</w:t>
      </w:r>
    </w:p>
    <w:p>
      <w:pPr>
        <w:spacing w:after="0"/>
        <w:ind w:left="0"/>
        <w:jc w:val="both"/>
      </w:pPr>
      <w:r>
        <w:rPr>
          <w:rFonts w:ascii="Times New Roman"/>
          <w:b w:val="false"/>
          <w:i w:val="false"/>
          <w:color w:val="000000"/>
          <w:sz w:val="28"/>
        </w:rPr>
        <w:t>
      мемлекеттік нотариаттық кеңселерді ашу және тарату;</w:t>
      </w:r>
    </w:p>
    <w:p>
      <w:pPr>
        <w:spacing w:after="0"/>
        <w:ind w:left="0"/>
        <w:jc w:val="both"/>
      </w:pPr>
      <w:r>
        <w:rPr>
          <w:rFonts w:ascii="Times New Roman"/>
          <w:b w:val="false"/>
          <w:i w:val="false"/>
          <w:color w:val="000000"/>
          <w:sz w:val="28"/>
        </w:rPr>
        <w:t>
      Қазақстан Республикасы заңдарының талаптарына сәйкес нотариустардың мөрлерiн жасауға тапсырысты жүзеге асыру және оларды беру;</w:t>
      </w:r>
    </w:p>
    <w:p>
      <w:pPr>
        <w:spacing w:after="0"/>
        <w:ind w:left="0"/>
        <w:jc w:val="both"/>
      </w:pPr>
      <w:r>
        <w:rPr>
          <w:rFonts w:ascii="Times New Roman"/>
          <w:b w:val="false"/>
          <w:i w:val="false"/>
          <w:color w:val="000000"/>
          <w:sz w:val="28"/>
        </w:rPr>
        <w:t>
      нотариаттық округте нотариустар уақытша болмаған кезде нотариаттық палатамен бірлесіп, нотариаттық іс-әрекеттердің жасалуын ұйымдастыру;</w:t>
      </w:r>
    </w:p>
    <w:p>
      <w:pPr>
        <w:spacing w:after="0"/>
        <w:ind w:left="0"/>
        <w:jc w:val="both"/>
      </w:pPr>
      <w:r>
        <w:rPr>
          <w:rFonts w:ascii="Times New Roman"/>
          <w:b w:val="false"/>
          <w:i w:val="false"/>
          <w:color w:val="000000"/>
          <w:sz w:val="28"/>
        </w:rPr>
        <w:t>
      нотариат мәселелері бойынша әдістемелік, нұсқамалық және түсіндірме материалдармен қамтамасыз ету;</w:t>
      </w:r>
    </w:p>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iс-әрекеттерді жүзеге асыратын лауазымды адамдарына әдiстемелiк және практикалық көмек көрсетедi;</w:t>
      </w:r>
    </w:p>
    <w:p>
      <w:pPr>
        <w:spacing w:after="0"/>
        <w:ind w:left="0"/>
        <w:jc w:val="both"/>
      </w:pPr>
      <w:r>
        <w:rPr>
          <w:rFonts w:ascii="Times New Roman"/>
          <w:b w:val="false"/>
          <w:i w:val="false"/>
          <w:color w:val="000000"/>
          <w:sz w:val="28"/>
        </w:rPr>
        <w:t>
      халықты мемлекеттiк және жекеше нотариустардың қызмет ету аумағы туралы үнемi ақпараттандыру;</w:t>
      </w:r>
    </w:p>
    <w:p>
      <w:pPr>
        <w:spacing w:after="0"/>
        <w:ind w:left="0"/>
        <w:jc w:val="both"/>
      </w:pPr>
      <w:r>
        <w:rPr>
          <w:rFonts w:ascii="Times New Roman"/>
          <w:b w:val="false"/>
          <w:i w:val="false"/>
          <w:color w:val="000000"/>
          <w:sz w:val="28"/>
        </w:rPr>
        <w:t>
      нотариустың лицензиясын тоқтата тұру, айыру және қолданылуын тоқтату туралы Министрлікке ұсыныс енгізу;</w:t>
      </w:r>
    </w:p>
    <w:p>
      <w:pPr>
        <w:spacing w:after="0"/>
        <w:ind w:left="0"/>
        <w:jc w:val="both"/>
      </w:pPr>
      <w:r>
        <w:rPr>
          <w:rFonts w:ascii="Times New Roman"/>
          <w:b w:val="false"/>
          <w:i w:val="false"/>
          <w:color w:val="000000"/>
          <w:sz w:val="28"/>
        </w:rPr>
        <w:t>
      нотариаттық палатамен бірлесіп, тиісті нотариаттық округте өз қызметін тоқтатқан нотариустың жеке мөрін жою және құжаттарын жекеше нотариаттық мұрағатқа беру жөнінде, сондай-ақ егер нотариустың лицензиясының қолданылуы тоқтаған жағдайда лицензияны лицензиарға беру үшін, оны алу жөнінде шара қабылдау;</w:t>
      </w:r>
    </w:p>
    <w:p>
      <w:pPr>
        <w:spacing w:after="0"/>
        <w:ind w:left="0"/>
        <w:jc w:val="both"/>
      </w:pPr>
      <w:r>
        <w:rPr>
          <w:rFonts w:ascii="Times New Roman"/>
          <w:b w:val="false"/>
          <w:i w:val="false"/>
          <w:color w:val="000000"/>
          <w:sz w:val="28"/>
        </w:rPr>
        <w:t>
      нотариаттық палатаға жекеше нотариусты жауапкершілікке тарту туралы ұсыныс енгізу;</w:t>
      </w:r>
    </w:p>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бас тартқан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 </w:t>
      </w:r>
    </w:p>
    <w:p>
      <w:pPr>
        <w:spacing w:after="0"/>
        <w:ind w:left="0"/>
        <w:jc w:val="both"/>
      </w:pPr>
      <w:r>
        <w:rPr>
          <w:rFonts w:ascii="Times New Roman"/>
          <w:b w:val="false"/>
          <w:i w:val="false"/>
          <w:color w:val="000000"/>
          <w:sz w:val="28"/>
        </w:rPr>
        <w:t>
      нотариустар және аудандық маңызы бар қалалардың, кенттердiң, ауылдардың, ауылдық округтердiң өкiмдерi аппараттарының лауазымды адамдары жасаған нотариаттық iс-әрекеттердiң заңдылығын және олардың iс жүргiзуiнiң жай-күйiн бақылауды жүзеге асыру;</w:t>
      </w:r>
    </w:p>
    <w:p>
      <w:pPr>
        <w:spacing w:after="0"/>
        <w:ind w:left="0"/>
        <w:jc w:val="both"/>
      </w:pPr>
      <w:r>
        <w:rPr>
          <w:rFonts w:ascii="Times New Roman"/>
          <w:b w:val="false"/>
          <w:i w:val="false"/>
          <w:color w:val="000000"/>
          <w:sz w:val="28"/>
        </w:rPr>
        <w:t>
      адвокаттар мен нотариустардың жеке және заңды тұлғаларға көрсететін заңгерлік қызметтерінің сапасын бақылау;</w:t>
      </w:r>
    </w:p>
    <w:p>
      <w:pPr>
        <w:spacing w:after="0"/>
        <w:ind w:left="0"/>
        <w:jc w:val="both"/>
      </w:pPr>
      <w:r>
        <w:rPr>
          <w:rFonts w:ascii="Times New Roman"/>
          <w:b w:val="false"/>
          <w:i w:val="false"/>
          <w:color w:val="000000"/>
          <w:sz w:val="28"/>
        </w:rPr>
        <w:t>
      адвокаттық қызметпен айналысу лицензиясының мерзімін тоқтата тұру туралы және адвокаттың лицензиясын тоқтату туралы талап арызды бастамашылық ету туралы ұсыныстарды Министрлікке енгізу;</w:t>
      </w:r>
    </w:p>
    <w:p>
      <w:pPr>
        <w:spacing w:after="0"/>
        <w:ind w:left="0"/>
        <w:jc w:val="both"/>
      </w:pPr>
      <w:r>
        <w:rPr>
          <w:rFonts w:ascii="Times New Roman"/>
          <w:b w:val="false"/>
          <w:i w:val="false"/>
          <w:color w:val="000000"/>
          <w:sz w:val="28"/>
        </w:rPr>
        <w:t>
      бағалау қызметі саласындағы мемлекеттік бақылауды жүзеге асыру;</w:t>
      </w:r>
    </w:p>
    <w:p>
      <w:pPr>
        <w:spacing w:after="0"/>
        <w:ind w:left="0"/>
        <w:jc w:val="both"/>
      </w:pPr>
      <w:r>
        <w:rPr>
          <w:rFonts w:ascii="Times New Roman"/>
          <w:b w:val="false"/>
          <w:i w:val="false"/>
          <w:color w:val="000000"/>
          <w:sz w:val="28"/>
        </w:rPr>
        <w:t>
      әділет органдарынан және өзге де әкімшілік-аумақтық бірліктегі әділет органдарынан және осы аумақтағы нотариустардан шығатын ресми құжаттарға апостиль қою;</w:t>
      </w:r>
    </w:p>
    <w:p>
      <w:pPr>
        <w:spacing w:after="0"/>
        <w:ind w:left="0"/>
        <w:jc w:val="both"/>
      </w:pPr>
      <w:r>
        <w:rPr>
          <w:rFonts w:ascii="Times New Roman"/>
          <w:b w:val="false"/>
          <w:i w:val="false"/>
          <w:color w:val="000000"/>
          <w:sz w:val="28"/>
        </w:rPr>
        <w:t>
      құқықтық насихатты ұйымдастыруды үйлестіру, заңнамалық түсіндіруге қатысу;</w:t>
      </w:r>
    </w:p>
    <w:p>
      <w:pPr>
        <w:spacing w:after="0"/>
        <w:ind w:left="0"/>
        <w:jc w:val="both"/>
      </w:pPr>
      <w:r>
        <w:rPr>
          <w:rFonts w:ascii="Times New Roman"/>
          <w:b w:val="false"/>
          <w:i w:val="false"/>
          <w:color w:val="000000"/>
          <w:sz w:val="28"/>
        </w:rPr>
        <w:t>
      азаматтық хал актілерін тіркеуге бақылауды жүзеге асыру;</w:t>
      </w:r>
    </w:p>
    <w:p>
      <w:pPr>
        <w:spacing w:after="0"/>
        <w:ind w:left="0"/>
        <w:jc w:val="both"/>
      </w:pPr>
      <w:r>
        <w:rPr>
          <w:rFonts w:ascii="Times New Roman"/>
          <w:b w:val="false"/>
          <w:i w:val="false"/>
          <w:color w:val="000000"/>
          <w:sz w:val="28"/>
        </w:rPr>
        <w:t>
      нотариустардың халыққа құқықтық қызмет көрсетуі саласында заңдылықты ұйымдастыру және қамтамасыз ету;</w:t>
      </w:r>
    </w:p>
    <w:p>
      <w:pPr>
        <w:spacing w:after="0"/>
        <w:ind w:left="0"/>
        <w:jc w:val="both"/>
      </w:pPr>
      <w:r>
        <w:rPr>
          <w:rFonts w:ascii="Times New Roman"/>
          <w:b w:val="false"/>
          <w:i w:val="false"/>
          <w:color w:val="000000"/>
          <w:sz w:val="28"/>
        </w:rPr>
        <w:t>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аумақтық нотариаттық палатаның қызметін бақылауды жүзеге асыру;</w:t>
      </w:r>
    </w:p>
    <w:p>
      <w:pPr>
        <w:spacing w:after="0"/>
        <w:ind w:left="0"/>
        <w:jc w:val="both"/>
      </w:pPr>
      <w:r>
        <w:rPr>
          <w:rFonts w:ascii="Times New Roman"/>
          <w:b w:val="false"/>
          <w:i w:val="false"/>
          <w:color w:val="000000"/>
          <w:sz w:val="28"/>
        </w:rPr>
        <w:t>
      аумақтық нотариаттық палатамен бiрлесiп Министрлiкке бекiтуге нотариаттық әрбір округтегi нотариустардың ең аз саны туралы ұсыныс енгiзу;</w:t>
      </w:r>
    </w:p>
    <w:p>
      <w:pPr>
        <w:spacing w:after="0"/>
        <w:ind w:left="0"/>
        <w:jc w:val="both"/>
      </w:pPr>
      <w:r>
        <w:rPr>
          <w:rFonts w:ascii="Times New Roman"/>
          <w:b w:val="false"/>
          <w:i w:val="false"/>
          <w:color w:val="000000"/>
          <w:sz w:val="28"/>
        </w:rPr>
        <w:t>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p>
    <w:p>
      <w:pPr>
        <w:spacing w:after="0"/>
        <w:ind w:left="0"/>
        <w:jc w:val="both"/>
      </w:pPr>
      <w:r>
        <w:rPr>
          <w:rFonts w:ascii="Times New Roman"/>
          <w:b w:val="false"/>
          <w:i w:val="false"/>
          <w:color w:val="000000"/>
          <w:sz w:val="28"/>
        </w:rPr>
        <w:t>
      халықты мемлекет кепілдік берген заң көмегін көрсету туралы құқықтық сауаттандыруды және оларға құқықтық ақпарат беруді қамтамасыз ету;</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 </w:t>
      </w:r>
    </w:p>
    <w:p>
      <w:pPr>
        <w:spacing w:after="0"/>
        <w:ind w:left="0"/>
        <w:jc w:val="both"/>
      </w:pPr>
      <w:r>
        <w:rPr>
          <w:rFonts w:ascii="Times New Roman"/>
          <w:b w:val="false"/>
          <w:i w:val="false"/>
          <w:color w:val="000000"/>
          <w:sz w:val="28"/>
        </w:rPr>
        <w:t xml:space="preserve">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 </w:t>
      </w:r>
    </w:p>
    <w:bookmarkStart w:name="z620" w:id="59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595"/>
    <w:p>
      <w:pPr>
        <w:spacing w:after="0"/>
        <w:ind w:left="0"/>
        <w:jc w:val="both"/>
      </w:pPr>
      <w:r>
        <w:rPr>
          <w:rFonts w:ascii="Times New Roman"/>
          <w:b w:val="false"/>
          <w:i w:val="false"/>
          <w:color w:val="000000"/>
          <w:sz w:val="28"/>
        </w:rPr>
        <w:t>
      Қазақстан Республикасының зияткерлік меншік саласындағы заңнамасының сақталуы тұрғысында жеке және заңды тұлғаларға тексерулерді жүзеге асыру;</w:t>
      </w:r>
    </w:p>
    <w:p>
      <w:pPr>
        <w:spacing w:after="0"/>
        <w:ind w:left="0"/>
        <w:jc w:val="both"/>
      </w:pPr>
      <w:r>
        <w:rPr>
          <w:rFonts w:ascii="Times New Roman"/>
          <w:b w:val="false"/>
          <w:i w:val="false"/>
          <w:color w:val="000000"/>
          <w:sz w:val="28"/>
        </w:rPr>
        <w:t>
      зияткерлік меншікті қорғау саласындағы заңнаманы қолданудың практикасын қорыту;</w:t>
      </w:r>
    </w:p>
    <w:bookmarkStart w:name="z621" w:id="596"/>
    <w:p>
      <w:pPr>
        <w:spacing w:after="0"/>
        <w:ind w:left="0"/>
        <w:jc w:val="both"/>
      </w:pPr>
      <w:r>
        <w:rPr>
          <w:rFonts w:ascii="Times New Roman"/>
          <w:b w:val="false"/>
          <w:i w:val="false"/>
          <w:color w:val="000000"/>
          <w:sz w:val="28"/>
        </w:rPr>
        <w:t>
      4) атқарушылық құжаттарды орындау саласында:</w:t>
      </w:r>
    </w:p>
    <w:bookmarkEnd w:id="596"/>
    <w:p>
      <w:pPr>
        <w:spacing w:after="0"/>
        <w:ind w:left="0"/>
        <w:jc w:val="both"/>
      </w:pPr>
      <w:r>
        <w:rPr>
          <w:rFonts w:ascii="Times New Roman"/>
          <w:b w:val="false"/>
          <w:i w:val="false"/>
          <w:color w:val="000000"/>
          <w:sz w:val="28"/>
        </w:rPr>
        <w:t>
      атқарушылық құжаттардың орындалуын қамтамасыз етеді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p>
      <w:pPr>
        <w:spacing w:after="0"/>
        <w:ind w:left="0"/>
        <w:jc w:val="both"/>
      </w:pPr>
      <w:r>
        <w:rPr>
          <w:rFonts w:ascii="Times New Roman"/>
          <w:b w:val="false"/>
          <w:i w:val="false"/>
          <w:color w:val="000000"/>
          <w:sz w:val="28"/>
        </w:rPr>
        <w:t>
      атқарушылық іс жүргізу мәселелері бойынша әдістемелік, нұсқаулық және түсіндіру материалдарын әзірлейді;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атқарушылық қызметті жүзеге асыратын жеке сот орындаушыларының біліктілігін арттыруды жүргізеді;</w:t>
      </w:r>
    </w:p>
    <w:p>
      <w:pPr>
        <w:spacing w:after="0"/>
        <w:ind w:left="0"/>
        <w:jc w:val="both"/>
      </w:pPr>
      <w:r>
        <w:rPr>
          <w:rFonts w:ascii="Times New Roman"/>
          <w:b w:val="false"/>
          <w:i w:val="false"/>
          <w:color w:val="000000"/>
          <w:sz w:val="28"/>
        </w:rPr>
        <w:t>
      жеке сот орындаушыларын есептік тіркеуді жүргізеді;</w:t>
      </w:r>
    </w:p>
    <w:p>
      <w:pPr>
        <w:spacing w:after="0"/>
        <w:ind w:left="0"/>
        <w:jc w:val="both"/>
      </w:pPr>
      <w:r>
        <w:rPr>
          <w:rFonts w:ascii="Times New Roman"/>
          <w:b w:val="false"/>
          <w:i w:val="false"/>
          <w:color w:val="000000"/>
          <w:sz w:val="28"/>
        </w:rPr>
        <w:t>
      жеке сот орындаушысы лицензиясының қолданылуын тоқтата тұру немесе тоқтату туралы ұсынысты Министрлікке енгізеді;</w:t>
      </w:r>
    </w:p>
    <w:p>
      <w:pPr>
        <w:spacing w:after="0"/>
        <w:ind w:left="0"/>
        <w:jc w:val="both"/>
      </w:pPr>
      <w:r>
        <w:rPr>
          <w:rFonts w:ascii="Times New Roman"/>
          <w:b w:val="false"/>
          <w:i w:val="false"/>
          <w:color w:val="000000"/>
          <w:sz w:val="28"/>
        </w:rPr>
        <w:t>
      тәртіптік комиссияға жеке сот орындаушысын жауаптылыққа тарту туралы ұсыныс енгізеді;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мемлекеттік және жеке сот орындаушылары жасайтын атқарушылық іс-әрекеттерінің заңдылығына және олардың іс қағаздарды жүргізу ережелерін сақтауына бақылауды жүзеге асырады;</w:t>
      </w:r>
    </w:p>
    <w:bookmarkStart w:name="z622" w:id="597"/>
    <w:p>
      <w:pPr>
        <w:spacing w:after="0"/>
        <w:ind w:left="0"/>
        <w:jc w:val="both"/>
      </w:pPr>
      <w:r>
        <w:rPr>
          <w:rFonts w:ascii="Times New Roman"/>
          <w:b w:val="false"/>
          <w:i w:val="false"/>
          <w:color w:val="000000"/>
          <w:sz w:val="28"/>
        </w:rPr>
        <w:t>
      5) әкімшілік іс жүргізу саласында:</w:t>
      </w:r>
    </w:p>
    <w:bookmarkEnd w:id="59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Start w:name="z623" w:id="598"/>
    <w:p>
      <w:pPr>
        <w:spacing w:after="0"/>
        <w:ind w:left="0"/>
        <w:jc w:val="both"/>
      </w:pPr>
      <w:r>
        <w:rPr>
          <w:rFonts w:ascii="Times New Roman"/>
          <w:b w:val="false"/>
          <w:i w:val="false"/>
          <w:color w:val="000000"/>
          <w:sz w:val="28"/>
        </w:rPr>
        <w:t>
      6)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598"/>
    <w:bookmarkStart w:name="z624" w:id="599"/>
    <w:p>
      <w:pPr>
        <w:spacing w:after="0"/>
        <w:ind w:left="0"/>
        <w:jc w:val="both"/>
      </w:pPr>
      <w:r>
        <w:rPr>
          <w:rFonts w:ascii="Times New Roman"/>
          <w:b w:val="false"/>
          <w:i w:val="false"/>
          <w:color w:val="000000"/>
          <w:sz w:val="28"/>
        </w:rPr>
        <w:t>
      15. Департаменттің құқықтары мен міндеттері:</w:t>
      </w:r>
    </w:p>
    <w:bookmarkEnd w:id="599"/>
    <w:p>
      <w:pPr>
        <w:spacing w:after="0"/>
        <w:ind w:left="0"/>
        <w:jc w:val="both"/>
      </w:pPr>
      <w:r>
        <w:rPr>
          <w:rFonts w:ascii="Times New Roman"/>
          <w:b w:val="false"/>
          <w:i w:val="false"/>
          <w:color w:val="000000"/>
          <w:sz w:val="28"/>
        </w:rPr>
        <w:t>
      Департамент өзіне жүктелген міндеттерді іске асыру және өзінің функцияларын жүзеге асыру кезінде заңнамада белгіленген тәртіппен:</w:t>
      </w:r>
    </w:p>
    <w:bookmarkStart w:name="z625" w:id="60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00"/>
    <w:bookmarkStart w:name="z626" w:id="60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01"/>
    <w:bookmarkStart w:name="z627" w:id="60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02"/>
    <w:bookmarkStart w:name="z628" w:id="603"/>
    <w:p>
      <w:pPr>
        <w:spacing w:after="0"/>
        <w:ind w:left="0"/>
        <w:jc w:val="left"/>
      </w:pPr>
      <w:r>
        <w:rPr>
          <w:rFonts w:ascii="Times New Roman"/>
          <w:b/>
          <w:i w:val="false"/>
          <w:color w:val="000000"/>
        </w:rPr>
        <w:t xml:space="preserve"> 3. Департаменттің қызметін ұйымдастыру</w:t>
      </w:r>
    </w:p>
    <w:bookmarkEnd w:id="603"/>
    <w:bookmarkStart w:name="z629" w:id="604"/>
    <w:p>
      <w:pPr>
        <w:spacing w:after="0"/>
        <w:ind w:left="0"/>
        <w:jc w:val="both"/>
      </w:pPr>
      <w:r>
        <w:rPr>
          <w:rFonts w:ascii="Times New Roman"/>
          <w:b w:val="false"/>
          <w:i w:val="false"/>
          <w:color w:val="000000"/>
          <w:sz w:val="28"/>
        </w:rPr>
        <w:t>
      16. Департамент басшысы Департаментке жүктелген міндеттердің орындалуына және оның функцияларын жүзеге асыруға дербес жауапты болатын Депратамент басшысымен жүзеге асырылады.</w:t>
      </w:r>
    </w:p>
    <w:bookmarkEnd w:id="604"/>
    <w:bookmarkStart w:name="z630" w:id="605"/>
    <w:p>
      <w:pPr>
        <w:spacing w:after="0"/>
        <w:ind w:left="0"/>
        <w:jc w:val="both"/>
      </w:pPr>
      <w:r>
        <w:rPr>
          <w:rFonts w:ascii="Times New Roman"/>
          <w:b w:val="false"/>
          <w:i w:val="false"/>
          <w:color w:val="000000"/>
          <w:sz w:val="28"/>
        </w:rPr>
        <w:t>
      17. Департамент басшысы Қазақстан Республикасы Әділет министрінің келісімімен Министрліктің Жауапты хатшысымен қызметке тағайындалады және қызметтен босатылады.</w:t>
      </w:r>
    </w:p>
    <w:bookmarkEnd w:id="605"/>
    <w:bookmarkStart w:name="z631" w:id="606"/>
    <w:p>
      <w:pPr>
        <w:spacing w:after="0"/>
        <w:ind w:left="0"/>
        <w:jc w:val="both"/>
      </w:pPr>
      <w:r>
        <w:rPr>
          <w:rFonts w:ascii="Times New Roman"/>
          <w:b w:val="false"/>
          <w:i w:val="false"/>
          <w:color w:val="000000"/>
          <w:sz w:val="28"/>
        </w:rPr>
        <w:t>
      18. Департамент басшысының Қазақстан Республикасы заңнамасына сәйкес қызметке тағайындалатын және қызметтен босатылатын орынбасарлары болады.</w:t>
      </w:r>
    </w:p>
    <w:bookmarkEnd w:id="606"/>
    <w:bookmarkStart w:name="z632" w:id="607"/>
    <w:p>
      <w:pPr>
        <w:spacing w:after="0"/>
        <w:ind w:left="0"/>
        <w:jc w:val="both"/>
      </w:pPr>
      <w:r>
        <w:rPr>
          <w:rFonts w:ascii="Times New Roman"/>
          <w:b w:val="false"/>
          <w:i w:val="false"/>
          <w:color w:val="000000"/>
          <w:sz w:val="28"/>
        </w:rPr>
        <w:t>
      19. Департамент басшысының өкілеттігі:</w:t>
      </w:r>
    </w:p>
    <w:bookmarkEnd w:id="607"/>
    <w:bookmarkStart w:name="z633" w:id="608"/>
    <w:p>
      <w:pPr>
        <w:spacing w:after="0"/>
        <w:ind w:left="0"/>
        <w:jc w:val="both"/>
      </w:pPr>
      <w:r>
        <w:rPr>
          <w:rFonts w:ascii="Times New Roman"/>
          <w:b w:val="false"/>
          <w:i w:val="false"/>
          <w:color w:val="000000"/>
          <w:sz w:val="28"/>
        </w:rPr>
        <w:t>
      1) құзыретінің шегінде Департамент қызметкерлерін лауазымға тағайындайды және лауазымнан босатады;</w:t>
      </w:r>
    </w:p>
    <w:bookmarkEnd w:id="608"/>
    <w:bookmarkStart w:name="z634" w:id="609"/>
    <w:p>
      <w:pPr>
        <w:spacing w:after="0"/>
        <w:ind w:left="0"/>
        <w:jc w:val="both"/>
      </w:pPr>
      <w:r>
        <w:rPr>
          <w:rFonts w:ascii="Times New Roman"/>
          <w:b w:val="false"/>
          <w:i w:val="false"/>
          <w:color w:val="000000"/>
          <w:sz w:val="28"/>
        </w:rPr>
        <w:t>
      2) Департаменттің қызметкерлерін, басшының орынбасарлары, сондай-ақ аудандық (қалалық) әділет басқармасы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609"/>
    <w:bookmarkStart w:name="z635" w:id="610"/>
    <w:p>
      <w:pPr>
        <w:spacing w:after="0"/>
        <w:ind w:left="0"/>
        <w:jc w:val="both"/>
      </w:pPr>
      <w:r>
        <w:rPr>
          <w:rFonts w:ascii="Times New Roman"/>
          <w:b w:val="false"/>
          <w:i w:val="false"/>
          <w:color w:val="000000"/>
          <w:sz w:val="28"/>
        </w:rPr>
        <w:t>
      3) еңбек қатынастарының мәселелері жоғары тұрған мемлекеттік органдар мен лауазымды адамдардың құзыретіне жатқызылған қызметкерлерді қоспағанда, заңнамада белгіленген тәртіппен Департаменттің қызметкерлеріне тәртіптік жаза қолданады және көтермелеу шараларын қабылдайды;</w:t>
      </w:r>
    </w:p>
    <w:bookmarkEnd w:id="610"/>
    <w:bookmarkStart w:name="z636" w:id="611"/>
    <w:p>
      <w:pPr>
        <w:spacing w:after="0"/>
        <w:ind w:left="0"/>
        <w:jc w:val="both"/>
      </w:pPr>
      <w:r>
        <w:rPr>
          <w:rFonts w:ascii="Times New Roman"/>
          <w:b w:val="false"/>
          <w:i w:val="false"/>
          <w:color w:val="000000"/>
          <w:sz w:val="28"/>
        </w:rPr>
        <w:t>
      4) өз құзыреті шегінде бұйрықтар шығарады;</w:t>
      </w:r>
    </w:p>
    <w:bookmarkEnd w:id="611"/>
    <w:bookmarkStart w:name="z637" w:id="612"/>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612"/>
    <w:bookmarkStart w:name="z638" w:id="613"/>
    <w:p>
      <w:pPr>
        <w:spacing w:after="0"/>
        <w:ind w:left="0"/>
        <w:jc w:val="both"/>
      </w:pPr>
      <w:r>
        <w:rPr>
          <w:rFonts w:ascii="Times New Roman"/>
          <w:b w:val="false"/>
          <w:i w:val="false"/>
          <w:color w:val="000000"/>
          <w:sz w:val="28"/>
        </w:rPr>
        <w:t>
      6) өз құзыреті шегінде барлық мемлекеттік органдарда және өзге де ұйымдарда Департаменттің мүддесін білдіреді;</w:t>
      </w:r>
    </w:p>
    <w:bookmarkEnd w:id="613"/>
    <w:bookmarkStart w:name="z639" w:id="614"/>
    <w:p>
      <w:pPr>
        <w:spacing w:after="0"/>
        <w:ind w:left="0"/>
        <w:jc w:val="both"/>
      </w:pPr>
      <w:r>
        <w:rPr>
          <w:rFonts w:ascii="Times New Roman"/>
          <w:b w:val="false"/>
          <w:i w:val="false"/>
          <w:color w:val="000000"/>
          <w:sz w:val="28"/>
        </w:rPr>
        <w:t>
      7) заңнамаға сәйкес өзге де өкілеттікті жүзеге асырады.</w:t>
      </w:r>
    </w:p>
    <w:bookmarkEnd w:id="61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640" w:id="615"/>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белгілейді.</w:t>
      </w:r>
    </w:p>
    <w:bookmarkEnd w:id="615"/>
    <w:bookmarkStart w:name="z641" w:id="616"/>
    <w:p>
      <w:pPr>
        <w:spacing w:after="0"/>
        <w:ind w:left="0"/>
        <w:jc w:val="left"/>
      </w:pPr>
      <w:r>
        <w:rPr>
          <w:rFonts w:ascii="Times New Roman"/>
          <w:b/>
          <w:i w:val="false"/>
          <w:color w:val="000000"/>
        </w:rPr>
        <w:t xml:space="preserve"> 4. Департаменттің мүлкі</w:t>
      </w:r>
    </w:p>
    <w:bookmarkEnd w:id="616"/>
    <w:bookmarkStart w:name="z642" w:id="61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құқығындағы оқшауланған мүлкі болуы мүмкін.</w:t>
      </w:r>
    </w:p>
    <w:bookmarkEnd w:id="617"/>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43" w:id="61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18"/>
    <w:bookmarkStart w:name="z644" w:id="61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19"/>
    <w:bookmarkStart w:name="z645" w:id="620"/>
    <w:p>
      <w:pPr>
        <w:spacing w:after="0"/>
        <w:ind w:left="0"/>
        <w:jc w:val="left"/>
      </w:pPr>
      <w:r>
        <w:rPr>
          <w:rFonts w:ascii="Times New Roman"/>
          <w:b/>
          <w:i w:val="false"/>
          <w:color w:val="000000"/>
        </w:rPr>
        <w:t xml:space="preserve"> 5. Департаментті қайта ұйымдастыру және тарату</w:t>
      </w:r>
    </w:p>
    <w:bookmarkEnd w:id="620"/>
    <w:bookmarkStart w:name="z646" w:id="62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304 бұйрығына</w:t>
            </w:r>
            <w:r>
              <w:br/>
            </w:r>
            <w:r>
              <w:rPr>
                <w:rFonts w:ascii="Times New Roman"/>
                <w:b w:val="false"/>
                <w:i w:val="false"/>
                <w:color w:val="000000"/>
                <w:sz w:val="20"/>
              </w:rPr>
              <w:t>13-қосымша</w:t>
            </w:r>
          </w:p>
        </w:tc>
      </w:tr>
    </w:tbl>
    <w:bookmarkStart w:name="z648" w:id="62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Оңтүстік Қазақстан облысы әділет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622"/>
    <w:bookmarkStart w:name="z650" w:id="623"/>
    <w:p>
      <w:pPr>
        <w:spacing w:after="0"/>
        <w:ind w:left="0"/>
        <w:jc w:val="both"/>
      </w:pPr>
      <w:r>
        <w:rPr>
          <w:rFonts w:ascii="Times New Roman"/>
          <w:b w:val="false"/>
          <w:i w:val="false"/>
          <w:color w:val="000000"/>
          <w:sz w:val="28"/>
        </w:rPr>
        <w:t>
      1. Оңтүстік Қазақстан облысының әділет департаменті (бұдан әрі – Департамент) әділет органдарының бірыңғай жүйесіне кіретін Қазақстан Республикасы Әділет министрлігінің (бұдан әрі – Министрлік) аумақтық органы болып табылады.</w:t>
      </w:r>
    </w:p>
    <w:bookmarkEnd w:id="623"/>
    <w:bookmarkStart w:name="z651" w:id="62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24"/>
    <w:bookmarkStart w:name="z652" w:id="62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25"/>
    <w:bookmarkStart w:name="z653" w:id="62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626"/>
    <w:bookmarkStart w:name="z654" w:id="627"/>
    <w:p>
      <w:pPr>
        <w:spacing w:after="0"/>
        <w:ind w:left="0"/>
        <w:jc w:val="both"/>
      </w:pPr>
      <w:r>
        <w:rPr>
          <w:rFonts w:ascii="Times New Roman"/>
          <w:b w:val="false"/>
          <w:i w:val="false"/>
          <w:color w:val="000000"/>
          <w:sz w:val="28"/>
        </w:rPr>
        <w:t>
      5. Департамент мемлекеттің атынан азаматтық-құқықтық қатынастардың тарапы болуға құқылы, егер заңнамаға сәйкес оған үәкілеттілік берілген жағдайда.</w:t>
      </w:r>
    </w:p>
    <w:bookmarkEnd w:id="627"/>
    <w:bookmarkStart w:name="z655" w:id="628"/>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рәсімделген шешімдер қабылдайды. </w:t>
      </w:r>
    </w:p>
    <w:bookmarkEnd w:id="628"/>
    <w:bookmarkStart w:name="z656" w:id="629"/>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629"/>
    <w:bookmarkStart w:name="z657" w:id="630"/>
    <w:p>
      <w:pPr>
        <w:spacing w:after="0"/>
        <w:ind w:left="0"/>
        <w:jc w:val="both"/>
      </w:pPr>
      <w:r>
        <w:rPr>
          <w:rFonts w:ascii="Times New Roman"/>
          <w:b w:val="false"/>
          <w:i w:val="false"/>
          <w:color w:val="000000"/>
          <w:sz w:val="28"/>
        </w:rPr>
        <w:t>
      8. Департаменттің заңды мекен-жайы: Қазақстан Республикасы, 160012, Оңтүстік Қазақстан облысы, Шымкент қаласы, Желтоқсан көшесі, 16.</w:t>
      </w:r>
    </w:p>
    <w:bookmarkEnd w:id="630"/>
    <w:bookmarkStart w:name="z658" w:id="631"/>
    <w:p>
      <w:pPr>
        <w:spacing w:after="0"/>
        <w:ind w:left="0"/>
        <w:jc w:val="both"/>
      </w:pPr>
      <w:r>
        <w:rPr>
          <w:rFonts w:ascii="Times New Roman"/>
          <w:b w:val="false"/>
          <w:i w:val="false"/>
          <w:color w:val="000000"/>
          <w:sz w:val="28"/>
        </w:rPr>
        <w:t>
      9. Департаменттің толық атауы – "Қазақстан Республикасы Әділет министрлігінің Оңтүстік Қазақстан облысы әділет департаменті" республикалық мемлекеттік мекемесі.</w:t>
      </w:r>
    </w:p>
    <w:bookmarkEnd w:id="631"/>
    <w:bookmarkStart w:name="z659" w:id="6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32"/>
    <w:bookmarkStart w:name="z660" w:id="633"/>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633"/>
    <w:bookmarkStart w:name="z661" w:id="634"/>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тұрғысында шарттық қатынастарға түсуге тыйым салынады.</w:t>
      </w:r>
    </w:p>
    <w:bookmarkEnd w:id="63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662" w:id="635"/>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635"/>
    <w:bookmarkStart w:name="z663" w:id="636"/>
    <w:p>
      <w:pPr>
        <w:spacing w:after="0"/>
        <w:ind w:left="0"/>
        <w:jc w:val="both"/>
      </w:pPr>
      <w:r>
        <w:rPr>
          <w:rFonts w:ascii="Times New Roman"/>
          <w:b w:val="false"/>
          <w:i w:val="false"/>
          <w:color w:val="000000"/>
          <w:sz w:val="28"/>
        </w:rPr>
        <w:t>
      13. Департаменттің міндеттері:</w:t>
      </w:r>
    </w:p>
    <w:bookmarkEnd w:id="636"/>
    <w:bookmarkStart w:name="z664" w:id="637"/>
    <w:p>
      <w:pPr>
        <w:spacing w:after="0"/>
        <w:ind w:left="0"/>
        <w:jc w:val="both"/>
      </w:pPr>
      <w:r>
        <w:rPr>
          <w:rFonts w:ascii="Times New Roman"/>
          <w:b w:val="false"/>
          <w:i w:val="false"/>
          <w:color w:val="000000"/>
          <w:sz w:val="28"/>
        </w:rPr>
        <w:t>
      1) заңды тұлғаларды, жылжымайтын мүлікке құқықтарды, маслихаттардың, жергілікті өкілді және атқарушы органдардың нормативтік құқықтық актілерін мемлекеттік тіркеуді жүзеге асыру;</w:t>
      </w:r>
    </w:p>
    <w:bookmarkEnd w:id="637"/>
    <w:bookmarkStart w:name="z665" w:id="638"/>
    <w:p>
      <w:pPr>
        <w:spacing w:after="0"/>
        <w:ind w:left="0"/>
        <w:jc w:val="both"/>
      </w:pPr>
      <w:r>
        <w:rPr>
          <w:rFonts w:ascii="Times New Roman"/>
          <w:b w:val="false"/>
          <w:i w:val="false"/>
          <w:color w:val="000000"/>
          <w:sz w:val="28"/>
        </w:rPr>
        <w:t>
      2)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638"/>
    <w:bookmarkStart w:name="z666" w:id="63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639"/>
    <w:bookmarkStart w:name="z667" w:id="640"/>
    <w:p>
      <w:pPr>
        <w:spacing w:after="0"/>
        <w:ind w:left="0"/>
        <w:jc w:val="both"/>
      </w:pPr>
      <w:r>
        <w:rPr>
          <w:rFonts w:ascii="Times New Roman"/>
          <w:b w:val="false"/>
          <w:i w:val="false"/>
          <w:color w:val="000000"/>
          <w:sz w:val="28"/>
        </w:rPr>
        <w:t>
      4) мемлекеттік саясатты іске асыру және қалыптастыру, сондай-ақ атқарушылық құжаттарды орындау саласындағы қызметті мемлекеттік реттеу;</w:t>
      </w:r>
    </w:p>
    <w:bookmarkEnd w:id="640"/>
    <w:bookmarkStart w:name="z668" w:id="641"/>
    <w:p>
      <w:pPr>
        <w:spacing w:after="0"/>
        <w:ind w:left="0"/>
        <w:jc w:val="both"/>
      </w:pPr>
      <w:r>
        <w:rPr>
          <w:rFonts w:ascii="Times New Roman"/>
          <w:b w:val="false"/>
          <w:i w:val="false"/>
          <w:color w:val="000000"/>
          <w:sz w:val="28"/>
        </w:rPr>
        <w:t>
      5) әкімшілік құқық бұзушылықтар туралы істер бойынша іс жүргізуді заңға сәйкес жүзеге асыру.</w:t>
      </w:r>
    </w:p>
    <w:bookmarkEnd w:id="641"/>
    <w:bookmarkStart w:name="z669" w:id="642"/>
    <w:p>
      <w:pPr>
        <w:spacing w:after="0"/>
        <w:ind w:left="0"/>
        <w:jc w:val="both"/>
      </w:pPr>
      <w:r>
        <w:rPr>
          <w:rFonts w:ascii="Times New Roman"/>
          <w:b w:val="false"/>
          <w:i w:val="false"/>
          <w:color w:val="000000"/>
          <w:sz w:val="28"/>
        </w:rPr>
        <w:t>
      14. Департаменттің функциялары:</w:t>
      </w:r>
    </w:p>
    <w:bookmarkEnd w:id="642"/>
    <w:bookmarkStart w:name="z670" w:id="643"/>
    <w:p>
      <w:pPr>
        <w:spacing w:after="0"/>
        <w:ind w:left="0"/>
        <w:jc w:val="both"/>
      </w:pPr>
      <w:r>
        <w:rPr>
          <w:rFonts w:ascii="Times New Roman"/>
          <w:b w:val="false"/>
          <w:i w:val="false"/>
          <w:color w:val="000000"/>
          <w:sz w:val="28"/>
        </w:rPr>
        <w:t>
      1) мемлекеттік тіркеу саласында:</w:t>
      </w:r>
    </w:p>
    <w:bookmarkEnd w:id="643"/>
    <w:p>
      <w:pPr>
        <w:spacing w:after="0"/>
        <w:ind w:left="0"/>
        <w:jc w:val="both"/>
      </w:pPr>
      <w:r>
        <w:rPr>
          <w:rFonts w:ascii="Times New Roman"/>
          <w:b w:val="false"/>
          <w:i w:val="false"/>
          <w:color w:val="000000"/>
          <w:sz w:val="28"/>
        </w:rPr>
        <w:t>
      мәслихаттардың, әкімдіктер мен әкімдердің нормативтік құқықтық актілерін мемлекеттік тіркеу, Қазақстан Республикасының нормативтік құқықтық актілерінің мемлекеттік тізілімінің аймақтық бөлімін жүргізу;</w:t>
      </w:r>
    </w:p>
    <w:p>
      <w:pPr>
        <w:spacing w:after="0"/>
        <w:ind w:left="0"/>
        <w:jc w:val="both"/>
      </w:pPr>
      <w:r>
        <w:rPr>
          <w:rFonts w:ascii="Times New Roman"/>
          <w:b w:val="false"/>
          <w:i w:val="false"/>
          <w:color w:val="000000"/>
          <w:sz w:val="28"/>
        </w:rPr>
        <w:t>
      мәслихаттарда және әкімдіктерде мемлекеттік тіркеуге жататын нормативтік құқықтық актілерге тексеруді жүзеге асыру;</w:t>
      </w:r>
    </w:p>
    <w:p>
      <w:pPr>
        <w:spacing w:after="0"/>
        <w:ind w:left="0"/>
        <w:jc w:val="both"/>
      </w:pPr>
      <w:r>
        <w:rPr>
          <w:rFonts w:ascii="Times New Roman"/>
          <w:b w:val="false"/>
          <w:i w:val="false"/>
          <w:color w:val="000000"/>
          <w:sz w:val="28"/>
        </w:rPr>
        <w:t>
      әділет органдарында мемлекеттік тіркеуге жататын, бірақ одан өтпеген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әділет органдарында мемлекеттік тіркеуге жататын, Қазақстан Республикасының заңнамасына қайшы келетін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мәслихаттардың, әкімдіктер мен әкімдердің тіркелген нормативтік құқықтық актілерінің тізбесін көпшіліктің назарына ұсыну үшін жариялау;</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заңды тұлғаларды, жылжымайтын мүлікке құқықтарды мемлекеттік тіркеу мәселелері бойынша аудандық (қалалық) әділет басқармаларының қызметіне әдістемелік басшылық жасауды және үйлестіруді жүзеге асыру;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Start w:name="z671" w:id="644"/>
    <w:p>
      <w:pPr>
        <w:spacing w:after="0"/>
        <w:ind w:left="0"/>
        <w:jc w:val="both"/>
      </w:pPr>
      <w:r>
        <w:rPr>
          <w:rFonts w:ascii="Times New Roman"/>
          <w:b w:val="false"/>
          <w:i w:val="false"/>
          <w:color w:val="000000"/>
          <w:sz w:val="28"/>
        </w:rPr>
        <w:t>
      2) заңгерлік қызмет көрсетуді ұйымдастыру саласында:</w:t>
      </w:r>
    </w:p>
    <w:bookmarkEnd w:id="644"/>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 жасауға уәкiлеттi лауазымды адамдарын аттестациялауды жүргiзу;</w:t>
      </w:r>
    </w:p>
    <w:p>
      <w:pPr>
        <w:spacing w:after="0"/>
        <w:ind w:left="0"/>
        <w:jc w:val="both"/>
      </w:pPr>
      <w:r>
        <w:rPr>
          <w:rFonts w:ascii="Times New Roman"/>
          <w:b w:val="false"/>
          <w:i w:val="false"/>
          <w:color w:val="000000"/>
          <w:sz w:val="28"/>
        </w:rPr>
        <w:t>
      аумақтың нотариаттық палатамен бірлесіп жекеше нотариустың қызмет аумағын анықтау;</w:t>
      </w:r>
    </w:p>
    <w:p>
      <w:pPr>
        <w:spacing w:after="0"/>
        <w:ind w:left="0"/>
        <w:jc w:val="both"/>
      </w:pPr>
      <w:r>
        <w:rPr>
          <w:rFonts w:ascii="Times New Roman"/>
          <w:b w:val="false"/>
          <w:i w:val="false"/>
          <w:color w:val="000000"/>
          <w:sz w:val="28"/>
        </w:rPr>
        <w:t>
      мемлекеттік нотариаттық кеңселерді ашу және тарату;</w:t>
      </w:r>
    </w:p>
    <w:p>
      <w:pPr>
        <w:spacing w:after="0"/>
        <w:ind w:left="0"/>
        <w:jc w:val="both"/>
      </w:pPr>
      <w:r>
        <w:rPr>
          <w:rFonts w:ascii="Times New Roman"/>
          <w:b w:val="false"/>
          <w:i w:val="false"/>
          <w:color w:val="000000"/>
          <w:sz w:val="28"/>
        </w:rPr>
        <w:t>
      Қазақстан Республикасы заңдарының талаптарына сәйкес нотариустардың мөрлерiн жасауға тапсырысты жүзеге асыру және оларды беру;</w:t>
      </w:r>
    </w:p>
    <w:p>
      <w:pPr>
        <w:spacing w:after="0"/>
        <w:ind w:left="0"/>
        <w:jc w:val="both"/>
      </w:pPr>
      <w:r>
        <w:rPr>
          <w:rFonts w:ascii="Times New Roman"/>
          <w:b w:val="false"/>
          <w:i w:val="false"/>
          <w:color w:val="000000"/>
          <w:sz w:val="28"/>
        </w:rPr>
        <w:t>
      нотариаттық округте нотариустар уақытша болмаған кезде нотариаттық палатамен бірлесіп, нотариаттық іс-әрекеттердің жасалуын ұйымдастыру;</w:t>
      </w:r>
    </w:p>
    <w:p>
      <w:pPr>
        <w:spacing w:after="0"/>
        <w:ind w:left="0"/>
        <w:jc w:val="both"/>
      </w:pPr>
      <w:r>
        <w:rPr>
          <w:rFonts w:ascii="Times New Roman"/>
          <w:b w:val="false"/>
          <w:i w:val="false"/>
          <w:color w:val="000000"/>
          <w:sz w:val="28"/>
        </w:rPr>
        <w:t>
      нотариат мәселелері бойынша әдістемелік, нұсқамалық және түсіндірме материалдармен қамтамасыз ету;</w:t>
      </w:r>
    </w:p>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iс-әрекеттерді жүзеге асыратын лауазымды адамдарына әдiстемелiк және практикалық көмек көрсетедi;</w:t>
      </w:r>
    </w:p>
    <w:p>
      <w:pPr>
        <w:spacing w:after="0"/>
        <w:ind w:left="0"/>
        <w:jc w:val="both"/>
      </w:pPr>
      <w:r>
        <w:rPr>
          <w:rFonts w:ascii="Times New Roman"/>
          <w:b w:val="false"/>
          <w:i w:val="false"/>
          <w:color w:val="000000"/>
          <w:sz w:val="28"/>
        </w:rPr>
        <w:t>
      халықты мемлекеттiк және жекеше нотариустардың қызмет ету аумағы туралы үнемi ақпараттандыру;</w:t>
      </w:r>
    </w:p>
    <w:p>
      <w:pPr>
        <w:spacing w:after="0"/>
        <w:ind w:left="0"/>
        <w:jc w:val="both"/>
      </w:pPr>
      <w:r>
        <w:rPr>
          <w:rFonts w:ascii="Times New Roman"/>
          <w:b w:val="false"/>
          <w:i w:val="false"/>
          <w:color w:val="000000"/>
          <w:sz w:val="28"/>
        </w:rPr>
        <w:t>
      нотариустың лицензиясын тоқтата тұру, айыру және қолданылуын тоқтату туралы Министрлікке ұсыныс енгізу;</w:t>
      </w:r>
    </w:p>
    <w:p>
      <w:pPr>
        <w:spacing w:after="0"/>
        <w:ind w:left="0"/>
        <w:jc w:val="both"/>
      </w:pPr>
      <w:r>
        <w:rPr>
          <w:rFonts w:ascii="Times New Roman"/>
          <w:b w:val="false"/>
          <w:i w:val="false"/>
          <w:color w:val="000000"/>
          <w:sz w:val="28"/>
        </w:rPr>
        <w:t>
      нотариаттық палатамен бірлесіп, тиісті нотариаттық округте өз қызметін тоқтатқан нотариустың жеке мөрін жою және құжаттарын жекеше нотариаттық мұрағатқа беру жөнінде, сондай-ақ егер нотариустың лицензиясының қолданылуы тоқтаған жағдайда лицензияны лицензиарға беру үшін, оны алу жөнінде шара қабылдау;</w:t>
      </w:r>
    </w:p>
    <w:p>
      <w:pPr>
        <w:spacing w:after="0"/>
        <w:ind w:left="0"/>
        <w:jc w:val="both"/>
      </w:pPr>
      <w:r>
        <w:rPr>
          <w:rFonts w:ascii="Times New Roman"/>
          <w:b w:val="false"/>
          <w:i w:val="false"/>
          <w:color w:val="000000"/>
          <w:sz w:val="28"/>
        </w:rPr>
        <w:t>
      нотариаттық палатаға жекеше нотариусты жауапкершілікке тарту туралы ұсыныс енгізу;</w:t>
      </w:r>
    </w:p>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бас тартқан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 </w:t>
      </w:r>
    </w:p>
    <w:p>
      <w:pPr>
        <w:spacing w:after="0"/>
        <w:ind w:left="0"/>
        <w:jc w:val="both"/>
      </w:pPr>
      <w:r>
        <w:rPr>
          <w:rFonts w:ascii="Times New Roman"/>
          <w:b w:val="false"/>
          <w:i w:val="false"/>
          <w:color w:val="000000"/>
          <w:sz w:val="28"/>
        </w:rPr>
        <w:t>
      нотариустар және аудандық маңызы бар қалалардың, кенттердiң, ауылдардың, ауылдық округтердiң өкiмдерi аппараттарының лауазымды адамдары жасаған нотариаттық iс-әрекеттердiң заңдылығын және олардың iс жүргiзуiнiң жай-күйiн бақылауды жүзеге асыру;</w:t>
      </w:r>
    </w:p>
    <w:p>
      <w:pPr>
        <w:spacing w:after="0"/>
        <w:ind w:left="0"/>
        <w:jc w:val="both"/>
      </w:pPr>
      <w:r>
        <w:rPr>
          <w:rFonts w:ascii="Times New Roman"/>
          <w:b w:val="false"/>
          <w:i w:val="false"/>
          <w:color w:val="000000"/>
          <w:sz w:val="28"/>
        </w:rPr>
        <w:t>
      адвокаттар мен нотариустардың жеке және заңды тұлғаларға көрсететін заңгерлік қызметтерінің сапасын бақылау;</w:t>
      </w:r>
    </w:p>
    <w:p>
      <w:pPr>
        <w:spacing w:after="0"/>
        <w:ind w:left="0"/>
        <w:jc w:val="both"/>
      </w:pPr>
      <w:r>
        <w:rPr>
          <w:rFonts w:ascii="Times New Roman"/>
          <w:b w:val="false"/>
          <w:i w:val="false"/>
          <w:color w:val="000000"/>
          <w:sz w:val="28"/>
        </w:rPr>
        <w:t>
      адвокаттық қызметпен айналысу лицензиясының мерзімін тоқтата тұру туралы және адвокаттың лицензиясын тоқтату туралы талап арызды бастамашылық ету туралы ұсыныстарды Министрлікке енгізу;</w:t>
      </w:r>
    </w:p>
    <w:p>
      <w:pPr>
        <w:spacing w:after="0"/>
        <w:ind w:left="0"/>
        <w:jc w:val="both"/>
      </w:pPr>
      <w:r>
        <w:rPr>
          <w:rFonts w:ascii="Times New Roman"/>
          <w:b w:val="false"/>
          <w:i w:val="false"/>
          <w:color w:val="000000"/>
          <w:sz w:val="28"/>
        </w:rPr>
        <w:t>
      бағалау қызметі саласындағы мемлекеттік бақылауды жүзеге асыру;</w:t>
      </w:r>
    </w:p>
    <w:p>
      <w:pPr>
        <w:spacing w:after="0"/>
        <w:ind w:left="0"/>
        <w:jc w:val="both"/>
      </w:pPr>
      <w:r>
        <w:rPr>
          <w:rFonts w:ascii="Times New Roman"/>
          <w:b w:val="false"/>
          <w:i w:val="false"/>
          <w:color w:val="000000"/>
          <w:sz w:val="28"/>
        </w:rPr>
        <w:t>
      әділет органдарынан және өзге де әкімшілік-аумақтық бірліктегі әділет органдарынан және осы аумақтағы нотариустардан шығатын ресми құжаттарға апостиль қою;</w:t>
      </w:r>
    </w:p>
    <w:p>
      <w:pPr>
        <w:spacing w:after="0"/>
        <w:ind w:left="0"/>
        <w:jc w:val="both"/>
      </w:pPr>
      <w:r>
        <w:rPr>
          <w:rFonts w:ascii="Times New Roman"/>
          <w:b w:val="false"/>
          <w:i w:val="false"/>
          <w:color w:val="000000"/>
          <w:sz w:val="28"/>
        </w:rPr>
        <w:t>
      құқықтық насихатты ұйымдастыруды үйлестіру, заңнамалық түсіндіруге қатысу;</w:t>
      </w:r>
    </w:p>
    <w:p>
      <w:pPr>
        <w:spacing w:after="0"/>
        <w:ind w:left="0"/>
        <w:jc w:val="both"/>
      </w:pPr>
      <w:r>
        <w:rPr>
          <w:rFonts w:ascii="Times New Roman"/>
          <w:b w:val="false"/>
          <w:i w:val="false"/>
          <w:color w:val="000000"/>
          <w:sz w:val="28"/>
        </w:rPr>
        <w:t>
      азаматтық хал актілерін тіркеуге бақылауды жүзеге асыру;</w:t>
      </w:r>
    </w:p>
    <w:p>
      <w:pPr>
        <w:spacing w:after="0"/>
        <w:ind w:left="0"/>
        <w:jc w:val="both"/>
      </w:pPr>
      <w:r>
        <w:rPr>
          <w:rFonts w:ascii="Times New Roman"/>
          <w:b w:val="false"/>
          <w:i w:val="false"/>
          <w:color w:val="000000"/>
          <w:sz w:val="28"/>
        </w:rPr>
        <w:t>
      нотариустардың халыққа құқықтық қызмет көрсетуі саласында заңдылықты ұйымдастыру және қамтамасыз ету;</w:t>
      </w:r>
    </w:p>
    <w:p>
      <w:pPr>
        <w:spacing w:after="0"/>
        <w:ind w:left="0"/>
        <w:jc w:val="both"/>
      </w:pPr>
      <w:r>
        <w:rPr>
          <w:rFonts w:ascii="Times New Roman"/>
          <w:b w:val="false"/>
          <w:i w:val="false"/>
          <w:color w:val="000000"/>
          <w:sz w:val="28"/>
        </w:rPr>
        <w:t>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аумақтық нотариаттық палатаның қызметін бақылауды жүзеге асыру;</w:t>
      </w:r>
    </w:p>
    <w:p>
      <w:pPr>
        <w:spacing w:after="0"/>
        <w:ind w:left="0"/>
        <w:jc w:val="both"/>
      </w:pPr>
      <w:r>
        <w:rPr>
          <w:rFonts w:ascii="Times New Roman"/>
          <w:b w:val="false"/>
          <w:i w:val="false"/>
          <w:color w:val="000000"/>
          <w:sz w:val="28"/>
        </w:rPr>
        <w:t>
      аумақтық нотариаттық палатамен бiрлесiп Министрлiкке бекiтуге нотариаттық әрбір округтегi нотариустардың ең аз саны туралы ұсыныс енгiзу;</w:t>
      </w:r>
    </w:p>
    <w:p>
      <w:pPr>
        <w:spacing w:after="0"/>
        <w:ind w:left="0"/>
        <w:jc w:val="both"/>
      </w:pPr>
      <w:r>
        <w:rPr>
          <w:rFonts w:ascii="Times New Roman"/>
          <w:b w:val="false"/>
          <w:i w:val="false"/>
          <w:color w:val="000000"/>
          <w:sz w:val="28"/>
        </w:rPr>
        <w:t>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p>
    <w:p>
      <w:pPr>
        <w:spacing w:after="0"/>
        <w:ind w:left="0"/>
        <w:jc w:val="both"/>
      </w:pPr>
      <w:r>
        <w:rPr>
          <w:rFonts w:ascii="Times New Roman"/>
          <w:b w:val="false"/>
          <w:i w:val="false"/>
          <w:color w:val="000000"/>
          <w:sz w:val="28"/>
        </w:rPr>
        <w:t>
      халықты мемлекет кепілдік берген заң көмегін көрсету туралы құқықтық сауаттандыруды және оларға құқықтық ақпарат беруді қамтамасыз ету;</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 </w:t>
      </w:r>
    </w:p>
    <w:p>
      <w:pPr>
        <w:spacing w:after="0"/>
        <w:ind w:left="0"/>
        <w:jc w:val="both"/>
      </w:pPr>
      <w:r>
        <w:rPr>
          <w:rFonts w:ascii="Times New Roman"/>
          <w:b w:val="false"/>
          <w:i w:val="false"/>
          <w:color w:val="000000"/>
          <w:sz w:val="28"/>
        </w:rPr>
        <w:t xml:space="preserve">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 </w:t>
      </w:r>
    </w:p>
    <w:bookmarkStart w:name="z672" w:id="64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45"/>
    <w:p>
      <w:pPr>
        <w:spacing w:after="0"/>
        <w:ind w:left="0"/>
        <w:jc w:val="both"/>
      </w:pPr>
      <w:r>
        <w:rPr>
          <w:rFonts w:ascii="Times New Roman"/>
          <w:b w:val="false"/>
          <w:i w:val="false"/>
          <w:color w:val="000000"/>
          <w:sz w:val="28"/>
        </w:rPr>
        <w:t>
      Қазақстан Республикасының зияткерлік меншік саласындағы заңнамасының сақталуы тұрғысында жеке және заңды тұлғаларға тексерулерді жүзеге асыру;</w:t>
      </w:r>
    </w:p>
    <w:p>
      <w:pPr>
        <w:spacing w:after="0"/>
        <w:ind w:left="0"/>
        <w:jc w:val="both"/>
      </w:pPr>
      <w:r>
        <w:rPr>
          <w:rFonts w:ascii="Times New Roman"/>
          <w:b w:val="false"/>
          <w:i w:val="false"/>
          <w:color w:val="000000"/>
          <w:sz w:val="28"/>
        </w:rPr>
        <w:t>
      зияткерлік меншікті қорғау саласындағы заңнаманы қолданудың практикасын қорыту;</w:t>
      </w:r>
    </w:p>
    <w:bookmarkStart w:name="z673" w:id="646"/>
    <w:p>
      <w:pPr>
        <w:spacing w:after="0"/>
        <w:ind w:left="0"/>
        <w:jc w:val="both"/>
      </w:pPr>
      <w:r>
        <w:rPr>
          <w:rFonts w:ascii="Times New Roman"/>
          <w:b w:val="false"/>
          <w:i w:val="false"/>
          <w:color w:val="000000"/>
          <w:sz w:val="28"/>
        </w:rPr>
        <w:t>
      4) атқарушылық құжаттарды орындау саласында:</w:t>
      </w:r>
    </w:p>
    <w:bookmarkEnd w:id="646"/>
    <w:p>
      <w:pPr>
        <w:spacing w:after="0"/>
        <w:ind w:left="0"/>
        <w:jc w:val="both"/>
      </w:pPr>
      <w:r>
        <w:rPr>
          <w:rFonts w:ascii="Times New Roman"/>
          <w:b w:val="false"/>
          <w:i w:val="false"/>
          <w:color w:val="000000"/>
          <w:sz w:val="28"/>
        </w:rPr>
        <w:t>
      атқарушылық құжаттардың орындалуын қамтамасыз етеді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p>
      <w:pPr>
        <w:spacing w:after="0"/>
        <w:ind w:left="0"/>
        <w:jc w:val="both"/>
      </w:pPr>
      <w:r>
        <w:rPr>
          <w:rFonts w:ascii="Times New Roman"/>
          <w:b w:val="false"/>
          <w:i w:val="false"/>
          <w:color w:val="000000"/>
          <w:sz w:val="28"/>
        </w:rPr>
        <w:t>
      атқарушылық іс жүргізу мәселелері бойынша әдістемелік, нұсқаулық және түсіндіру материалдарын әзірлейді;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атқарушылық қызметті жүзеге асыратын жеке сот орындаушыларының біліктілігін арттыруды жүргізеді;</w:t>
      </w:r>
    </w:p>
    <w:p>
      <w:pPr>
        <w:spacing w:after="0"/>
        <w:ind w:left="0"/>
        <w:jc w:val="both"/>
      </w:pPr>
      <w:r>
        <w:rPr>
          <w:rFonts w:ascii="Times New Roman"/>
          <w:b w:val="false"/>
          <w:i w:val="false"/>
          <w:color w:val="000000"/>
          <w:sz w:val="28"/>
        </w:rPr>
        <w:t>
      жеке сот орындаушыларын есептік тіркеуді жүргізеді;</w:t>
      </w:r>
    </w:p>
    <w:p>
      <w:pPr>
        <w:spacing w:after="0"/>
        <w:ind w:left="0"/>
        <w:jc w:val="both"/>
      </w:pPr>
      <w:r>
        <w:rPr>
          <w:rFonts w:ascii="Times New Roman"/>
          <w:b w:val="false"/>
          <w:i w:val="false"/>
          <w:color w:val="000000"/>
          <w:sz w:val="28"/>
        </w:rPr>
        <w:t>
      жеке сот орындаушысы лицензиясының қолданылуын тоқтата тұру немесе тоқтату туралы ұсынысты Министрлікке енгізеді;</w:t>
      </w:r>
    </w:p>
    <w:p>
      <w:pPr>
        <w:spacing w:after="0"/>
        <w:ind w:left="0"/>
        <w:jc w:val="both"/>
      </w:pPr>
      <w:r>
        <w:rPr>
          <w:rFonts w:ascii="Times New Roman"/>
          <w:b w:val="false"/>
          <w:i w:val="false"/>
          <w:color w:val="000000"/>
          <w:sz w:val="28"/>
        </w:rPr>
        <w:t>
      тәртіптік комиссияға жеке сот орындаушысын жауаптылыққа тарту туралы ұсыныс енгізеді;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мемлекеттік және жеке сот орындаушылары жасайтын атқарушылық іс-әрекеттерінің заңдылығына және олардың іс қағаздарды жүргізу ережелерін сақтауына бақылауды жүзеге асырады;</w:t>
      </w:r>
    </w:p>
    <w:bookmarkStart w:name="z674" w:id="647"/>
    <w:p>
      <w:pPr>
        <w:spacing w:after="0"/>
        <w:ind w:left="0"/>
        <w:jc w:val="both"/>
      </w:pPr>
      <w:r>
        <w:rPr>
          <w:rFonts w:ascii="Times New Roman"/>
          <w:b w:val="false"/>
          <w:i w:val="false"/>
          <w:color w:val="000000"/>
          <w:sz w:val="28"/>
        </w:rPr>
        <w:t>
      5) әкімшілік іс жүргізу саласында:</w:t>
      </w:r>
    </w:p>
    <w:bookmarkEnd w:id="64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Start w:name="z675" w:id="648"/>
    <w:p>
      <w:pPr>
        <w:spacing w:after="0"/>
        <w:ind w:left="0"/>
        <w:jc w:val="both"/>
      </w:pPr>
      <w:r>
        <w:rPr>
          <w:rFonts w:ascii="Times New Roman"/>
          <w:b w:val="false"/>
          <w:i w:val="false"/>
          <w:color w:val="000000"/>
          <w:sz w:val="28"/>
        </w:rPr>
        <w:t>
      6)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48"/>
    <w:bookmarkStart w:name="z676" w:id="649"/>
    <w:p>
      <w:pPr>
        <w:spacing w:after="0"/>
        <w:ind w:left="0"/>
        <w:jc w:val="both"/>
      </w:pPr>
      <w:r>
        <w:rPr>
          <w:rFonts w:ascii="Times New Roman"/>
          <w:b w:val="false"/>
          <w:i w:val="false"/>
          <w:color w:val="000000"/>
          <w:sz w:val="28"/>
        </w:rPr>
        <w:t>
      15. Департаменттің құқықтары мен міндеттері:</w:t>
      </w:r>
    </w:p>
    <w:bookmarkEnd w:id="649"/>
    <w:p>
      <w:pPr>
        <w:spacing w:after="0"/>
        <w:ind w:left="0"/>
        <w:jc w:val="both"/>
      </w:pPr>
      <w:r>
        <w:rPr>
          <w:rFonts w:ascii="Times New Roman"/>
          <w:b w:val="false"/>
          <w:i w:val="false"/>
          <w:color w:val="000000"/>
          <w:sz w:val="28"/>
        </w:rPr>
        <w:t>
      Департамент өзіне жүктелген міндеттерді іске асыру және өзінің функцияларын жүзеге асыру кезінде заңнамада белгіленген тәртіппен:</w:t>
      </w:r>
    </w:p>
    <w:bookmarkStart w:name="z677" w:id="65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650"/>
    <w:bookmarkStart w:name="z678" w:id="65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651"/>
    <w:bookmarkStart w:name="z679" w:id="65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652"/>
    <w:bookmarkStart w:name="z680" w:id="653"/>
    <w:p>
      <w:pPr>
        <w:spacing w:after="0"/>
        <w:ind w:left="0"/>
        <w:jc w:val="left"/>
      </w:pPr>
      <w:r>
        <w:rPr>
          <w:rFonts w:ascii="Times New Roman"/>
          <w:b/>
          <w:i w:val="false"/>
          <w:color w:val="000000"/>
        </w:rPr>
        <w:t xml:space="preserve"> 3. Департаменттің қызметін ұйымдастыру</w:t>
      </w:r>
    </w:p>
    <w:bookmarkEnd w:id="653"/>
    <w:bookmarkStart w:name="z681" w:id="654"/>
    <w:p>
      <w:pPr>
        <w:spacing w:after="0"/>
        <w:ind w:left="0"/>
        <w:jc w:val="both"/>
      </w:pPr>
      <w:r>
        <w:rPr>
          <w:rFonts w:ascii="Times New Roman"/>
          <w:b w:val="false"/>
          <w:i w:val="false"/>
          <w:color w:val="000000"/>
          <w:sz w:val="28"/>
        </w:rPr>
        <w:t>
      16. Департамент басшысы Департаментке жүктелген міндеттердің орындалуына және оның функцияларын жүзеге асыруға дербес жауапты болатын Депратамент басшысымен жүзеге асырылады.</w:t>
      </w:r>
    </w:p>
    <w:bookmarkEnd w:id="654"/>
    <w:bookmarkStart w:name="z682" w:id="655"/>
    <w:p>
      <w:pPr>
        <w:spacing w:after="0"/>
        <w:ind w:left="0"/>
        <w:jc w:val="both"/>
      </w:pPr>
      <w:r>
        <w:rPr>
          <w:rFonts w:ascii="Times New Roman"/>
          <w:b w:val="false"/>
          <w:i w:val="false"/>
          <w:color w:val="000000"/>
          <w:sz w:val="28"/>
        </w:rPr>
        <w:t>
      17. Департамент басшысы Қазақстан Республикасы Әділет министрінің келісімімен Министрліктің Жауапты хатшысымен қызметке тағайындалады және қызметтен босатылады.</w:t>
      </w:r>
    </w:p>
    <w:bookmarkEnd w:id="655"/>
    <w:bookmarkStart w:name="z683" w:id="656"/>
    <w:p>
      <w:pPr>
        <w:spacing w:after="0"/>
        <w:ind w:left="0"/>
        <w:jc w:val="both"/>
      </w:pPr>
      <w:r>
        <w:rPr>
          <w:rFonts w:ascii="Times New Roman"/>
          <w:b w:val="false"/>
          <w:i w:val="false"/>
          <w:color w:val="000000"/>
          <w:sz w:val="28"/>
        </w:rPr>
        <w:t>
      18. Департамент басшысының Қазақстан Республикасы заңнамасына сәйкес қызметке тағайындалатын және қызметтен босатылатын орынбасарлары болады.</w:t>
      </w:r>
    </w:p>
    <w:bookmarkEnd w:id="656"/>
    <w:bookmarkStart w:name="z684" w:id="657"/>
    <w:p>
      <w:pPr>
        <w:spacing w:after="0"/>
        <w:ind w:left="0"/>
        <w:jc w:val="both"/>
      </w:pPr>
      <w:r>
        <w:rPr>
          <w:rFonts w:ascii="Times New Roman"/>
          <w:b w:val="false"/>
          <w:i w:val="false"/>
          <w:color w:val="000000"/>
          <w:sz w:val="28"/>
        </w:rPr>
        <w:t>
      19. Департамент басшысының өкілеттігі:</w:t>
      </w:r>
    </w:p>
    <w:bookmarkEnd w:id="657"/>
    <w:bookmarkStart w:name="z685" w:id="658"/>
    <w:p>
      <w:pPr>
        <w:spacing w:after="0"/>
        <w:ind w:left="0"/>
        <w:jc w:val="both"/>
      </w:pPr>
      <w:r>
        <w:rPr>
          <w:rFonts w:ascii="Times New Roman"/>
          <w:b w:val="false"/>
          <w:i w:val="false"/>
          <w:color w:val="000000"/>
          <w:sz w:val="28"/>
        </w:rPr>
        <w:t>
      1) құзыретінің шегінде Департамент қызметкерлерін лауазымға тағайындайды және лауазымнан босатады;</w:t>
      </w:r>
    </w:p>
    <w:bookmarkEnd w:id="658"/>
    <w:bookmarkStart w:name="z686" w:id="659"/>
    <w:p>
      <w:pPr>
        <w:spacing w:after="0"/>
        <w:ind w:left="0"/>
        <w:jc w:val="both"/>
      </w:pPr>
      <w:r>
        <w:rPr>
          <w:rFonts w:ascii="Times New Roman"/>
          <w:b w:val="false"/>
          <w:i w:val="false"/>
          <w:color w:val="000000"/>
          <w:sz w:val="28"/>
        </w:rPr>
        <w:t>
      2) Департаменттің қызметкерлерін, басшының орынбасарлары, сондай-ақ аудандық (қалалық) әділет басқармасы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659"/>
    <w:bookmarkStart w:name="z687" w:id="660"/>
    <w:p>
      <w:pPr>
        <w:spacing w:after="0"/>
        <w:ind w:left="0"/>
        <w:jc w:val="both"/>
      </w:pPr>
      <w:r>
        <w:rPr>
          <w:rFonts w:ascii="Times New Roman"/>
          <w:b w:val="false"/>
          <w:i w:val="false"/>
          <w:color w:val="000000"/>
          <w:sz w:val="28"/>
        </w:rPr>
        <w:t>
      3) еңбек қатынастарының мәселелері жоғары тұрған мемлекеттік органдар мен лауазымды адамдардың құзыретіне жатқызылған қызметкерлерді қоспағанда, заңнамада белгіленген тәртіппен Департаменттің қызметкерлеріне тәртіптік жаза қолданады және көтермелеу шараларын қабылдайды;</w:t>
      </w:r>
    </w:p>
    <w:bookmarkEnd w:id="660"/>
    <w:bookmarkStart w:name="z688" w:id="661"/>
    <w:p>
      <w:pPr>
        <w:spacing w:after="0"/>
        <w:ind w:left="0"/>
        <w:jc w:val="both"/>
      </w:pPr>
      <w:r>
        <w:rPr>
          <w:rFonts w:ascii="Times New Roman"/>
          <w:b w:val="false"/>
          <w:i w:val="false"/>
          <w:color w:val="000000"/>
          <w:sz w:val="28"/>
        </w:rPr>
        <w:t>
      4) өз құзыреті шегінде бұйрықтар шығарады;</w:t>
      </w:r>
    </w:p>
    <w:bookmarkEnd w:id="661"/>
    <w:bookmarkStart w:name="z689" w:id="662"/>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662"/>
    <w:bookmarkStart w:name="z690" w:id="663"/>
    <w:p>
      <w:pPr>
        <w:spacing w:after="0"/>
        <w:ind w:left="0"/>
        <w:jc w:val="both"/>
      </w:pPr>
      <w:r>
        <w:rPr>
          <w:rFonts w:ascii="Times New Roman"/>
          <w:b w:val="false"/>
          <w:i w:val="false"/>
          <w:color w:val="000000"/>
          <w:sz w:val="28"/>
        </w:rPr>
        <w:t>
      6) өз құзыреті шегінде барлық мемлекеттік органдарда және өзге де ұйымдарда Департаменттің мүддесін білдіреді;</w:t>
      </w:r>
    </w:p>
    <w:bookmarkEnd w:id="663"/>
    <w:bookmarkStart w:name="z691" w:id="664"/>
    <w:p>
      <w:pPr>
        <w:spacing w:after="0"/>
        <w:ind w:left="0"/>
        <w:jc w:val="both"/>
      </w:pPr>
      <w:r>
        <w:rPr>
          <w:rFonts w:ascii="Times New Roman"/>
          <w:b w:val="false"/>
          <w:i w:val="false"/>
          <w:color w:val="000000"/>
          <w:sz w:val="28"/>
        </w:rPr>
        <w:t>
      7) заңнамаға сәйкес өзге де өкілеттікті жүзеге асырады.</w:t>
      </w:r>
    </w:p>
    <w:bookmarkEnd w:id="66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692" w:id="665"/>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белгілейді.</w:t>
      </w:r>
    </w:p>
    <w:bookmarkEnd w:id="665"/>
    <w:bookmarkStart w:name="z693" w:id="666"/>
    <w:p>
      <w:pPr>
        <w:spacing w:after="0"/>
        <w:ind w:left="0"/>
        <w:jc w:val="left"/>
      </w:pPr>
      <w:r>
        <w:rPr>
          <w:rFonts w:ascii="Times New Roman"/>
          <w:b/>
          <w:i w:val="false"/>
          <w:color w:val="000000"/>
        </w:rPr>
        <w:t xml:space="preserve"> 4. Департаменттің мүлкі</w:t>
      </w:r>
    </w:p>
    <w:bookmarkEnd w:id="666"/>
    <w:bookmarkStart w:name="z694" w:id="66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құқығындағы оқшауланған мүлкі болуы мүмкін.</w:t>
      </w:r>
    </w:p>
    <w:bookmarkEnd w:id="667"/>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95" w:id="66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68"/>
    <w:bookmarkStart w:name="z696" w:id="66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69"/>
    <w:bookmarkStart w:name="z697" w:id="670"/>
    <w:p>
      <w:pPr>
        <w:spacing w:after="0"/>
        <w:ind w:left="0"/>
        <w:jc w:val="left"/>
      </w:pPr>
      <w:r>
        <w:rPr>
          <w:rFonts w:ascii="Times New Roman"/>
          <w:b/>
          <w:i w:val="false"/>
          <w:color w:val="000000"/>
        </w:rPr>
        <w:t xml:space="preserve"> 5. Департаментті қайта ұйымдастыру және тарату</w:t>
      </w:r>
    </w:p>
    <w:bookmarkEnd w:id="670"/>
    <w:bookmarkStart w:name="z698" w:id="67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304 бұйрығына</w:t>
            </w:r>
            <w:r>
              <w:br/>
            </w:r>
            <w:r>
              <w:rPr>
                <w:rFonts w:ascii="Times New Roman"/>
                <w:b w:val="false"/>
                <w:i w:val="false"/>
                <w:color w:val="000000"/>
                <w:sz w:val="20"/>
              </w:rPr>
              <w:t>14-қосымша</w:t>
            </w:r>
          </w:p>
        </w:tc>
      </w:tr>
    </w:tbl>
    <w:bookmarkStart w:name="z700" w:id="67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Павлодар облысы әділет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672"/>
    <w:bookmarkStart w:name="z702" w:id="673"/>
    <w:p>
      <w:pPr>
        <w:spacing w:after="0"/>
        <w:ind w:left="0"/>
        <w:jc w:val="both"/>
      </w:pPr>
      <w:r>
        <w:rPr>
          <w:rFonts w:ascii="Times New Roman"/>
          <w:b w:val="false"/>
          <w:i w:val="false"/>
          <w:color w:val="000000"/>
          <w:sz w:val="28"/>
        </w:rPr>
        <w:t>
      1. Павлодар облысының әділет департаменті (бұдан әрі – Департамент) әділет органдарының бірыңғай жүйесіне кіретін Қазақстан Республикасы Әділет министрлігінің (бұдан әрі – Министрлік) аумақтық органы болып табылады.</w:t>
      </w:r>
    </w:p>
    <w:bookmarkEnd w:id="673"/>
    <w:bookmarkStart w:name="z703" w:id="67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74"/>
    <w:bookmarkStart w:name="z704" w:id="67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675"/>
    <w:bookmarkStart w:name="z705" w:id="67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676"/>
    <w:bookmarkStart w:name="z706" w:id="677"/>
    <w:p>
      <w:pPr>
        <w:spacing w:after="0"/>
        <w:ind w:left="0"/>
        <w:jc w:val="both"/>
      </w:pPr>
      <w:r>
        <w:rPr>
          <w:rFonts w:ascii="Times New Roman"/>
          <w:b w:val="false"/>
          <w:i w:val="false"/>
          <w:color w:val="000000"/>
          <w:sz w:val="28"/>
        </w:rPr>
        <w:t>
      5. Департамент мемлекеттің атынан азаматтық-құқықтық қатынастардың тарапы болуға құқылы, егер заңнамаға сәйкес оған үәкілеттілік берілген жағдайда.</w:t>
      </w:r>
    </w:p>
    <w:bookmarkEnd w:id="677"/>
    <w:bookmarkStart w:name="z707" w:id="67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рәсімделген шешімдер қабылдайды.</w:t>
      </w:r>
    </w:p>
    <w:bookmarkEnd w:id="678"/>
    <w:bookmarkStart w:name="z708" w:id="679"/>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679"/>
    <w:bookmarkStart w:name="z709" w:id="680"/>
    <w:p>
      <w:pPr>
        <w:spacing w:after="0"/>
        <w:ind w:left="0"/>
        <w:jc w:val="both"/>
      </w:pPr>
      <w:r>
        <w:rPr>
          <w:rFonts w:ascii="Times New Roman"/>
          <w:b w:val="false"/>
          <w:i w:val="false"/>
          <w:color w:val="000000"/>
          <w:sz w:val="28"/>
        </w:rPr>
        <w:t>
      8. Департаменттің заңды мекен-жайы: Қазақстан Республикасы, 140000, Павлодар облысы, Павлодар қаласы, Ленин көшесі, 18.</w:t>
      </w:r>
    </w:p>
    <w:bookmarkEnd w:id="680"/>
    <w:bookmarkStart w:name="z710" w:id="681"/>
    <w:p>
      <w:pPr>
        <w:spacing w:after="0"/>
        <w:ind w:left="0"/>
        <w:jc w:val="both"/>
      </w:pPr>
      <w:r>
        <w:rPr>
          <w:rFonts w:ascii="Times New Roman"/>
          <w:b w:val="false"/>
          <w:i w:val="false"/>
          <w:color w:val="000000"/>
          <w:sz w:val="28"/>
        </w:rPr>
        <w:t>
      9. Департаменттің толық атауы – "Қазақстан Республикасы Әділет министрлігінің Павлодар облысы әділет департаменті" республикалық мемлекеттік мекемесі.</w:t>
      </w:r>
    </w:p>
    <w:bookmarkEnd w:id="681"/>
    <w:bookmarkStart w:name="z711" w:id="68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82"/>
    <w:bookmarkStart w:name="z712" w:id="683"/>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683"/>
    <w:bookmarkStart w:name="z713" w:id="684"/>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тұрғысында шарттық қатынастарға түсуге тыйым салынады.</w:t>
      </w:r>
    </w:p>
    <w:bookmarkEnd w:id="68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714" w:id="685"/>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685"/>
    <w:bookmarkStart w:name="z715" w:id="686"/>
    <w:p>
      <w:pPr>
        <w:spacing w:after="0"/>
        <w:ind w:left="0"/>
        <w:jc w:val="both"/>
      </w:pPr>
      <w:r>
        <w:rPr>
          <w:rFonts w:ascii="Times New Roman"/>
          <w:b w:val="false"/>
          <w:i w:val="false"/>
          <w:color w:val="000000"/>
          <w:sz w:val="28"/>
        </w:rPr>
        <w:t>
      13. Департаменттің міндеттері:</w:t>
      </w:r>
    </w:p>
    <w:bookmarkEnd w:id="686"/>
    <w:bookmarkStart w:name="z716" w:id="687"/>
    <w:p>
      <w:pPr>
        <w:spacing w:after="0"/>
        <w:ind w:left="0"/>
        <w:jc w:val="both"/>
      </w:pPr>
      <w:r>
        <w:rPr>
          <w:rFonts w:ascii="Times New Roman"/>
          <w:b w:val="false"/>
          <w:i w:val="false"/>
          <w:color w:val="000000"/>
          <w:sz w:val="28"/>
        </w:rPr>
        <w:t>
      1) заңды тұлғаларды, жылжымайтын мүлікке құқықтарды, маслихаттардың, жергілікті өкілді және атқарушы органдардың нормативтік құқықтық актілерін мемлекеттік тіркеуді жүзеге асыру;</w:t>
      </w:r>
    </w:p>
    <w:bookmarkEnd w:id="687"/>
    <w:bookmarkStart w:name="z717" w:id="688"/>
    <w:p>
      <w:pPr>
        <w:spacing w:after="0"/>
        <w:ind w:left="0"/>
        <w:jc w:val="both"/>
      </w:pPr>
      <w:r>
        <w:rPr>
          <w:rFonts w:ascii="Times New Roman"/>
          <w:b w:val="false"/>
          <w:i w:val="false"/>
          <w:color w:val="000000"/>
          <w:sz w:val="28"/>
        </w:rPr>
        <w:t>
      2)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688"/>
    <w:bookmarkStart w:name="z718" w:id="68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689"/>
    <w:bookmarkStart w:name="z719" w:id="690"/>
    <w:p>
      <w:pPr>
        <w:spacing w:after="0"/>
        <w:ind w:left="0"/>
        <w:jc w:val="both"/>
      </w:pPr>
      <w:r>
        <w:rPr>
          <w:rFonts w:ascii="Times New Roman"/>
          <w:b w:val="false"/>
          <w:i w:val="false"/>
          <w:color w:val="000000"/>
          <w:sz w:val="28"/>
        </w:rPr>
        <w:t>
      4) мемлекеттік саясатты іске асыру және қалыптастыру, сондай-ақ атқарушылық құжаттарды орындау саласындағы қызметті мемлекеттік реттеу;</w:t>
      </w:r>
    </w:p>
    <w:bookmarkEnd w:id="690"/>
    <w:bookmarkStart w:name="z720" w:id="691"/>
    <w:p>
      <w:pPr>
        <w:spacing w:after="0"/>
        <w:ind w:left="0"/>
        <w:jc w:val="both"/>
      </w:pPr>
      <w:r>
        <w:rPr>
          <w:rFonts w:ascii="Times New Roman"/>
          <w:b w:val="false"/>
          <w:i w:val="false"/>
          <w:color w:val="000000"/>
          <w:sz w:val="28"/>
        </w:rPr>
        <w:t>
      5) әкімшілік құқық бұзушылықтар туралы істер бойынша іс жүргізуді заңға сәйкес жүзеге асыру.</w:t>
      </w:r>
    </w:p>
    <w:bookmarkEnd w:id="691"/>
    <w:bookmarkStart w:name="z721" w:id="692"/>
    <w:p>
      <w:pPr>
        <w:spacing w:after="0"/>
        <w:ind w:left="0"/>
        <w:jc w:val="both"/>
      </w:pPr>
      <w:r>
        <w:rPr>
          <w:rFonts w:ascii="Times New Roman"/>
          <w:b w:val="false"/>
          <w:i w:val="false"/>
          <w:color w:val="000000"/>
          <w:sz w:val="28"/>
        </w:rPr>
        <w:t>
      14. Департаменттің функциялары:</w:t>
      </w:r>
    </w:p>
    <w:bookmarkEnd w:id="692"/>
    <w:bookmarkStart w:name="z722" w:id="693"/>
    <w:p>
      <w:pPr>
        <w:spacing w:after="0"/>
        <w:ind w:left="0"/>
        <w:jc w:val="both"/>
      </w:pPr>
      <w:r>
        <w:rPr>
          <w:rFonts w:ascii="Times New Roman"/>
          <w:b w:val="false"/>
          <w:i w:val="false"/>
          <w:color w:val="000000"/>
          <w:sz w:val="28"/>
        </w:rPr>
        <w:t>
      1) мемлекеттік тіркеу саласында:</w:t>
      </w:r>
    </w:p>
    <w:bookmarkEnd w:id="693"/>
    <w:p>
      <w:pPr>
        <w:spacing w:after="0"/>
        <w:ind w:left="0"/>
        <w:jc w:val="both"/>
      </w:pPr>
      <w:r>
        <w:rPr>
          <w:rFonts w:ascii="Times New Roman"/>
          <w:b w:val="false"/>
          <w:i w:val="false"/>
          <w:color w:val="000000"/>
          <w:sz w:val="28"/>
        </w:rPr>
        <w:t>
      мәслихаттардың, әкімдіктер мен әкімдердің нормативтік құқықтық актілерін мемлекеттік тіркеу, Қазақстан Республикасының нормативтік құқықтық актілерінің мемлекеттік тізілімінің аймақтық бөлімін жүргізу;</w:t>
      </w:r>
    </w:p>
    <w:p>
      <w:pPr>
        <w:spacing w:after="0"/>
        <w:ind w:left="0"/>
        <w:jc w:val="both"/>
      </w:pPr>
      <w:r>
        <w:rPr>
          <w:rFonts w:ascii="Times New Roman"/>
          <w:b w:val="false"/>
          <w:i w:val="false"/>
          <w:color w:val="000000"/>
          <w:sz w:val="28"/>
        </w:rPr>
        <w:t>
      мәслихаттарда және әкімдіктерде мемлекеттік тіркеуге жататын нормативтік құқықтық актілерге тексеруді жүзеге асыру;</w:t>
      </w:r>
    </w:p>
    <w:p>
      <w:pPr>
        <w:spacing w:after="0"/>
        <w:ind w:left="0"/>
        <w:jc w:val="both"/>
      </w:pPr>
      <w:r>
        <w:rPr>
          <w:rFonts w:ascii="Times New Roman"/>
          <w:b w:val="false"/>
          <w:i w:val="false"/>
          <w:color w:val="000000"/>
          <w:sz w:val="28"/>
        </w:rPr>
        <w:t>
      әділет органдарында мемлекеттік тіркеуге жататын, бірақ одан өтпеген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әділет органдарында мемлекеттік тіркеуге жататын, Қазақстан Республикасының заңнамасына қайшы келетін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мәслихаттардың, әкімдіктер мен әкімдердің тіркелген нормативтік құқықтық актілерінің тізбесін көпшіліктің назарына ұсыну үшін жариялау;</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заңды тұлғаларды, жылжымайтын мүлікке құқықтарды мемлекеттік тіркеу мәселелері бойынша аудандық (қалалық) әділет басқармаларының қызметіне әдістемелік басшылық жасауды және үйлестіруді жүзеге асыру;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Start w:name="z723" w:id="694"/>
    <w:p>
      <w:pPr>
        <w:spacing w:after="0"/>
        <w:ind w:left="0"/>
        <w:jc w:val="both"/>
      </w:pPr>
      <w:r>
        <w:rPr>
          <w:rFonts w:ascii="Times New Roman"/>
          <w:b w:val="false"/>
          <w:i w:val="false"/>
          <w:color w:val="000000"/>
          <w:sz w:val="28"/>
        </w:rPr>
        <w:t>
      2) заңгерлік қызмет көрсетуді ұйымдастыру саласында:</w:t>
      </w:r>
    </w:p>
    <w:bookmarkEnd w:id="694"/>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 жасауға уәкiлеттi лауазымды адамдарын аттестациялауды жүргiзу;</w:t>
      </w:r>
    </w:p>
    <w:p>
      <w:pPr>
        <w:spacing w:after="0"/>
        <w:ind w:left="0"/>
        <w:jc w:val="both"/>
      </w:pPr>
      <w:r>
        <w:rPr>
          <w:rFonts w:ascii="Times New Roman"/>
          <w:b w:val="false"/>
          <w:i w:val="false"/>
          <w:color w:val="000000"/>
          <w:sz w:val="28"/>
        </w:rPr>
        <w:t>
      аумақтың нотариаттық палатамен бірлесіп жекеше нотариустың қызмет аумағын анықтау;</w:t>
      </w:r>
    </w:p>
    <w:p>
      <w:pPr>
        <w:spacing w:after="0"/>
        <w:ind w:left="0"/>
        <w:jc w:val="both"/>
      </w:pPr>
      <w:r>
        <w:rPr>
          <w:rFonts w:ascii="Times New Roman"/>
          <w:b w:val="false"/>
          <w:i w:val="false"/>
          <w:color w:val="000000"/>
          <w:sz w:val="28"/>
        </w:rPr>
        <w:t>
      мемлекеттік нотариаттық кеңселерді ашу және тарату;</w:t>
      </w:r>
    </w:p>
    <w:p>
      <w:pPr>
        <w:spacing w:after="0"/>
        <w:ind w:left="0"/>
        <w:jc w:val="both"/>
      </w:pPr>
      <w:r>
        <w:rPr>
          <w:rFonts w:ascii="Times New Roman"/>
          <w:b w:val="false"/>
          <w:i w:val="false"/>
          <w:color w:val="000000"/>
          <w:sz w:val="28"/>
        </w:rPr>
        <w:t>
      Қазақстан Республикасы заңдарының талаптарына сәйкес нотариустардың мөрлерiн жасауға тапсырысты жүзеге асыру және оларды беру;</w:t>
      </w:r>
    </w:p>
    <w:p>
      <w:pPr>
        <w:spacing w:after="0"/>
        <w:ind w:left="0"/>
        <w:jc w:val="both"/>
      </w:pPr>
      <w:r>
        <w:rPr>
          <w:rFonts w:ascii="Times New Roman"/>
          <w:b w:val="false"/>
          <w:i w:val="false"/>
          <w:color w:val="000000"/>
          <w:sz w:val="28"/>
        </w:rPr>
        <w:t>
      нотариаттық округте нотариустар уақытша болмаған кезде нотариаттық палатамен бірлесіп, нотариаттық іс-әрекеттердің жасалуын ұйымдастыру;</w:t>
      </w:r>
    </w:p>
    <w:p>
      <w:pPr>
        <w:spacing w:after="0"/>
        <w:ind w:left="0"/>
        <w:jc w:val="both"/>
      </w:pPr>
      <w:r>
        <w:rPr>
          <w:rFonts w:ascii="Times New Roman"/>
          <w:b w:val="false"/>
          <w:i w:val="false"/>
          <w:color w:val="000000"/>
          <w:sz w:val="28"/>
        </w:rPr>
        <w:t>
      нотариат мәселелері бойынша әдістемелік, нұсқамалық және түсіндірме материалдармен қамтамасыз ету;</w:t>
      </w:r>
    </w:p>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iс-әрекеттерді жүзеге асыратын лауазымды адамдарына әдiстемелiк және практикалық көмек көрсетедi;</w:t>
      </w:r>
    </w:p>
    <w:p>
      <w:pPr>
        <w:spacing w:after="0"/>
        <w:ind w:left="0"/>
        <w:jc w:val="both"/>
      </w:pPr>
      <w:r>
        <w:rPr>
          <w:rFonts w:ascii="Times New Roman"/>
          <w:b w:val="false"/>
          <w:i w:val="false"/>
          <w:color w:val="000000"/>
          <w:sz w:val="28"/>
        </w:rPr>
        <w:t>
      халықты мемлекеттiк және жекеше нотариустардың қызмет ету аумағы туралы үнемi ақпараттандыру;</w:t>
      </w:r>
    </w:p>
    <w:p>
      <w:pPr>
        <w:spacing w:after="0"/>
        <w:ind w:left="0"/>
        <w:jc w:val="both"/>
      </w:pPr>
      <w:r>
        <w:rPr>
          <w:rFonts w:ascii="Times New Roman"/>
          <w:b w:val="false"/>
          <w:i w:val="false"/>
          <w:color w:val="000000"/>
          <w:sz w:val="28"/>
        </w:rPr>
        <w:t>
      нотариустың лицензиясын тоқтата тұру, айыру және қолданылуын тоқтату туралы Министрлікке ұсыныс енгізу;</w:t>
      </w:r>
    </w:p>
    <w:p>
      <w:pPr>
        <w:spacing w:after="0"/>
        <w:ind w:left="0"/>
        <w:jc w:val="both"/>
      </w:pPr>
      <w:r>
        <w:rPr>
          <w:rFonts w:ascii="Times New Roman"/>
          <w:b w:val="false"/>
          <w:i w:val="false"/>
          <w:color w:val="000000"/>
          <w:sz w:val="28"/>
        </w:rPr>
        <w:t>
      нотариаттық палатамен бірлесіп, тиісті нотариаттық округте өз қызметін тоқтатқан нотариустың жеке мөрін жою және құжаттарын жекеше нотариаттық мұрағатқа беру жөнінде, сондай-ақ егер нотариустың лицензиясының қолданылуы тоқтаған жағдайда лицензияны лицензиарға беру үшін, оны алу жөнінде шара қабылдау;</w:t>
      </w:r>
    </w:p>
    <w:p>
      <w:pPr>
        <w:spacing w:after="0"/>
        <w:ind w:left="0"/>
        <w:jc w:val="both"/>
      </w:pPr>
      <w:r>
        <w:rPr>
          <w:rFonts w:ascii="Times New Roman"/>
          <w:b w:val="false"/>
          <w:i w:val="false"/>
          <w:color w:val="000000"/>
          <w:sz w:val="28"/>
        </w:rPr>
        <w:t>
      нотариаттық палатаға жекеше нотариусты жауапкершілікке тарту туралы ұсыныс енгізу;</w:t>
      </w:r>
    </w:p>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бас тартқан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 </w:t>
      </w:r>
    </w:p>
    <w:p>
      <w:pPr>
        <w:spacing w:after="0"/>
        <w:ind w:left="0"/>
        <w:jc w:val="both"/>
      </w:pPr>
      <w:r>
        <w:rPr>
          <w:rFonts w:ascii="Times New Roman"/>
          <w:b w:val="false"/>
          <w:i w:val="false"/>
          <w:color w:val="000000"/>
          <w:sz w:val="28"/>
        </w:rPr>
        <w:t>
      нотариустар және аудандық маңызы бар қалалардың, кенттердiң, ауылдардың, ауылдық округтердiң өкiмдерi аппараттарының лауазымды адамдары жасаған нотариаттық iс-әрекеттердiң заңдылығын және олардың iс жүргiзуiнiң жай-күйiн бақылауды жүзеге асыру;</w:t>
      </w:r>
    </w:p>
    <w:p>
      <w:pPr>
        <w:spacing w:after="0"/>
        <w:ind w:left="0"/>
        <w:jc w:val="both"/>
      </w:pPr>
      <w:r>
        <w:rPr>
          <w:rFonts w:ascii="Times New Roman"/>
          <w:b w:val="false"/>
          <w:i w:val="false"/>
          <w:color w:val="000000"/>
          <w:sz w:val="28"/>
        </w:rPr>
        <w:t>
      адвокаттар мен нотариустардың жеке және заңды тұлғаларға көрсететін заңгерлік қызметтерінің сапасын бақылау;</w:t>
      </w:r>
    </w:p>
    <w:p>
      <w:pPr>
        <w:spacing w:after="0"/>
        <w:ind w:left="0"/>
        <w:jc w:val="both"/>
      </w:pPr>
      <w:r>
        <w:rPr>
          <w:rFonts w:ascii="Times New Roman"/>
          <w:b w:val="false"/>
          <w:i w:val="false"/>
          <w:color w:val="000000"/>
          <w:sz w:val="28"/>
        </w:rPr>
        <w:t>
      адвокаттық қызметпен айналысу лицензиясының мерзімін тоқтата тұру туралы және адвокаттың лицензиясын тоқтату туралы талап арызды бастамашылық ету туралы ұсыныстарды Министрлікке енгізу;</w:t>
      </w:r>
    </w:p>
    <w:p>
      <w:pPr>
        <w:spacing w:after="0"/>
        <w:ind w:left="0"/>
        <w:jc w:val="both"/>
      </w:pPr>
      <w:r>
        <w:rPr>
          <w:rFonts w:ascii="Times New Roman"/>
          <w:b w:val="false"/>
          <w:i w:val="false"/>
          <w:color w:val="000000"/>
          <w:sz w:val="28"/>
        </w:rPr>
        <w:t>
      бағалау қызметі саласындағы мемлекеттік бақылауды жүзеге асыру;</w:t>
      </w:r>
    </w:p>
    <w:p>
      <w:pPr>
        <w:spacing w:after="0"/>
        <w:ind w:left="0"/>
        <w:jc w:val="both"/>
      </w:pPr>
      <w:r>
        <w:rPr>
          <w:rFonts w:ascii="Times New Roman"/>
          <w:b w:val="false"/>
          <w:i w:val="false"/>
          <w:color w:val="000000"/>
          <w:sz w:val="28"/>
        </w:rPr>
        <w:t>
      әділет органдарынан және өзге де әкімшілік-аумақтық бірліктегі әділет органдарынан және осы аумақтағы нотариустардан шығатын ресми құжаттарға апостиль қою;</w:t>
      </w:r>
    </w:p>
    <w:p>
      <w:pPr>
        <w:spacing w:after="0"/>
        <w:ind w:left="0"/>
        <w:jc w:val="both"/>
      </w:pPr>
      <w:r>
        <w:rPr>
          <w:rFonts w:ascii="Times New Roman"/>
          <w:b w:val="false"/>
          <w:i w:val="false"/>
          <w:color w:val="000000"/>
          <w:sz w:val="28"/>
        </w:rPr>
        <w:t>
      құқықтық насихатты ұйымдастыруды үйлестіру, заңнамалық түсіндіруге қатысу;</w:t>
      </w:r>
    </w:p>
    <w:p>
      <w:pPr>
        <w:spacing w:after="0"/>
        <w:ind w:left="0"/>
        <w:jc w:val="both"/>
      </w:pPr>
      <w:r>
        <w:rPr>
          <w:rFonts w:ascii="Times New Roman"/>
          <w:b w:val="false"/>
          <w:i w:val="false"/>
          <w:color w:val="000000"/>
          <w:sz w:val="28"/>
        </w:rPr>
        <w:t>
      азаматтық хал актілерін тіркеуге бақылауды жүзеге асыру;</w:t>
      </w:r>
    </w:p>
    <w:p>
      <w:pPr>
        <w:spacing w:after="0"/>
        <w:ind w:left="0"/>
        <w:jc w:val="both"/>
      </w:pPr>
      <w:r>
        <w:rPr>
          <w:rFonts w:ascii="Times New Roman"/>
          <w:b w:val="false"/>
          <w:i w:val="false"/>
          <w:color w:val="000000"/>
          <w:sz w:val="28"/>
        </w:rPr>
        <w:t>
      нотариустардың халыққа құқықтық қызмет көрсетуі саласында заңдылықты ұйымдастыру және қамтамасыз ету;</w:t>
      </w:r>
    </w:p>
    <w:p>
      <w:pPr>
        <w:spacing w:after="0"/>
        <w:ind w:left="0"/>
        <w:jc w:val="both"/>
      </w:pPr>
      <w:r>
        <w:rPr>
          <w:rFonts w:ascii="Times New Roman"/>
          <w:b w:val="false"/>
          <w:i w:val="false"/>
          <w:color w:val="000000"/>
          <w:sz w:val="28"/>
        </w:rPr>
        <w:t>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аумақтық нотариаттық палатаның қызметін бақылауды жүзеге асыру;</w:t>
      </w:r>
    </w:p>
    <w:p>
      <w:pPr>
        <w:spacing w:after="0"/>
        <w:ind w:left="0"/>
        <w:jc w:val="both"/>
      </w:pPr>
      <w:r>
        <w:rPr>
          <w:rFonts w:ascii="Times New Roman"/>
          <w:b w:val="false"/>
          <w:i w:val="false"/>
          <w:color w:val="000000"/>
          <w:sz w:val="28"/>
        </w:rPr>
        <w:t>
      аумақтық нотариаттық палатамен бiрлесiп Министрлiкке бекiтуге нотариаттық әрбір округтегi нотариустардың ең аз саны туралы ұсыныс енгiзу;</w:t>
      </w:r>
    </w:p>
    <w:p>
      <w:pPr>
        <w:spacing w:after="0"/>
        <w:ind w:left="0"/>
        <w:jc w:val="both"/>
      </w:pPr>
      <w:r>
        <w:rPr>
          <w:rFonts w:ascii="Times New Roman"/>
          <w:b w:val="false"/>
          <w:i w:val="false"/>
          <w:color w:val="000000"/>
          <w:sz w:val="28"/>
        </w:rPr>
        <w:t>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p>
    <w:p>
      <w:pPr>
        <w:spacing w:after="0"/>
        <w:ind w:left="0"/>
        <w:jc w:val="both"/>
      </w:pPr>
      <w:r>
        <w:rPr>
          <w:rFonts w:ascii="Times New Roman"/>
          <w:b w:val="false"/>
          <w:i w:val="false"/>
          <w:color w:val="000000"/>
          <w:sz w:val="28"/>
        </w:rPr>
        <w:t>
      халықты мемлекет кепілдік берген заң көмегін көрсету туралы құқықтық сауаттандыруды және оларға құқықтық ақпарат беруді қамтамасыз ету;</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 </w:t>
      </w:r>
    </w:p>
    <w:p>
      <w:pPr>
        <w:spacing w:after="0"/>
        <w:ind w:left="0"/>
        <w:jc w:val="both"/>
      </w:pPr>
      <w:r>
        <w:rPr>
          <w:rFonts w:ascii="Times New Roman"/>
          <w:b w:val="false"/>
          <w:i w:val="false"/>
          <w:color w:val="000000"/>
          <w:sz w:val="28"/>
        </w:rPr>
        <w:t xml:space="preserve">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 </w:t>
      </w:r>
    </w:p>
    <w:bookmarkStart w:name="z724" w:id="69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695"/>
    <w:p>
      <w:pPr>
        <w:spacing w:after="0"/>
        <w:ind w:left="0"/>
        <w:jc w:val="both"/>
      </w:pPr>
      <w:r>
        <w:rPr>
          <w:rFonts w:ascii="Times New Roman"/>
          <w:b w:val="false"/>
          <w:i w:val="false"/>
          <w:color w:val="000000"/>
          <w:sz w:val="28"/>
        </w:rPr>
        <w:t>
      Қазақстан Республикасының зияткерлік меншік саласындағы заңнамасының сақталуы тұрғысында жеке және заңды тұлғаларға тексерулерді жүзеге асыру;</w:t>
      </w:r>
    </w:p>
    <w:p>
      <w:pPr>
        <w:spacing w:after="0"/>
        <w:ind w:left="0"/>
        <w:jc w:val="both"/>
      </w:pPr>
      <w:r>
        <w:rPr>
          <w:rFonts w:ascii="Times New Roman"/>
          <w:b w:val="false"/>
          <w:i w:val="false"/>
          <w:color w:val="000000"/>
          <w:sz w:val="28"/>
        </w:rPr>
        <w:t>
      зияткерлік меншікті қорғау саласындағы заңнаманы қолданудың практикасын қорыту;</w:t>
      </w:r>
    </w:p>
    <w:bookmarkStart w:name="z725" w:id="696"/>
    <w:p>
      <w:pPr>
        <w:spacing w:after="0"/>
        <w:ind w:left="0"/>
        <w:jc w:val="both"/>
      </w:pPr>
      <w:r>
        <w:rPr>
          <w:rFonts w:ascii="Times New Roman"/>
          <w:b w:val="false"/>
          <w:i w:val="false"/>
          <w:color w:val="000000"/>
          <w:sz w:val="28"/>
        </w:rPr>
        <w:t>
      4) атқарушылық құжаттарды орындау саласында:</w:t>
      </w:r>
    </w:p>
    <w:bookmarkEnd w:id="696"/>
    <w:p>
      <w:pPr>
        <w:spacing w:after="0"/>
        <w:ind w:left="0"/>
        <w:jc w:val="both"/>
      </w:pPr>
      <w:r>
        <w:rPr>
          <w:rFonts w:ascii="Times New Roman"/>
          <w:b w:val="false"/>
          <w:i w:val="false"/>
          <w:color w:val="000000"/>
          <w:sz w:val="28"/>
        </w:rPr>
        <w:t>
      атқарушылық құжаттардың орындалуын қамтамасыз етеді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p>
      <w:pPr>
        <w:spacing w:after="0"/>
        <w:ind w:left="0"/>
        <w:jc w:val="both"/>
      </w:pPr>
      <w:r>
        <w:rPr>
          <w:rFonts w:ascii="Times New Roman"/>
          <w:b w:val="false"/>
          <w:i w:val="false"/>
          <w:color w:val="000000"/>
          <w:sz w:val="28"/>
        </w:rPr>
        <w:t>
      атқарушылық іс жүргізу мәселелері бойынша әдістемелік, нұсқаулық және түсіндіру материалдарын әзірлейді;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атқарушылық қызметті жүзеге асыратын жеке сот орындаушыларының біліктілігін арттыруды жүргізеді;</w:t>
      </w:r>
    </w:p>
    <w:p>
      <w:pPr>
        <w:spacing w:after="0"/>
        <w:ind w:left="0"/>
        <w:jc w:val="both"/>
      </w:pPr>
      <w:r>
        <w:rPr>
          <w:rFonts w:ascii="Times New Roman"/>
          <w:b w:val="false"/>
          <w:i w:val="false"/>
          <w:color w:val="000000"/>
          <w:sz w:val="28"/>
        </w:rPr>
        <w:t>
      жеке сот орындаушыларын есептік тіркеуді жүргізеді;</w:t>
      </w:r>
    </w:p>
    <w:p>
      <w:pPr>
        <w:spacing w:after="0"/>
        <w:ind w:left="0"/>
        <w:jc w:val="both"/>
      </w:pPr>
      <w:r>
        <w:rPr>
          <w:rFonts w:ascii="Times New Roman"/>
          <w:b w:val="false"/>
          <w:i w:val="false"/>
          <w:color w:val="000000"/>
          <w:sz w:val="28"/>
        </w:rPr>
        <w:t>
      жеке сот орындаушысы лицензиясының қолданылуын тоқтата тұру немесе тоқтату туралы ұсынысты Министрлікке енгізеді;</w:t>
      </w:r>
    </w:p>
    <w:p>
      <w:pPr>
        <w:spacing w:after="0"/>
        <w:ind w:left="0"/>
        <w:jc w:val="both"/>
      </w:pPr>
      <w:r>
        <w:rPr>
          <w:rFonts w:ascii="Times New Roman"/>
          <w:b w:val="false"/>
          <w:i w:val="false"/>
          <w:color w:val="000000"/>
          <w:sz w:val="28"/>
        </w:rPr>
        <w:t>
      тәртіптік комиссияға жеке сот орындаушысын жауаптылыққа тарту туралы ұсыныс енгізеді;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мемлекеттік және жеке сот орындаушылары жасайтын атқарушылық іс-әрекеттерінің заңдылығына және олардың іс қағаздарды жүргізу ережелерін сақтауына бақылауды жүзеге асырады;</w:t>
      </w:r>
    </w:p>
    <w:bookmarkStart w:name="z726" w:id="697"/>
    <w:p>
      <w:pPr>
        <w:spacing w:after="0"/>
        <w:ind w:left="0"/>
        <w:jc w:val="both"/>
      </w:pPr>
      <w:r>
        <w:rPr>
          <w:rFonts w:ascii="Times New Roman"/>
          <w:b w:val="false"/>
          <w:i w:val="false"/>
          <w:color w:val="000000"/>
          <w:sz w:val="28"/>
        </w:rPr>
        <w:t>
      5) әкімшілік іс жүргізу саласында:</w:t>
      </w:r>
    </w:p>
    <w:bookmarkEnd w:id="69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Start w:name="z727" w:id="698"/>
    <w:p>
      <w:pPr>
        <w:spacing w:after="0"/>
        <w:ind w:left="0"/>
        <w:jc w:val="both"/>
      </w:pPr>
      <w:r>
        <w:rPr>
          <w:rFonts w:ascii="Times New Roman"/>
          <w:b w:val="false"/>
          <w:i w:val="false"/>
          <w:color w:val="000000"/>
          <w:sz w:val="28"/>
        </w:rPr>
        <w:t>
      6)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698"/>
    <w:bookmarkStart w:name="z728" w:id="699"/>
    <w:p>
      <w:pPr>
        <w:spacing w:after="0"/>
        <w:ind w:left="0"/>
        <w:jc w:val="both"/>
      </w:pPr>
      <w:r>
        <w:rPr>
          <w:rFonts w:ascii="Times New Roman"/>
          <w:b w:val="false"/>
          <w:i w:val="false"/>
          <w:color w:val="000000"/>
          <w:sz w:val="28"/>
        </w:rPr>
        <w:t>
      15. Департаменттің құқықтары мен міндеттері:</w:t>
      </w:r>
    </w:p>
    <w:bookmarkEnd w:id="699"/>
    <w:p>
      <w:pPr>
        <w:spacing w:after="0"/>
        <w:ind w:left="0"/>
        <w:jc w:val="both"/>
      </w:pPr>
      <w:r>
        <w:rPr>
          <w:rFonts w:ascii="Times New Roman"/>
          <w:b w:val="false"/>
          <w:i w:val="false"/>
          <w:color w:val="000000"/>
          <w:sz w:val="28"/>
        </w:rPr>
        <w:t>
      Департамент өзіне жүктелген міндеттерді іске асыру және өзінің функцияларын жүзеге асыру кезінде заңнамада белгіленген тәртіппен:</w:t>
      </w:r>
    </w:p>
    <w:bookmarkStart w:name="z729" w:id="70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00"/>
    <w:bookmarkStart w:name="z730" w:id="70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01"/>
    <w:bookmarkStart w:name="z731" w:id="70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02"/>
    <w:bookmarkStart w:name="z732" w:id="703"/>
    <w:p>
      <w:pPr>
        <w:spacing w:after="0"/>
        <w:ind w:left="0"/>
        <w:jc w:val="left"/>
      </w:pPr>
      <w:r>
        <w:rPr>
          <w:rFonts w:ascii="Times New Roman"/>
          <w:b/>
          <w:i w:val="false"/>
          <w:color w:val="000000"/>
        </w:rPr>
        <w:t xml:space="preserve"> 3. Департаменттің қызметін ұйымдастыру</w:t>
      </w:r>
    </w:p>
    <w:bookmarkEnd w:id="703"/>
    <w:bookmarkStart w:name="z733" w:id="704"/>
    <w:p>
      <w:pPr>
        <w:spacing w:after="0"/>
        <w:ind w:left="0"/>
        <w:jc w:val="both"/>
      </w:pPr>
      <w:r>
        <w:rPr>
          <w:rFonts w:ascii="Times New Roman"/>
          <w:b w:val="false"/>
          <w:i w:val="false"/>
          <w:color w:val="000000"/>
          <w:sz w:val="28"/>
        </w:rPr>
        <w:t>
      16. Департамент басшысы Департаментке жүктелген міндеттердің орындалуына және оның функцияларын жүзеге асыруға дербес жауапты болатын Депратамент басшысымен жүзеге асырылады.</w:t>
      </w:r>
    </w:p>
    <w:bookmarkEnd w:id="704"/>
    <w:bookmarkStart w:name="z734" w:id="705"/>
    <w:p>
      <w:pPr>
        <w:spacing w:after="0"/>
        <w:ind w:left="0"/>
        <w:jc w:val="both"/>
      </w:pPr>
      <w:r>
        <w:rPr>
          <w:rFonts w:ascii="Times New Roman"/>
          <w:b w:val="false"/>
          <w:i w:val="false"/>
          <w:color w:val="000000"/>
          <w:sz w:val="28"/>
        </w:rPr>
        <w:t>
      17. Департамент басшысы Қазақстан Республикасы Әділет министрінің келісімімен Министрліктің Жауапты хатшысымен қызметке тағайындалады және қызметтен босатылады.</w:t>
      </w:r>
    </w:p>
    <w:bookmarkEnd w:id="705"/>
    <w:bookmarkStart w:name="z735" w:id="706"/>
    <w:p>
      <w:pPr>
        <w:spacing w:after="0"/>
        <w:ind w:left="0"/>
        <w:jc w:val="both"/>
      </w:pPr>
      <w:r>
        <w:rPr>
          <w:rFonts w:ascii="Times New Roman"/>
          <w:b w:val="false"/>
          <w:i w:val="false"/>
          <w:color w:val="000000"/>
          <w:sz w:val="28"/>
        </w:rPr>
        <w:t>
      18. Департамент басшысының Қазақстан Республикасы заңнамасына сәйкес қызметке тағайындалатын және қызметтен босатылатын орынбасарлары болады.</w:t>
      </w:r>
    </w:p>
    <w:bookmarkEnd w:id="706"/>
    <w:bookmarkStart w:name="z736" w:id="707"/>
    <w:p>
      <w:pPr>
        <w:spacing w:after="0"/>
        <w:ind w:left="0"/>
        <w:jc w:val="both"/>
      </w:pPr>
      <w:r>
        <w:rPr>
          <w:rFonts w:ascii="Times New Roman"/>
          <w:b w:val="false"/>
          <w:i w:val="false"/>
          <w:color w:val="000000"/>
          <w:sz w:val="28"/>
        </w:rPr>
        <w:t>
      19. Департамент басшысының өкілеттігі:</w:t>
      </w:r>
    </w:p>
    <w:bookmarkEnd w:id="707"/>
    <w:bookmarkStart w:name="z737" w:id="708"/>
    <w:p>
      <w:pPr>
        <w:spacing w:after="0"/>
        <w:ind w:left="0"/>
        <w:jc w:val="both"/>
      </w:pPr>
      <w:r>
        <w:rPr>
          <w:rFonts w:ascii="Times New Roman"/>
          <w:b w:val="false"/>
          <w:i w:val="false"/>
          <w:color w:val="000000"/>
          <w:sz w:val="28"/>
        </w:rPr>
        <w:t>
      1) құзыретінің шегінде Департамент қызметкерлерін лауазымға тағайындайды және лауазымнан босатады;</w:t>
      </w:r>
    </w:p>
    <w:bookmarkEnd w:id="708"/>
    <w:bookmarkStart w:name="z738" w:id="709"/>
    <w:p>
      <w:pPr>
        <w:spacing w:after="0"/>
        <w:ind w:left="0"/>
        <w:jc w:val="both"/>
      </w:pPr>
      <w:r>
        <w:rPr>
          <w:rFonts w:ascii="Times New Roman"/>
          <w:b w:val="false"/>
          <w:i w:val="false"/>
          <w:color w:val="000000"/>
          <w:sz w:val="28"/>
        </w:rPr>
        <w:t>
      2) Департаменттің қызметкерлерін, басшының орынбасарлары, сондай-ақ аудандық (қалалық) әділет басқармасы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709"/>
    <w:bookmarkStart w:name="z739" w:id="710"/>
    <w:p>
      <w:pPr>
        <w:spacing w:after="0"/>
        <w:ind w:left="0"/>
        <w:jc w:val="both"/>
      </w:pPr>
      <w:r>
        <w:rPr>
          <w:rFonts w:ascii="Times New Roman"/>
          <w:b w:val="false"/>
          <w:i w:val="false"/>
          <w:color w:val="000000"/>
          <w:sz w:val="28"/>
        </w:rPr>
        <w:t>
      3) еңбек қатынастарының мәселелері жоғары тұрған мемлекеттік органдар мен лауазымды адамдардың құзыретіне жатқызылған қызметкерлерді қоспағанда, заңнамада белгіленген тәртіппен Департаменттің қызметкерлеріне тәртіптік жаза қолданады және көтермелеу шараларын қабылдайды;</w:t>
      </w:r>
    </w:p>
    <w:bookmarkEnd w:id="710"/>
    <w:bookmarkStart w:name="z740" w:id="711"/>
    <w:p>
      <w:pPr>
        <w:spacing w:after="0"/>
        <w:ind w:left="0"/>
        <w:jc w:val="both"/>
      </w:pPr>
      <w:r>
        <w:rPr>
          <w:rFonts w:ascii="Times New Roman"/>
          <w:b w:val="false"/>
          <w:i w:val="false"/>
          <w:color w:val="000000"/>
          <w:sz w:val="28"/>
        </w:rPr>
        <w:t>
      4) өз құзыреті шегінде бұйрықтар шығарады;</w:t>
      </w:r>
    </w:p>
    <w:bookmarkEnd w:id="711"/>
    <w:bookmarkStart w:name="z741" w:id="712"/>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712"/>
    <w:bookmarkStart w:name="z742" w:id="713"/>
    <w:p>
      <w:pPr>
        <w:spacing w:after="0"/>
        <w:ind w:left="0"/>
        <w:jc w:val="both"/>
      </w:pPr>
      <w:r>
        <w:rPr>
          <w:rFonts w:ascii="Times New Roman"/>
          <w:b w:val="false"/>
          <w:i w:val="false"/>
          <w:color w:val="000000"/>
          <w:sz w:val="28"/>
        </w:rPr>
        <w:t>
      6) өз құзыреті шегінде барлық мемлекеттік органдарда және өзге де ұйымдарда Департаменттің мүддесін білдіреді;</w:t>
      </w:r>
    </w:p>
    <w:bookmarkEnd w:id="713"/>
    <w:bookmarkStart w:name="z743" w:id="714"/>
    <w:p>
      <w:pPr>
        <w:spacing w:after="0"/>
        <w:ind w:left="0"/>
        <w:jc w:val="both"/>
      </w:pPr>
      <w:r>
        <w:rPr>
          <w:rFonts w:ascii="Times New Roman"/>
          <w:b w:val="false"/>
          <w:i w:val="false"/>
          <w:color w:val="000000"/>
          <w:sz w:val="28"/>
        </w:rPr>
        <w:t>
      7) заңнамаға сәйкес өзге де өкілеттікті жүзеге асырады.</w:t>
      </w:r>
    </w:p>
    <w:bookmarkEnd w:id="71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744" w:id="715"/>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белгілейді.</w:t>
      </w:r>
    </w:p>
    <w:bookmarkEnd w:id="715"/>
    <w:bookmarkStart w:name="z745" w:id="716"/>
    <w:p>
      <w:pPr>
        <w:spacing w:after="0"/>
        <w:ind w:left="0"/>
        <w:jc w:val="left"/>
      </w:pPr>
      <w:r>
        <w:rPr>
          <w:rFonts w:ascii="Times New Roman"/>
          <w:b/>
          <w:i w:val="false"/>
          <w:color w:val="000000"/>
        </w:rPr>
        <w:t xml:space="preserve"> 4. Департаменттің мүлкі</w:t>
      </w:r>
    </w:p>
    <w:bookmarkEnd w:id="716"/>
    <w:bookmarkStart w:name="z746" w:id="71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құқығындағы оқшауланған мүлкі болуы мүмкін.</w:t>
      </w:r>
    </w:p>
    <w:bookmarkEnd w:id="717"/>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47" w:id="71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18"/>
    <w:bookmarkStart w:name="z748" w:id="71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19"/>
    <w:bookmarkStart w:name="z749" w:id="720"/>
    <w:p>
      <w:pPr>
        <w:spacing w:after="0"/>
        <w:ind w:left="0"/>
        <w:jc w:val="left"/>
      </w:pPr>
      <w:r>
        <w:rPr>
          <w:rFonts w:ascii="Times New Roman"/>
          <w:b/>
          <w:i w:val="false"/>
          <w:color w:val="000000"/>
        </w:rPr>
        <w:t xml:space="preserve"> 5. Департаментті қайта ұйымдастыру және тарату</w:t>
      </w:r>
    </w:p>
    <w:bookmarkEnd w:id="720"/>
    <w:bookmarkStart w:name="z750" w:id="72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 304 бұйрығына</w:t>
            </w:r>
            <w:r>
              <w:br/>
            </w:r>
            <w:r>
              <w:rPr>
                <w:rFonts w:ascii="Times New Roman"/>
                <w:b w:val="false"/>
                <w:i w:val="false"/>
                <w:color w:val="000000"/>
                <w:sz w:val="20"/>
              </w:rPr>
              <w:t>15-қосымша</w:t>
            </w:r>
          </w:p>
        </w:tc>
      </w:tr>
    </w:tbl>
    <w:bookmarkStart w:name="z752" w:id="72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Солтүстік Қазақстан облысы әділет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722"/>
    <w:bookmarkStart w:name="z754" w:id="723"/>
    <w:p>
      <w:pPr>
        <w:spacing w:after="0"/>
        <w:ind w:left="0"/>
        <w:jc w:val="both"/>
      </w:pPr>
      <w:r>
        <w:rPr>
          <w:rFonts w:ascii="Times New Roman"/>
          <w:b w:val="false"/>
          <w:i w:val="false"/>
          <w:color w:val="000000"/>
          <w:sz w:val="28"/>
        </w:rPr>
        <w:t>
      1. Солтүстік Қазақстан облысының әділет департаменті (бұдан әрі – Департамент) әділет органдарының бірыңғай жүйесіне кіретін Қазақстан Республикасы Әділет министрлігінің (бұдан әрі – Министрлік) аумақтық органы болып табылады.</w:t>
      </w:r>
    </w:p>
    <w:bookmarkEnd w:id="723"/>
    <w:bookmarkStart w:name="z755" w:id="724"/>
    <w:p>
      <w:pPr>
        <w:spacing w:after="0"/>
        <w:ind w:left="0"/>
        <w:jc w:val="both"/>
      </w:pPr>
      <w:r>
        <w:rPr>
          <w:rFonts w:ascii="Times New Roman"/>
          <w:b w:val="false"/>
          <w:i w:val="false"/>
          <w:color w:val="000000"/>
          <w:sz w:val="28"/>
        </w:rPr>
        <w:t>
      2. Департамент өз қызметін Қазақстан Республикасының Конституциясы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24"/>
    <w:bookmarkStart w:name="z756" w:id="72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25"/>
    <w:bookmarkStart w:name="z757" w:id="72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726"/>
    <w:bookmarkStart w:name="z758" w:id="727"/>
    <w:p>
      <w:pPr>
        <w:spacing w:after="0"/>
        <w:ind w:left="0"/>
        <w:jc w:val="both"/>
      </w:pPr>
      <w:r>
        <w:rPr>
          <w:rFonts w:ascii="Times New Roman"/>
          <w:b w:val="false"/>
          <w:i w:val="false"/>
          <w:color w:val="000000"/>
          <w:sz w:val="28"/>
        </w:rPr>
        <w:t>
      5. Департамент мемлекеттің атынан азаматтық-құқықтық қатынастардың тарапы болуға құқылы, егер заңнамаға сәйкес оған үәкілеттілік берілген жағдайда.</w:t>
      </w:r>
    </w:p>
    <w:bookmarkEnd w:id="727"/>
    <w:bookmarkStart w:name="z759" w:id="728"/>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рәсімделген шешімдер қабылдайды. </w:t>
      </w:r>
    </w:p>
    <w:bookmarkEnd w:id="728"/>
    <w:bookmarkStart w:name="z760" w:id="729"/>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729"/>
    <w:bookmarkStart w:name="z761" w:id="730"/>
    <w:p>
      <w:pPr>
        <w:spacing w:after="0"/>
        <w:ind w:left="0"/>
        <w:jc w:val="both"/>
      </w:pPr>
      <w:r>
        <w:rPr>
          <w:rFonts w:ascii="Times New Roman"/>
          <w:b w:val="false"/>
          <w:i w:val="false"/>
          <w:color w:val="000000"/>
          <w:sz w:val="28"/>
        </w:rPr>
        <w:t>
      8. Департаменттің заңды мекен-жайы: Қазақстан Республикасы, 150010, Солтүстік Қазақстан облысы, Петропавл қаласы, Казақстан Конституциясы көшесі, 72.</w:t>
      </w:r>
    </w:p>
    <w:bookmarkEnd w:id="730"/>
    <w:bookmarkStart w:name="z762" w:id="731"/>
    <w:p>
      <w:pPr>
        <w:spacing w:after="0"/>
        <w:ind w:left="0"/>
        <w:jc w:val="both"/>
      </w:pPr>
      <w:r>
        <w:rPr>
          <w:rFonts w:ascii="Times New Roman"/>
          <w:b w:val="false"/>
          <w:i w:val="false"/>
          <w:color w:val="000000"/>
          <w:sz w:val="28"/>
        </w:rPr>
        <w:t>
      9. Департаменттің толық атауы – "Қазақстан Республикасы Әділет министрлігінің Солтүстік Қазақстан облысы әділет департаменті" республикалық мемлекеттік мекемесі.</w:t>
      </w:r>
    </w:p>
    <w:bookmarkEnd w:id="731"/>
    <w:bookmarkStart w:name="z763" w:id="73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32"/>
    <w:bookmarkStart w:name="z764" w:id="733"/>
    <w:p>
      <w:pPr>
        <w:spacing w:after="0"/>
        <w:ind w:left="0"/>
        <w:jc w:val="both"/>
      </w:pPr>
      <w:r>
        <w:rPr>
          <w:rFonts w:ascii="Times New Roman"/>
          <w:b w:val="false"/>
          <w:i w:val="false"/>
          <w:color w:val="000000"/>
          <w:sz w:val="28"/>
        </w:rPr>
        <w:t>
      11. Департамент қызметін қаржыландыру республикалық бюджеттен жүзеге асырылады.</w:t>
      </w:r>
    </w:p>
    <w:bookmarkEnd w:id="733"/>
    <w:bookmarkStart w:name="z765" w:id="734"/>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тұрғысында шарттық қатынастарға түсуге тыйым салынады.</w:t>
      </w:r>
    </w:p>
    <w:bookmarkEnd w:id="73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766" w:id="735"/>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735"/>
    <w:bookmarkStart w:name="z767" w:id="736"/>
    <w:p>
      <w:pPr>
        <w:spacing w:after="0"/>
        <w:ind w:left="0"/>
        <w:jc w:val="both"/>
      </w:pPr>
      <w:r>
        <w:rPr>
          <w:rFonts w:ascii="Times New Roman"/>
          <w:b w:val="false"/>
          <w:i w:val="false"/>
          <w:color w:val="000000"/>
          <w:sz w:val="28"/>
        </w:rPr>
        <w:t>
      13. Департаменттің міндеттері:</w:t>
      </w:r>
    </w:p>
    <w:bookmarkEnd w:id="736"/>
    <w:bookmarkStart w:name="z768" w:id="737"/>
    <w:p>
      <w:pPr>
        <w:spacing w:after="0"/>
        <w:ind w:left="0"/>
        <w:jc w:val="both"/>
      </w:pPr>
      <w:r>
        <w:rPr>
          <w:rFonts w:ascii="Times New Roman"/>
          <w:b w:val="false"/>
          <w:i w:val="false"/>
          <w:color w:val="000000"/>
          <w:sz w:val="28"/>
        </w:rPr>
        <w:t>
      1) заңды тұлғаларды, жылжымайтын мүлікке құқықтарды, маслихаттардың, жергілікті өкілді және атқарушы органдардың нормативтік құқықтық актілерін мемлекеттік тіркеуді жүзеге асыру;</w:t>
      </w:r>
    </w:p>
    <w:bookmarkEnd w:id="737"/>
    <w:bookmarkStart w:name="z769" w:id="738"/>
    <w:p>
      <w:pPr>
        <w:spacing w:after="0"/>
        <w:ind w:left="0"/>
        <w:jc w:val="both"/>
      </w:pPr>
      <w:r>
        <w:rPr>
          <w:rFonts w:ascii="Times New Roman"/>
          <w:b w:val="false"/>
          <w:i w:val="false"/>
          <w:color w:val="000000"/>
          <w:sz w:val="28"/>
        </w:rPr>
        <w:t>
      2)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738"/>
    <w:bookmarkStart w:name="z770" w:id="73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739"/>
    <w:bookmarkStart w:name="z771" w:id="740"/>
    <w:p>
      <w:pPr>
        <w:spacing w:after="0"/>
        <w:ind w:left="0"/>
        <w:jc w:val="both"/>
      </w:pPr>
      <w:r>
        <w:rPr>
          <w:rFonts w:ascii="Times New Roman"/>
          <w:b w:val="false"/>
          <w:i w:val="false"/>
          <w:color w:val="000000"/>
          <w:sz w:val="28"/>
        </w:rPr>
        <w:t>
      4) мемлекеттік саясатты іске асыру және қалыптастыру, сондай-ақ атқарушылық құжаттарды орындау саласындағы қызметті мемлекеттік реттеу;</w:t>
      </w:r>
    </w:p>
    <w:bookmarkEnd w:id="740"/>
    <w:bookmarkStart w:name="z772" w:id="741"/>
    <w:p>
      <w:pPr>
        <w:spacing w:after="0"/>
        <w:ind w:left="0"/>
        <w:jc w:val="both"/>
      </w:pPr>
      <w:r>
        <w:rPr>
          <w:rFonts w:ascii="Times New Roman"/>
          <w:b w:val="false"/>
          <w:i w:val="false"/>
          <w:color w:val="000000"/>
          <w:sz w:val="28"/>
        </w:rPr>
        <w:t>
      5) әкімшілік құқық бұзушылықтар туралы істер бойынша іс жүргізуді заңға сәйкес жүзеге асыру.</w:t>
      </w:r>
    </w:p>
    <w:bookmarkEnd w:id="741"/>
    <w:bookmarkStart w:name="z773" w:id="742"/>
    <w:p>
      <w:pPr>
        <w:spacing w:after="0"/>
        <w:ind w:left="0"/>
        <w:jc w:val="both"/>
      </w:pPr>
      <w:r>
        <w:rPr>
          <w:rFonts w:ascii="Times New Roman"/>
          <w:b w:val="false"/>
          <w:i w:val="false"/>
          <w:color w:val="000000"/>
          <w:sz w:val="28"/>
        </w:rPr>
        <w:t>
      14. Департаменттің функциялары:</w:t>
      </w:r>
    </w:p>
    <w:bookmarkEnd w:id="742"/>
    <w:bookmarkStart w:name="z774" w:id="743"/>
    <w:p>
      <w:pPr>
        <w:spacing w:after="0"/>
        <w:ind w:left="0"/>
        <w:jc w:val="both"/>
      </w:pPr>
      <w:r>
        <w:rPr>
          <w:rFonts w:ascii="Times New Roman"/>
          <w:b w:val="false"/>
          <w:i w:val="false"/>
          <w:color w:val="000000"/>
          <w:sz w:val="28"/>
        </w:rPr>
        <w:t>
      1) мемлекеттік тіркеу саласында:</w:t>
      </w:r>
    </w:p>
    <w:bookmarkEnd w:id="743"/>
    <w:p>
      <w:pPr>
        <w:spacing w:after="0"/>
        <w:ind w:left="0"/>
        <w:jc w:val="both"/>
      </w:pPr>
      <w:r>
        <w:rPr>
          <w:rFonts w:ascii="Times New Roman"/>
          <w:b w:val="false"/>
          <w:i w:val="false"/>
          <w:color w:val="000000"/>
          <w:sz w:val="28"/>
        </w:rPr>
        <w:t>
      мәслихаттардың, әкімдіктер мен әкімдердің нормативтік құқықтық актілерін мемлекеттік тіркеу, Қазақстан Республикасының нормативтік құқықтық актілерінің мемлекеттік тізілімінің аймақтық бөлімін жүргізу;</w:t>
      </w:r>
    </w:p>
    <w:p>
      <w:pPr>
        <w:spacing w:after="0"/>
        <w:ind w:left="0"/>
        <w:jc w:val="both"/>
      </w:pPr>
      <w:r>
        <w:rPr>
          <w:rFonts w:ascii="Times New Roman"/>
          <w:b w:val="false"/>
          <w:i w:val="false"/>
          <w:color w:val="000000"/>
          <w:sz w:val="28"/>
        </w:rPr>
        <w:t>
      мәслихаттарда және әкімдіктерде мемлекеттік тіркеуге жататын нормативтік құқықтық актілерге тексеруді жүзеге асыру;</w:t>
      </w:r>
    </w:p>
    <w:p>
      <w:pPr>
        <w:spacing w:after="0"/>
        <w:ind w:left="0"/>
        <w:jc w:val="both"/>
      </w:pPr>
      <w:r>
        <w:rPr>
          <w:rFonts w:ascii="Times New Roman"/>
          <w:b w:val="false"/>
          <w:i w:val="false"/>
          <w:color w:val="000000"/>
          <w:sz w:val="28"/>
        </w:rPr>
        <w:t>
      әділет органдарында мемлекеттік тіркеуге жататын, бірақ одан өтпеген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әділет органдарында мемлекеттік тіркеуге жататын, Қазақстан Республикасының заңнамасына қайшы келетін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мәслихаттардың, әкімдіктер мен әкімдердің тіркелген нормативтік құқықтық актілерінің тізбесін көпшіліктің назарына ұсыну үшін жариялау;</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заңды тұлғаларды, жылжымайтын мүлікке құқықтарды мемлекеттік тіркеу мәселелері бойынша аудандық (қалалық) әділет басқармаларының қызметіне әдістемелік басшылық жасауды және үйлестіруді жүзеге асыру;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Start w:name="z775" w:id="744"/>
    <w:p>
      <w:pPr>
        <w:spacing w:after="0"/>
        <w:ind w:left="0"/>
        <w:jc w:val="both"/>
      </w:pPr>
      <w:r>
        <w:rPr>
          <w:rFonts w:ascii="Times New Roman"/>
          <w:b w:val="false"/>
          <w:i w:val="false"/>
          <w:color w:val="000000"/>
          <w:sz w:val="28"/>
        </w:rPr>
        <w:t>
      2) заңгерлік қызмет көрсетуді ұйымдастыру саласында:</w:t>
      </w:r>
    </w:p>
    <w:bookmarkEnd w:id="744"/>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 жасауға уәкiлеттi лауазымды адамдарын аттестациялауды жүргiзу;</w:t>
      </w:r>
    </w:p>
    <w:p>
      <w:pPr>
        <w:spacing w:after="0"/>
        <w:ind w:left="0"/>
        <w:jc w:val="both"/>
      </w:pPr>
      <w:r>
        <w:rPr>
          <w:rFonts w:ascii="Times New Roman"/>
          <w:b w:val="false"/>
          <w:i w:val="false"/>
          <w:color w:val="000000"/>
          <w:sz w:val="28"/>
        </w:rPr>
        <w:t>
      аумақтың нотариаттық палатамен бірлесіп жекеше нотариустың қызмет аумағын анықтау;</w:t>
      </w:r>
    </w:p>
    <w:p>
      <w:pPr>
        <w:spacing w:after="0"/>
        <w:ind w:left="0"/>
        <w:jc w:val="both"/>
      </w:pPr>
      <w:r>
        <w:rPr>
          <w:rFonts w:ascii="Times New Roman"/>
          <w:b w:val="false"/>
          <w:i w:val="false"/>
          <w:color w:val="000000"/>
          <w:sz w:val="28"/>
        </w:rPr>
        <w:t>
      мемлекеттік нотариаттық кеңселерді ашу және тарату;</w:t>
      </w:r>
    </w:p>
    <w:p>
      <w:pPr>
        <w:spacing w:after="0"/>
        <w:ind w:left="0"/>
        <w:jc w:val="both"/>
      </w:pPr>
      <w:r>
        <w:rPr>
          <w:rFonts w:ascii="Times New Roman"/>
          <w:b w:val="false"/>
          <w:i w:val="false"/>
          <w:color w:val="000000"/>
          <w:sz w:val="28"/>
        </w:rPr>
        <w:t>
      Қазақстан Республикасы заңдарының талаптарына сәйкес нотариустардың мөрлерiн жасауға тапсырысты жүзеге асыру және оларды беру;</w:t>
      </w:r>
    </w:p>
    <w:p>
      <w:pPr>
        <w:spacing w:after="0"/>
        <w:ind w:left="0"/>
        <w:jc w:val="both"/>
      </w:pPr>
      <w:r>
        <w:rPr>
          <w:rFonts w:ascii="Times New Roman"/>
          <w:b w:val="false"/>
          <w:i w:val="false"/>
          <w:color w:val="000000"/>
          <w:sz w:val="28"/>
        </w:rPr>
        <w:t>
      нотариаттық округте нотариустар уақытша болмаған кезде нотариаттық палатамен бірлесіп, нотариаттық іс-әрекеттердің жасалуын ұйымдастыру;</w:t>
      </w:r>
    </w:p>
    <w:p>
      <w:pPr>
        <w:spacing w:after="0"/>
        <w:ind w:left="0"/>
        <w:jc w:val="both"/>
      </w:pPr>
      <w:r>
        <w:rPr>
          <w:rFonts w:ascii="Times New Roman"/>
          <w:b w:val="false"/>
          <w:i w:val="false"/>
          <w:color w:val="000000"/>
          <w:sz w:val="28"/>
        </w:rPr>
        <w:t>
      нотариат мәселелері бойынша әдістемелік, нұсқамалық және түсіндірме материалдармен қамтамасыз ету;</w:t>
      </w:r>
    </w:p>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iс-әрекеттерді жүзеге асыратын лауазымды адамдарына әдiстемелiк және практикалық көмек көрсетедi;</w:t>
      </w:r>
    </w:p>
    <w:p>
      <w:pPr>
        <w:spacing w:after="0"/>
        <w:ind w:left="0"/>
        <w:jc w:val="both"/>
      </w:pPr>
      <w:r>
        <w:rPr>
          <w:rFonts w:ascii="Times New Roman"/>
          <w:b w:val="false"/>
          <w:i w:val="false"/>
          <w:color w:val="000000"/>
          <w:sz w:val="28"/>
        </w:rPr>
        <w:t>
      халықты мемлекеттiк және жекеше нотариустардың қызмет ету аумағы туралы үнемi ақпараттандыру;</w:t>
      </w:r>
    </w:p>
    <w:p>
      <w:pPr>
        <w:spacing w:after="0"/>
        <w:ind w:left="0"/>
        <w:jc w:val="both"/>
      </w:pPr>
      <w:r>
        <w:rPr>
          <w:rFonts w:ascii="Times New Roman"/>
          <w:b w:val="false"/>
          <w:i w:val="false"/>
          <w:color w:val="000000"/>
          <w:sz w:val="28"/>
        </w:rPr>
        <w:t>
      нотариустың лицензиясын тоқтата тұру, айыру және қолданылуын тоқтату туралы Министрлікке ұсыныс енгізу;</w:t>
      </w:r>
    </w:p>
    <w:p>
      <w:pPr>
        <w:spacing w:after="0"/>
        <w:ind w:left="0"/>
        <w:jc w:val="both"/>
      </w:pPr>
      <w:r>
        <w:rPr>
          <w:rFonts w:ascii="Times New Roman"/>
          <w:b w:val="false"/>
          <w:i w:val="false"/>
          <w:color w:val="000000"/>
          <w:sz w:val="28"/>
        </w:rPr>
        <w:t>
      нотариаттық палатамен бірлесіп, тиісті нотариаттық округте өз қызметін тоқтатқан нотариустың жеке мөрін жою және құжаттарын жекеше нотариаттық мұрағатқа беру жөнінде, сондай-ақ егер нотариустың лицензиясының қолданылуы тоқтаған жағдайда лицензияны лицензиарға беру үшін, оны алу жөнінде шара қабылдау;</w:t>
      </w:r>
    </w:p>
    <w:p>
      <w:pPr>
        <w:spacing w:after="0"/>
        <w:ind w:left="0"/>
        <w:jc w:val="both"/>
      </w:pPr>
      <w:r>
        <w:rPr>
          <w:rFonts w:ascii="Times New Roman"/>
          <w:b w:val="false"/>
          <w:i w:val="false"/>
          <w:color w:val="000000"/>
          <w:sz w:val="28"/>
        </w:rPr>
        <w:t>
      нотариаттық палатаға жекеше нотариусты жауапкершілікке тарту туралы ұсыныс енгізу;</w:t>
      </w:r>
    </w:p>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бас тартқан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 </w:t>
      </w:r>
    </w:p>
    <w:p>
      <w:pPr>
        <w:spacing w:after="0"/>
        <w:ind w:left="0"/>
        <w:jc w:val="both"/>
      </w:pPr>
      <w:r>
        <w:rPr>
          <w:rFonts w:ascii="Times New Roman"/>
          <w:b w:val="false"/>
          <w:i w:val="false"/>
          <w:color w:val="000000"/>
          <w:sz w:val="28"/>
        </w:rPr>
        <w:t>
      нотариустар және аудандық маңызы бар қалалардың, кенттердiң, ауылдардың, ауылдық округтердiң өкiмдерi аппараттарының лауазымды адамдары жасаған нотариаттық iс-әрекеттердiң заңдылығын және олардың iс жүргiзуiнiң жай-күйiн бақылауды жүзеге асыру;</w:t>
      </w:r>
    </w:p>
    <w:p>
      <w:pPr>
        <w:spacing w:after="0"/>
        <w:ind w:left="0"/>
        <w:jc w:val="both"/>
      </w:pPr>
      <w:r>
        <w:rPr>
          <w:rFonts w:ascii="Times New Roman"/>
          <w:b w:val="false"/>
          <w:i w:val="false"/>
          <w:color w:val="000000"/>
          <w:sz w:val="28"/>
        </w:rPr>
        <w:t>
      адвокаттар мен нотариустардың жеке және заңды тұлғаларға көрсететін заңгерлік қызметтерінің сапасын бақылау;</w:t>
      </w:r>
    </w:p>
    <w:p>
      <w:pPr>
        <w:spacing w:after="0"/>
        <w:ind w:left="0"/>
        <w:jc w:val="both"/>
      </w:pPr>
      <w:r>
        <w:rPr>
          <w:rFonts w:ascii="Times New Roman"/>
          <w:b w:val="false"/>
          <w:i w:val="false"/>
          <w:color w:val="000000"/>
          <w:sz w:val="28"/>
        </w:rPr>
        <w:t>
      адвокаттық қызметпен айналысу лицензиясының мерзімін тоқтата тұру туралы және адвокаттың лицензиясын тоқтату туралы талап арызды бастамашылық ету туралы ұсыныстарды Министрлікке енгізу;</w:t>
      </w:r>
    </w:p>
    <w:p>
      <w:pPr>
        <w:spacing w:after="0"/>
        <w:ind w:left="0"/>
        <w:jc w:val="both"/>
      </w:pPr>
      <w:r>
        <w:rPr>
          <w:rFonts w:ascii="Times New Roman"/>
          <w:b w:val="false"/>
          <w:i w:val="false"/>
          <w:color w:val="000000"/>
          <w:sz w:val="28"/>
        </w:rPr>
        <w:t>
      бағалау қызметі саласындағы мемлекеттік бақылауды жүзеге асыру;</w:t>
      </w:r>
    </w:p>
    <w:p>
      <w:pPr>
        <w:spacing w:after="0"/>
        <w:ind w:left="0"/>
        <w:jc w:val="both"/>
      </w:pPr>
      <w:r>
        <w:rPr>
          <w:rFonts w:ascii="Times New Roman"/>
          <w:b w:val="false"/>
          <w:i w:val="false"/>
          <w:color w:val="000000"/>
          <w:sz w:val="28"/>
        </w:rPr>
        <w:t>
      әділет органдарынан және өзге де әкімшілік-аумақтық бірліктегі әділет органдарынан және осы аумақтағы нотариустардан шығатын ресми құжаттарға апостиль қою;</w:t>
      </w:r>
    </w:p>
    <w:p>
      <w:pPr>
        <w:spacing w:after="0"/>
        <w:ind w:left="0"/>
        <w:jc w:val="both"/>
      </w:pPr>
      <w:r>
        <w:rPr>
          <w:rFonts w:ascii="Times New Roman"/>
          <w:b w:val="false"/>
          <w:i w:val="false"/>
          <w:color w:val="000000"/>
          <w:sz w:val="28"/>
        </w:rPr>
        <w:t>
      құқықтық насихатты ұйымдастыруды үйлестіру, заңнамалық түсіндіруге қатысу;</w:t>
      </w:r>
    </w:p>
    <w:p>
      <w:pPr>
        <w:spacing w:after="0"/>
        <w:ind w:left="0"/>
        <w:jc w:val="both"/>
      </w:pPr>
      <w:r>
        <w:rPr>
          <w:rFonts w:ascii="Times New Roman"/>
          <w:b w:val="false"/>
          <w:i w:val="false"/>
          <w:color w:val="000000"/>
          <w:sz w:val="28"/>
        </w:rPr>
        <w:t>
      азаматтық хал актілерін тіркеуге бақылауды жүзеге асыру;</w:t>
      </w:r>
    </w:p>
    <w:p>
      <w:pPr>
        <w:spacing w:after="0"/>
        <w:ind w:left="0"/>
        <w:jc w:val="both"/>
      </w:pPr>
      <w:r>
        <w:rPr>
          <w:rFonts w:ascii="Times New Roman"/>
          <w:b w:val="false"/>
          <w:i w:val="false"/>
          <w:color w:val="000000"/>
          <w:sz w:val="28"/>
        </w:rPr>
        <w:t>
      нотариустардың халыққа құқықтық қызмет көрсетуі саласында заңдылықты ұйымдастыру және қамтамасыз ету;</w:t>
      </w:r>
    </w:p>
    <w:p>
      <w:pPr>
        <w:spacing w:after="0"/>
        <w:ind w:left="0"/>
        <w:jc w:val="both"/>
      </w:pPr>
      <w:r>
        <w:rPr>
          <w:rFonts w:ascii="Times New Roman"/>
          <w:b w:val="false"/>
          <w:i w:val="false"/>
          <w:color w:val="000000"/>
          <w:sz w:val="28"/>
        </w:rPr>
        <w:t>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аумақтық нотариаттық палатаның қызметін бақылауды жүзеге асыру;</w:t>
      </w:r>
    </w:p>
    <w:p>
      <w:pPr>
        <w:spacing w:after="0"/>
        <w:ind w:left="0"/>
        <w:jc w:val="both"/>
      </w:pPr>
      <w:r>
        <w:rPr>
          <w:rFonts w:ascii="Times New Roman"/>
          <w:b w:val="false"/>
          <w:i w:val="false"/>
          <w:color w:val="000000"/>
          <w:sz w:val="28"/>
        </w:rPr>
        <w:t>
      аумақтық нотариаттық палатамен бiрлесiп Министрлiкке бекiтуге нотариаттық әрбір округтегi нотариустардың ең аз саны туралы ұсыныс енгiзу;</w:t>
      </w:r>
    </w:p>
    <w:p>
      <w:pPr>
        <w:spacing w:after="0"/>
        <w:ind w:left="0"/>
        <w:jc w:val="both"/>
      </w:pPr>
      <w:r>
        <w:rPr>
          <w:rFonts w:ascii="Times New Roman"/>
          <w:b w:val="false"/>
          <w:i w:val="false"/>
          <w:color w:val="000000"/>
          <w:sz w:val="28"/>
        </w:rPr>
        <w:t>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p>
    <w:p>
      <w:pPr>
        <w:spacing w:after="0"/>
        <w:ind w:left="0"/>
        <w:jc w:val="both"/>
      </w:pPr>
      <w:r>
        <w:rPr>
          <w:rFonts w:ascii="Times New Roman"/>
          <w:b w:val="false"/>
          <w:i w:val="false"/>
          <w:color w:val="000000"/>
          <w:sz w:val="28"/>
        </w:rPr>
        <w:t>
      халықты мемлекет кепілдік берген заң көмегін көрсету туралы құқықтық сауаттандыруды және оларға құқықтық ақпарат беруді қамтамасыз ету;</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 </w:t>
      </w:r>
    </w:p>
    <w:p>
      <w:pPr>
        <w:spacing w:after="0"/>
        <w:ind w:left="0"/>
        <w:jc w:val="both"/>
      </w:pPr>
      <w:r>
        <w:rPr>
          <w:rFonts w:ascii="Times New Roman"/>
          <w:b w:val="false"/>
          <w:i w:val="false"/>
          <w:color w:val="000000"/>
          <w:sz w:val="28"/>
        </w:rPr>
        <w:t xml:space="preserve">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 </w:t>
      </w:r>
    </w:p>
    <w:bookmarkStart w:name="z776" w:id="74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45"/>
    <w:p>
      <w:pPr>
        <w:spacing w:after="0"/>
        <w:ind w:left="0"/>
        <w:jc w:val="both"/>
      </w:pPr>
      <w:r>
        <w:rPr>
          <w:rFonts w:ascii="Times New Roman"/>
          <w:b w:val="false"/>
          <w:i w:val="false"/>
          <w:color w:val="000000"/>
          <w:sz w:val="28"/>
        </w:rPr>
        <w:t>
      Қазақстан Республикасының зияткерлік меншік саласындағы заңнамасының сақталуы тұрғысында жеке және заңды тұлғаларға тексерулерді жүзеге асыру;</w:t>
      </w:r>
    </w:p>
    <w:p>
      <w:pPr>
        <w:spacing w:after="0"/>
        <w:ind w:left="0"/>
        <w:jc w:val="both"/>
      </w:pPr>
      <w:r>
        <w:rPr>
          <w:rFonts w:ascii="Times New Roman"/>
          <w:b w:val="false"/>
          <w:i w:val="false"/>
          <w:color w:val="000000"/>
          <w:sz w:val="28"/>
        </w:rPr>
        <w:t>
      зияткерлік меншікті қорғау саласындағы заңнаманы қолданудың практикасын қорыту;</w:t>
      </w:r>
    </w:p>
    <w:bookmarkStart w:name="z777" w:id="746"/>
    <w:p>
      <w:pPr>
        <w:spacing w:after="0"/>
        <w:ind w:left="0"/>
        <w:jc w:val="both"/>
      </w:pPr>
      <w:r>
        <w:rPr>
          <w:rFonts w:ascii="Times New Roman"/>
          <w:b w:val="false"/>
          <w:i w:val="false"/>
          <w:color w:val="000000"/>
          <w:sz w:val="28"/>
        </w:rPr>
        <w:t>
      4) атқарушылық құжаттарды орындау саласында:</w:t>
      </w:r>
    </w:p>
    <w:bookmarkEnd w:id="746"/>
    <w:p>
      <w:pPr>
        <w:spacing w:after="0"/>
        <w:ind w:left="0"/>
        <w:jc w:val="both"/>
      </w:pPr>
      <w:r>
        <w:rPr>
          <w:rFonts w:ascii="Times New Roman"/>
          <w:b w:val="false"/>
          <w:i w:val="false"/>
          <w:color w:val="000000"/>
          <w:sz w:val="28"/>
        </w:rPr>
        <w:t>
      атқарушылық құжаттардың орындалуын қамтамасыз етеді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p>
      <w:pPr>
        <w:spacing w:after="0"/>
        <w:ind w:left="0"/>
        <w:jc w:val="both"/>
      </w:pPr>
      <w:r>
        <w:rPr>
          <w:rFonts w:ascii="Times New Roman"/>
          <w:b w:val="false"/>
          <w:i w:val="false"/>
          <w:color w:val="000000"/>
          <w:sz w:val="28"/>
        </w:rPr>
        <w:t>
      атқарушылық іс жүргізу мәселелері бойынша әдістемелік, нұсқаулық және түсіндіру материалдарын әзірлейді;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атқарушылық қызметті жүзеге асыратын жеке сот орындаушыларының біліктілігін арттыруды жүргізеді;</w:t>
      </w:r>
    </w:p>
    <w:p>
      <w:pPr>
        <w:spacing w:after="0"/>
        <w:ind w:left="0"/>
        <w:jc w:val="both"/>
      </w:pPr>
      <w:r>
        <w:rPr>
          <w:rFonts w:ascii="Times New Roman"/>
          <w:b w:val="false"/>
          <w:i w:val="false"/>
          <w:color w:val="000000"/>
          <w:sz w:val="28"/>
        </w:rPr>
        <w:t>
      жеке сот орындаушыларын есептік тіркеуді жүргізеді;</w:t>
      </w:r>
    </w:p>
    <w:p>
      <w:pPr>
        <w:spacing w:after="0"/>
        <w:ind w:left="0"/>
        <w:jc w:val="both"/>
      </w:pPr>
      <w:r>
        <w:rPr>
          <w:rFonts w:ascii="Times New Roman"/>
          <w:b w:val="false"/>
          <w:i w:val="false"/>
          <w:color w:val="000000"/>
          <w:sz w:val="28"/>
        </w:rPr>
        <w:t>
      жеке сот орындаушысы лицензиясының қолданылуын тоқтата тұру немесе тоқтату туралы ұсынысты Министрлікке енгізеді;</w:t>
      </w:r>
    </w:p>
    <w:p>
      <w:pPr>
        <w:spacing w:after="0"/>
        <w:ind w:left="0"/>
        <w:jc w:val="both"/>
      </w:pPr>
      <w:r>
        <w:rPr>
          <w:rFonts w:ascii="Times New Roman"/>
          <w:b w:val="false"/>
          <w:i w:val="false"/>
          <w:color w:val="000000"/>
          <w:sz w:val="28"/>
        </w:rPr>
        <w:t>
      тәртіптік комиссияға жеке сот орындаушысын жауаптылыққа тарту туралы ұсыныс енгізеді;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мемлекеттік және жеке сот орындаушылары жасайтын атқарушылық іс-әрекеттерінің заңдылығына және олардың іс қағаздарды жүргізу ережелерін сақтауына бақылауды жүзеге асырады;</w:t>
      </w:r>
    </w:p>
    <w:bookmarkStart w:name="z778" w:id="747"/>
    <w:p>
      <w:pPr>
        <w:spacing w:after="0"/>
        <w:ind w:left="0"/>
        <w:jc w:val="both"/>
      </w:pPr>
      <w:r>
        <w:rPr>
          <w:rFonts w:ascii="Times New Roman"/>
          <w:b w:val="false"/>
          <w:i w:val="false"/>
          <w:color w:val="000000"/>
          <w:sz w:val="28"/>
        </w:rPr>
        <w:t>
      5) әкімшілік іс жүргізу саласында:</w:t>
      </w:r>
    </w:p>
    <w:bookmarkEnd w:id="74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Start w:name="z779" w:id="748"/>
    <w:p>
      <w:pPr>
        <w:spacing w:after="0"/>
        <w:ind w:left="0"/>
        <w:jc w:val="both"/>
      </w:pPr>
      <w:r>
        <w:rPr>
          <w:rFonts w:ascii="Times New Roman"/>
          <w:b w:val="false"/>
          <w:i w:val="false"/>
          <w:color w:val="000000"/>
          <w:sz w:val="28"/>
        </w:rPr>
        <w:t>
      6)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48"/>
    <w:bookmarkStart w:name="z780" w:id="749"/>
    <w:p>
      <w:pPr>
        <w:spacing w:after="0"/>
        <w:ind w:left="0"/>
        <w:jc w:val="both"/>
      </w:pPr>
      <w:r>
        <w:rPr>
          <w:rFonts w:ascii="Times New Roman"/>
          <w:b w:val="false"/>
          <w:i w:val="false"/>
          <w:color w:val="000000"/>
          <w:sz w:val="28"/>
        </w:rPr>
        <w:t>
      15. Департаменттің құқықтары мен міндеттері:</w:t>
      </w:r>
    </w:p>
    <w:bookmarkEnd w:id="749"/>
    <w:p>
      <w:pPr>
        <w:spacing w:after="0"/>
        <w:ind w:left="0"/>
        <w:jc w:val="both"/>
      </w:pPr>
      <w:r>
        <w:rPr>
          <w:rFonts w:ascii="Times New Roman"/>
          <w:b w:val="false"/>
          <w:i w:val="false"/>
          <w:color w:val="000000"/>
          <w:sz w:val="28"/>
        </w:rPr>
        <w:t>
      Департамент өзіне жүктелген міндеттерді іске асыру және өзінің функцияларын жүзеге асыру кезінде заңнамада белгіленген тәртіппен:</w:t>
      </w:r>
    </w:p>
    <w:bookmarkStart w:name="z781" w:id="75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750"/>
    <w:bookmarkStart w:name="z782" w:id="75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751"/>
    <w:bookmarkStart w:name="z783" w:id="75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752"/>
    <w:bookmarkStart w:name="z784" w:id="753"/>
    <w:p>
      <w:pPr>
        <w:spacing w:after="0"/>
        <w:ind w:left="0"/>
        <w:jc w:val="left"/>
      </w:pPr>
      <w:r>
        <w:rPr>
          <w:rFonts w:ascii="Times New Roman"/>
          <w:b/>
          <w:i w:val="false"/>
          <w:color w:val="000000"/>
        </w:rPr>
        <w:t xml:space="preserve"> 3. Департаменттің қызметін ұйымдастыру</w:t>
      </w:r>
    </w:p>
    <w:bookmarkEnd w:id="753"/>
    <w:bookmarkStart w:name="z785" w:id="754"/>
    <w:p>
      <w:pPr>
        <w:spacing w:after="0"/>
        <w:ind w:left="0"/>
        <w:jc w:val="both"/>
      </w:pPr>
      <w:r>
        <w:rPr>
          <w:rFonts w:ascii="Times New Roman"/>
          <w:b w:val="false"/>
          <w:i w:val="false"/>
          <w:color w:val="000000"/>
          <w:sz w:val="28"/>
        </w:rPr>
        <w:t>
      16. Департамент басшысы Департаментке жүктелген міндеттердің орындалуына және оның функцияларын жүзеге асыруға дербес жауапты болатын Депратамент басшысымен жүзеге асырылады.</w:t>
      </w:r>
    </w:p>
    <w:bookmarkEnd w:id="754"/>
    <w:bookmarkStart w:name="z786" w:id="755"/>
    <w:p>
      <w:pPr>
        <w:spacing w:after="0"/>
        <w:ind w:left="0"/>
        <w:jc w:val="both"/>
      </w:pPr>
      <w:r>
        <w:rPr>
          <w:rFonts w:ascii="Times New Roman"/>
          <w:b w:val="false"/>
          <w:i w:val="false"/>
          <w:color w:val="000000"/>
          <w:sz w:val="28"/>
        </w:rPr>
        <w:t>
      17. Департамент басшысы Қазақстан Республикасы Әділет министрінің келісімімен Министрліктің Жауапты хатшысымен қызметке тағайындалады және қызметтен босатылады.</w:t>
      </w:r>
    </w:p>
    <w:bookmarkEnd w:id="755"/>
    <w:bookmarkStart w:name="z787" w:id="756"/>
    <w:p>
      <w:pPr>
        <w:spacing w:after="0"/>
        <w:ind w:left="0"/>
        <w:jc w:val="both"/>
      </w:pPr>
      <w:r>
        <w:rPr>
          <w:rFonts w:ascii="Times New Roman"/>
          <w:b w:val="false"/>
          <w:i w:val="false"/>
          <w:color w:val="000000"/>
          <w:sz w:val="28"/>
        </w:rPr>
        <w:t>
      18. Департамент басшысының Қазақстан Республикасы заңнамасына сәйкес қызметке тағайындалатын және қызметтен босатылатын орынбасарлары болады.</w:t>
      </w:r>
    </w:p>
    <w:bookmarkEnd w:id="756"/>
    <w:bookmarkStart w:name="z788" w:id="757"/>
    <w:p>
      <w:pPr>
        <w:spacing w:after="0"/>
        <w:ind w:left="0"/>
        <w:jc w:val="both"/>
      </w:pPr>
      <w:r>
        <w:rPr>
          <w:rFonts w:ascii="Times New Roman"/>
          <w:b w:val="false"/>
          <w:i w:val="false"/>
          <w:color w:val="000000"/>
          <w:sz w:val="28"/>
        </w:rPr>
        <w:t>
      19. Департамент басшысының өкілеттігі:</w:t>
      </w:r>
    </w:p>
    <w:bookmarkEnd w:id="757"/>
    <w:bookmarkStart w:name="z789" w:id="758"/>
    <w:p>
      <w:pPr>
        <w:spacing w:after="0"/>
        <w:ind w:left="0"/>
        <w:jc w:val="both"/>
      </w:pPr>
      <w:r>
        <w:rPr>
          <w:rFonts w:ascii="Times New Roman"/>
          <w:b w:val="false"/>
          <w:i w:val="false"/>
          <w:color w:val="000000"/>
          <w:sz w:val="28"/>
        </w:rPr>
        <w:t>
      1) құзыретінің шегінде Департамент қызметкерлерін лауазымға тағайындайды және лауазымнан босатады;</w:t>
      </w:r>
    </w:p>
    <w:bookmarkEnd w:id="758"/>
    <w:bookmarkStart w:name="z790" w:id="759"/>
    <w:p>
      <w:pPr>
        <w:spacing w:after="0"/>
        <w:ind w:left="0"/>
        <w:jc w:val="both"/>
      </w:pPr>
      <w:r>
        <w:rPr>
          <w:rFonts w:ascii="Times New Roman"/>
          <w:b w:val="false"/>
          <w:i w:val="false"/>
          <w:color w:val="000000"/>
          <w:sz w:val="28"/>
        </w:rPr>
        <w:t>
      2) Департаменттің қызметкерлерін, басшының орынбасарлары, сондай-ақ аудандық (қалалық) әділет басқармасы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759"/>
    <w:bookmarkStart w:name="z791" w:id="760"/>
    <w:p>
      <w:pPr>
        <w:spacing w:after="0"/>
        <w:ind w:left="0"/>
        <w:jc w:val="both"/>
      </w:pPr>
      <w:r>
        <w:rPr>
          <w:rFonts w:ascii="Times New Roman"/>
          <w:b w:val="false"/>
          <w:i w:val="false"/>
          <w:color w:val="000000"/>
          <w:sz w:val="28"/>
        </w:rPr>
        <w:t>
      3) еңбек қатынастарының мәселелері жоғары тұрған мемлекеттік органдар мен лауазымды адамдардың құзыретіне жатқызылған қызметкерлерді қоспағанда, заңнамада белгіленген тәртіппен Департаменттің қызметкерлеріне тәртіптік жаза қолданады және көтермелеу шараларын қабылдайды;</w:t>
      </w:r>
    </w:p>
    <w:bookmarkEnd w:id="760"/>
    <w:bookmarkStart w:name="z792" w:id="761"/>
    <w:p>
      <w:pPr>
        <w:spacing w:after="0"/>
        <w:ind w:left="0"/>
        <w:jc w:val="both"/>
      </w:pPr>
      <w:r>
        <w:rPr>
          <w:rFonts w:ascii="Times New Roman"/>
          <w:b w:val="false"/>
          <w:i w:val="false"/>
          <w:color w:val="000000"/>
          <w:sz w:val="28"/>
        </w:rPr>
        <w:t>
      4) өз құзыреті шегінде бұйрықтар шығарады;</w:t>
      </w:r>
    </w:p>
    <w:bookmarkEnd w:id="761"/>
    <w:bookmarkStart w:name="z793" w:id="762"/>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762"/>
    <w:bookmarkStart w:name="z794" w:id="763"/>
    <w:p>
      <w:pPr>
        <w:spacing w:after="0"/>
        <w:ind w:left="0"/>
        <w:jc w:val="both"/>
      </w:pPr>
      <w:r>
        <w:rPr>
          <w:rFonts w:ascii="Times New Roman"/>
          <w:b w:val="false"/>
          <w:i w:val="false"/>
          <w:color w:val="000000"/>
          <w:sz w:val="28"/>
        </w:rPr>
        <w:t>
      6) өз құзыреті шегінде барлық мемлекеттік органдарда және өзге де ұйымдарда Департаменттің мүддесін білдіреді;</w:t>
      </w:r>
    </w:p>
    <w:bookmarkEnd w:id="763"/>
    <w:bookmarkStart w:name="z795" w:id="764"/>
    <w:p>
      <w:pPr>
        <w:spacing w:after="0"/>
        <w:ind w:left="0"/>
        <w:jc w:val="both"/>
      </w:pPr>
      <w:r>
        <w:rPr>
          <w:rFonts w:ascii="Times New Roman"/>
          <w:b w:val="false"/>
          <w:i w:val="false"/>
          <w:color w:val="000000"/>
          <w:sz w:val="28"/>
        </w:rPr>
        <w:t>
      7) заңнамаға сәйкес өзге де өкілеттікті жүзеге асырады.</w:t>
      </w:r>
    </w:p>
    <w:bookmarkEnd w:id="76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796" w:id="765"/>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белгілейді.</w:t>
      </w:r>
    </w:p>
    <w:bookmarkEnd w:id="765"/>
    <w:bookmarkStart w:name="z797" w:id="766"/>
    <w:p>
      <w:pPr>
        <w:spacing w:after="0"/>
        <w:ind w:left="0"/>
        <w:jc w:val="left"/>
      </w:pPr>
      <w:r>
        <w:rPr>
          <w:rFonts w:ascii="Times New Roman"/>
          <w:b/>
          <w:i w:val="false"/>
          <w:color w:val="000000"/>
        </w:rPr>
        <w:t xml:space="preserve"> 4. Департаменттің мүлкі</w:t>
      </w:r>
    </w:p>
    <w:bookmarkEnd w:id="766"/>
    <w:bookmarkStart w:name="z798" w:id="76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құқығындағы оқшауланған мүлкі болуы мүмкін.</w:t>
      </w:r>
    </w:p>
    <w:bookmarkEnd w:id="767"/>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99" w:id="76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68"/>
    <w:bookmarkStart w:name="z800" w:id="76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69"/>
    <w:bookmarkStart w:name="z801" w:id="770"/>
    <w:p>
      <w:pPr>
        <w:spacing w:after="0"/>
        <w:ind w:left="0"/>
        <w:jc w:val="left"/>
      </w:pPr>
      <w:r>
        <w:rPr>
          <w:rFonts w:ascii="Times New Roman"/>
          <w:b/>
          <w:i w:val="false"/>
          <w:color w:val="000000"/>
        </w:rPr>
        <w:t xml:space="preserve"> 5. Департаментті қайта ұйымдастыру және тарату</w:t>
      </w:r>
    </w:p>
    <w:bookmarkEnd w:id="770"/>
    <w:bookmarkStart w:name="z802" w:id="77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2014 жылғы 29 қазандағы</w:t>
            </w:r>
            <w:r>
              <w:br/>
            </w:r>
            <w:r>
              <w:rPr>
                <w:rFonts w:ascii="Times New Roman"/>
                <w:b w:val="false"/>
                <w:i w:val="false"/>
                <w:color w:val="000000"/>
                <w:sz w:val="20"/>
              </w:rPr>
              <w:t>№304 бұйрығына</w:t>
            </w:r>
            <w:r>
              <w:br/>
            </w:r>
            <w:r>
              <w:rPr>
                <w:rFonts w:ascii="Times New Roman"/>
                <w:b w:val="false"/>
                <w:i w:val="false"/>
                <w:color w:val="000000"/>
                <w:sz w:val="20"/>
              </w:rPr>
              <w:t>16-қосымша</w:t>
            </w:r>
          </w:p>
        </w:tc>
      </w:tr>
    </w:tbl>
    <w:bookmarkStart w:name="z804" w:id="772"/>
    <w:p>
      <w:pPr>
        <w:spacing w:after="0"/>
        <w:ind w:left="0"/>
        <w:jc w:val="left"/>
      </w:pPr>
      <w:r>
        <w:rPr>
          <w:rFonts w:ascii="Times New Roman"/>
          <w:b/>
          <w:i w:val="false"/>
          <w:color w:val="000000"/>
        </w:rPr>
        <w:t xml:space="preserve"> Қазақстан Республикасы Әділет министрлігінің</w:t>
      </w:r>
      <w:r>
        <w:br/>
      </w:r>
      <w:r>
        <w:rPr>
          <w:rFonts w:ascii="Times New Roman"/>
          <w:b/>
          <w:i w:val="false"/>
          <w:color w:val="000000"/>
        </w:rPr>
        <w:t>Шығыс Қазақстан облысы әділет департаменті туралы</w:t>
      </w:r>
      <w:r>
        <w:br/>
      </w:r>
      <w:r>
        <w:rPr>
          <w:rFonts w:ascii="Times New Roman"/>
          <w:b/>
          <w:i w:val="false"/>
          <w:color w:val="000000"/>
        </w:rPr>
        <w:t>ЕРЕЖЕ</w:t>
      </w:r>
      <w:r>
        <w:br/>
      </w:r>
      <w:r>
        <w:rPr>
          <w:rFonts w:ascii="Times New Roman"/>
          <w:b/>
          <w:i w:val="false"/>
          <w:color w:val="000000"/>
        </w:rPr>
        <w:t>1. Жалпы ережелер</w:t>
      </w:r>
    </w:p>
    <w:bookmarkEnd w:id="772"/>
    <w:bookmarkStart w:name="z806" w:id="773"/>
    <w:p>
      <w:pPr>
        <w:spacing w:after="0"/>
        <w:ind w:left="0"/>
        <w:jc w:val="both"/>
      </w:pPr>
      <w:r>
        <w:rPr>
          <w:rFonts w:ascii="Times New Roman"/>
          <w:b w:val="false"/>
          <w:i w:val="false"/>
          <w:color w:val="000000"/>
          <w:sz w:val="28"/>
        </w:rPr>
        <w:t>
      1. Шығыс Қазақстан облысының әділет департаменті (бұдан әрі – Департамент) әділет органдарының бірыңғай жүйесіне кіретін Қазақстан Республикасы Әділет министрлігінің (бұдан әрі – Министрлік) аумақтық органы болып табылады.</w:t>
      </w:r>
    </w:p>
    <w:bookmarkEnd w:id="773"/>
    <w:bookmarkStart w:name="z807" w:id="77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74"/>
    <w:bookmarkStart w:name="z808" w:id="775"/>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75"/>
    <w:bookmarkStart w:name="z809" w:id="77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776"/>
    <w:bookmarkStart w:name="z810" w:id="777"/>
    <w:p>
      <w:pPr>
        <w:spacing w:after="0"/>
        <w:ind w:left="0"/>
        <w:jc w:val="both"/>
      </w:pPr>
      <w:r>
        <w:rPr>
          <w:rFonts w:ascii="Times New Roman"/>
          <w:b w:val="false"/>
          <w:i w:val="false"/>
          <w:color w:val="000000"/>
          <w:sz w:val="28"/>
        </w:rPr>
        <w:t>
      5. Департамент мемлекеттің атынан азаматтық-құқықтық қатынастардың тарапы болуға құқылы, егер заңнамаға сәйкес оған үәкілеттілік берілген жағдайда.</w:t>
      </w:r>
    </w:p>
    <w:bookmarkEnd w:id="777"/>
    <w:bookmarkStart w:name="z811" w:id="778"/>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рәсімделген шешімдер қабылдайды. </w:t>
      </w:r>
    </w:p>
    <w:bookmarkEnd w:id="778"/>
    <w:bookmarkStart w:name="z812" w:id="779"/>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779"/>
    <w:bookmarkStart w:name="z813" w:id="780"/>
    <w:p>
      <w:pPr>
        <w:spacing w:after="0"/>
        <w:ind w:left="0"/>
        <w:jc w:val="both"/>
      </w:pPr>
      <w:r>
        <w:rPr>
          <w:rFonts w:ascii="Times New Roman"/>
          <w:b w:val="false"/>
          <w:i w:val="false"/>
          <w:color w:val="000000"/>
          <w:sz w:val="28"/>
        </w:rPr>
        <w:t>
      8. Департаменттің заңды мекен-жайы: Қазақстан Республикасы, 070002, Шығыс Қазақстан облысы, Өскемен қаласы, Ворошилов көшесі, 6.</w:t>
      </w:r>
    </w:p>
    <w:bookmarkEnd w:id="780"/>
    <w:bookmarkStart w:name="z814" w:id="781"/>
    <w:p>
      <w:pPr>
        <w:spacing w:after="0"/>
        <w:ind w:left="0"/>
        <w:jc w:val="both"/>
      </w:pPr>
      <w:r>
        <w:rPr>
          <w:rFonts w:ascii="Times New Roman"/>
          <w:b w:val="false"/>
          <w:i w:val="false"/>
          <w:color w:val="000000"/>
          <w:sz w:val="28"/>
        </w:rPr>
        <w:t>
      9. Департаменттің толық атауы – "Қазақстан Республикасы Әділет министрлігінің Шығыс Қазақстан облысы әділет департаменті" республикалық мемлекеттік мекемесі.</w:t>
      </w:r>
    </w:p>
    <w:bookmarkEnd w:id="781"/>
    <w:bookmarkStart w:name="z815" w:id="78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82"/>
    <w:bookmarkStart w:name="z816" w:id="783"/>
    <w:p>
      <w:pPr>
        <w:spacing w:after="0"/>
        <w:ind w:left="0"/>
        <w:jc w:val="both"/>
      </w:pPr>
      <w:r>
        <w:rPr>
          <w:rFonts w:ascii="Times New Roman"/>
          <w:b w:val="false"/>
          <w:i w:val="false"/>
          <w:color w:val="000000"/>
          <w:sz w:val="28"/>
        </w:rPr>
        <w:t>
      11. Департамент қызметін қа ржыландыру республикалық бюджеттен жүзеге асырылады.</w:t>
      </w:r>
    </w:p>
    <w:bookmarkEnd w:id="783"/>
    <w:bookmarkStart w:name="z817" w:id="784"/>
    <w:p>
      <w:pPr>
        <w:spacing w:after="0"/>
        <w:ind w:left="0"/>
        <w:jc w:val="both"/>
      </w:pPr>
      <w:r>
        <w:rPr>
          <w:rFonts w:ascii="Times New Roman"/>
          <w:b w:val="false"/>
          <w:i w:val="false"/>
          <w:color w:val="000000"/>
          <w:sz w:val="28"/>
        </w:rPr>
        <w:t>
      12. Департаментке кәсіпкерлік субъектілерімен Департамент функциялары болып табылатын міндеттерді орындау тұрғысында шарттық қатынастарға түсуге тыйым салынады.</w:t>
      </w:r>
    </w:p>
    <w:bookmarkEnd w:id="784"/>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818" w:id="785"/>
    <w:p>
      <w:pPr>
        <w:spacing w:after="0"/>
        <w:ind w:left="0"/>
        <w:jc w:val="left"/>
      </w:pPr>
      <w:r>
        <w:rPr>
          <w:rFonts w:ascii="Times New Roman"/>
          <w:b/>
          <w:i w:val="false"/>
          <w:color w:val="000000"/>
        </w:rPr>
        <w:t xml:space="preserve"> 2. Департаменттің негізгі міндеттері, функциялары,</w:t>
      </w:r>
      <w:r>
        <w:br/>
      </w:r>
      <w:r>
        <w:rPr>
          <w:rFonts w:ascii="Times New Roman"/>
          <w:b/>
          <w:i w:val="false"/>
          <w:color w:val="000000"/>
        </w:rPr>
        <w:t>құқықтары мен міндеттері</w:t>
      </w:r>
    </w:p>
    <w:bookmarkEnd w:id="785"/>
    <w:bookmarkStart w:name="z819" w:id="786"/>
    <w:p>
      <w:pPr>
        <w:spacing w:after="0"/>
        <w:ind w:left="0"/>
        <w:jc w:val="both"/>
      </w:pPr>
      <w:r>
        <w:rPr>
          <w:rFonts w:ascii="Times New Roman"/>
          <w:b w:val="false"/>
          <w:i w:val="false"/>
          <w:color w:val="000000"/>
          <w:sz w:val="28"/>
        </w:rPr>
        <w:t>
      13. Департаменттің міндеттері:</w:t>
      </w:r>
    </w:p>
    <w:bookmarkEnd w:id="786"/>
    <w:bookmarkStart w:name="z820" w:id="787"/>
    <w:p>
      <w:pPr>
        <w:spacing w:after="0"/>
        <w:ind w:left="0"/>
        <w:jc w:val="both"/>
      </w:pPr>
      <w:r>
        <w:rPr>
          <w:rFonts w:ascii="Times New Roman"/>
          <w:b w:val="false"/>
          <w:i w:val="false"/>
          <w:color w:val="000000"/>
          <w:sz w:val="28"/>
        </w:rPr>
        <w:t>
      1) заңды тұлғаларды, жылжымайтын мүлікке құқықтарды, маслихаттардың, жергілікті өкілді және атқарушы органдардың нормативтік құқықтық актілерін мемлекеттік тіркеуді жүзеге асыру;</w:t>
      </w:r>
    </w:p>
    <w:bookmarkEnd w:id="787"/>
    <w:bookmarkStart w:name="z821" w:id="788"/>
    <w:p>
      <w:pPr>
        <w:spacing w:after="0"/>
        <w:ind w:left="0"/>
        <w:jc w:val="both"/>
      </w:pPr>
      <w:r>
        <w:rPr>
          <w:rFonts w:ascii="Times New Roman"/>
          <w:b w:val="false"/>
          <w:i w:val="false"/>
          <w:color w:val="000000"/>
          <w:sz w:val="28"/>
        </w:rPr>
        <w:t>
      2) мемлекеттік тіркеуді жүзеге асыру, құқықтық көмек пен заңгерлік қызмет көрсетуді ұйымдастыру, құқықтық насихат саласында мемлекеттік саясатты қалыптастыру және іске асыру;</w:t>
      </w:r>
    </w:p>
    <w:bookmarkEnd w:id="788"/>
    <w:bookmarkStart w:name="z822" w:id="789"/>
    <w:p>
      <w:pPr>
        <w:spacing w:after="0"/>
        <w:ind w:left="0"/>
        <w:jc w:val="both"/>
      </w:pPr>
      <w:r>
        <w:rPr>
          <w:rFonts w:ascii="Times New Roman"/>
          <w:b w:val="false"/>
          <w:i w:val="false"/>
          <w:color w:val="000000"/>
          <w:sz w:val="28"/>
        </w:rPr>
        <w:t>
      3) зияткерлік қызмет құқықтарын қорғау және сақтау саласында мемлекеттік саясатты қалыптастыру және іске асыру;</w:t>
      </w:r>
    </w:p>
    <w:bookmarkEnd w:id="789"/>
    <w:bookmarkStart w:name="z823" w:id="790"/>
    <w:p>
      <w:pPr>
        <w:spacing w:after="0"/>
        <w:ind w:left="0"/>
        <w:jc w:val="both"/>
      </w:pPr>
      <w:r>
        <w:rPr>
          <w:rFonts w:ascii="Times New Roman"/>
          <w:b w:val="false"/>
          <w:i w:val="false"/>
          <w:color w:val="000000"/>
          <w:sz w:val="28"/>
        </w:rPr>
        <w:t>
      4) мемлекеттік саясатты іске асыру және қалыптастыру, сондай-ақ атқарушылық құжаттарды орындау саласындағы қызметті мемлекеттік реттеу;</w:t>
      </w:r>
    </w:p>
    <w:bookmarkEnd w:id="790"/>
    <w:bookmarkStart w:name="z824" w:id="791"/>
    <w:p>
      <w:pPr>
        <w:spacing w:after="0"/>
        <w:ind w:left="0"/>
        <w:jc w:val="both"/>
      </w:pPr>
      <w:r>
        <w:rPr>
          <w:rFonts w:ascii="Times New Roman"/>
          <w:b w:val="false"/>
          <w:i w:val="false"/>
          <w:color w:val="000000"/>
          <w:sz w:val="28"/>
        </w:rPr>
        <w:t>
      5) әкімшілік құқық бұзушылықтар туралы істер бойынша іс жүргізуді заңға сәйкес жүзеге асыру.</w:t>
      </w:r>
    </w:p>
    <w:bookmarkEnd w:id="791"/>
    <w:bookmarkStart w:name="z825" w:id="792"/>
    <w:p>
      <w:pPr>
        <w:spacing w:after="0"/>
        <w:ind w:left="0"/>
        <w:jc w:val="both"/>
      </w:pPr>
      <w:r>
        <w:rPr>
          <w:rFonts w:ascii="Times New Roman"/>
          <w:b w:val="false"/>
          <w:i w:val="false"/>
          <w:color w:val="000000"/>
          <w:sz w:val="28"/>
        </w:rPr>
        <w:t>
      14. Департаменттің функциялары:</w:t>
      </w:r>
    </w:p>
    <w:bookmarkEnd w:id="792"/>
    <w:bookmarkStart w:name="z826" w:id="793"/>
    <w:p>
      <w:pPr>
        <w:spacing w:after="0"/>
        <w:ind w:left="0"/>
        <w:jc w:val="both"/>
      </w:pPr>
      <w:r>
        <w:rPr>
          <w:rFonts w:ascii="Times New Roman"/>
          <w:b w:val="false"/>
          <w:i w:val="false"/>
          <w:color w:val="000000"/>
          <w:sz w:val="28"/>
        </w:rPr>
        <w:t>
      1) мемлекеттік тіркеу саласында:</w:t>
      </w:r>
    </w:p>
    <w:bookmarkEnd w:id="793"/>
    <w:p>
      <w:pPr>
        <w:spacing w:after="0"/>
        <w:ind w:left="0"/>
        <w:jc w:val="both"/>
      </w:pPr>
      <w:r>
        <w:rPr>
          <w:rFonts w:ascii="Times New Roman"/>
          <w:b w:val="false"/>
          <w:i w:val="false"/>
          <w:color w:val="000000"/>
          <w:sz w:val="28"/>
        </w:rPr>
        <w:t>
      мәслихаттардың, әкімдіктер мен әкімдердің нормативтік құқықтық актілерін мемлекеттік тіркеу, Қазақстан Республикасының нормативтік құқықтық актілерінің мемлекеттік тізілімінің аймақтық бөлімін жүргізу;</w:t>
      </w:r>
    </w:p>
    <w:p>
      <w:pPr>
        <w:spacing w:after="0"/>
        <w:ind w:left="0"/>
        <w:jc w:val="both"/>
      </w:pPr>
      <w:r>
        <w:rPr>
          <w:rFonts w:ascii="Times New Roman"/>
          <w:b w:val="false"/>
          <w:i w:val="false"/>
          <w:color w:val="000000"/>
          <w:sz w:val="28"/>
        </w:rPr>
        <w:t>
      мәслихаттарда және әкімдіктерде мемлекеттік тіркеуге жататын нормативтік құқықтық актілерге тексеруді жүзеге асыру;</w:t>
      </w:r>
    </w:p>
    <w:p>
      <w:pPr>
        <w:spacing w:after="0"/>
        <w:ind w:left="0"/>
        <w:jc w:val="both"/>
      </w:pPr>
      <w:r>
        <w:rPr>
          <w:rFonts w:ascii="Times New Roman"/>
          <w:b w:val="false"/>
          <w:i w:val="false"/>
          <w:color w:val="000000"/>
          <w:sz w:val="28"/>
        </w:rPr>
        <w:t>
      әділет органдарында мемлекеттік тіркеуге жататын, бірақ одан өтпеген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әділет органдарында мемлекеттік тіркеуге жататын, Қазақстан Республикасының заңнамасына қайшы келетін мәслихаттардың, әкімдіктер мен әкімдердің нормативтік құқықтық актілеріне қатысты заң бұзушылықтарды жою туралы ұсыныстар енгізу;</w:t>
      </w:r>
    </w:p>
    <w:p>
      <w:pPr>
        <w:spacing w:after="0"/>
        <w:ind w:left="0"/>
        <w:jc w:val="both"/>
      </w:pPr>
      <w:r>
        <w:rPr>
          <w:rFonts w:ascii="Times New Roman"/>
          <w:b w:val="false"/>
          <w:i w:val="false"/>
          <w:color w:val="000000"/>
          <w:sz w:val="28"/>
        </w:rPr>
        <w:t>
      мәслихаттардың, әкімдіктер мен әкімдердің тіркелген нормативтік құқықтық актілерінің тізбесін көпшіліктің назарына ұсыну үшін жариялау;</w:t>
      </w:r>
    </w:p>
    <w:p>
      <w:pPr>
        <w:spacing w:after="0"/>
        <w:ind w:left="0"/>
        <w:jc w:val="both"/>
      </w:pPr>
      <w:r>
        <w:rPr>
          <w:rFonts w:ascii="Times New Roman"/>
          <w:b w:val="false"/>
          <w:i w:val="false"/>
          <w:color w:val="000000"/>
          <w:sz w:val="28"/>
        </w:rPr>
        <w:t>
      заңды тұлғаларды және филиалдар мен өкілдіктерді есептік тіркеуді, жылжымайтын мүлікке құқықтарды мемлекеттік тіркеу;</w:t>
      </w:r>
    </w:p>
    <w:p>
      <w:pPr>
        <w:spacing w:after="0"/>
        <w:ind w:left="0"/>
        <w:jc w:val="both"/>
      </w:pPr>
      <w:r>
        <w:rPr>
          <w:rFonts w:ascii="Times New Roman"/>
          <w:b w:val="false"/>
          <w:i w:val="false"/>
          <w:color w:val="000000"/>
          <w:sz w:val="28"/>
        </w:rPr>
        <w:t>
      бизнес-сәйкестендіру нөмірлерінің ұлттық тізілімін жүргізу;</w:t>
      </w:r>
    </w:p>
    <w:p>
      <w:pPr>
        <w:spacing w:after="0"/>
        <w:ind w:left="0"/>
        <w:jc w:val="both"/>
      </w:pPr>
      <w:r>
        <w:rPr>
          <w:rFonts w:ascii="Times New Roman"/>
          <w:b w:val="false"/>
          <w:i w:val="false"/>
          <w:color w:val="000000"/>
          <w:sz w:val="28"/>
        </w:rPr>
        <w:t>
      құқықтық кадастрды жүргізу;</w:t>
      </w:r>
    </w:p>
    <w:p>
      <w:pPr>
        <w:spacing w:after="0"/>
        <w:ind w:left="0"/>
        <w:jc w:val="both"/>
      </w:pPr>
      <w:r>
        <w:rPr>
          <w:rFonts w:ascii="Times New Roman"/>
          <w:b w:val="false"/>
          <w:i w:val="false"/>
          <w:color w:val="000000"/>
          <w:sz w:val="28"/>
        </w:rPr>
        <w:t>
      заңды тұлғаларды, жылжымайтын мүлікке құқықтарды мемлекеттік тіркеу мәселелері бойынша аудандық (қалалық) әділет басқармаларының қызметіне әдістемелік басшылық жасауды және үйлестіруді жүзеге асыру;</w:t>
      </w:r>
    </w:p>
    <w:p>
      <w:pPr>
        <w:spacing w:after="0"/>
        <w:ind w:left="0"/>
        <w:jc w:val="both"/>
      </w:pPr>
      <w:r>
        <w:rPr>
          <w:rFonts w:ascii="Times New Roman"/>
          <w:b w:val="false"/>
          <w:i w:val="false"/>
          <w:color w:val="000000"/>
          <w:sz w:val="28"/>
        </w:rPr>
        <w:t>
      жергілікті атқарушы органдардың азаматтық хал актілерін мемлекеттік тіркеу мәселелері бойынша қызметтерін нормативтік-әдістемелік қамтамасыз ету;</w:t>
      </w:r>
    </w:p>
    <w:bookmarkStart w:name="z827" w:id="794"/>
    <w:p>
      <w:pPr>
        <w:spacing w:after="0"/>
        <w:ind w:left="0"/>
        <w:jc w:val="both"/>
      </w:pPr>
      <w:r>
        <w:rPr>
          <w:rFonts w:ascii="Times New Roman"/>
          <w:b w:val="false"/>
          <w:i w:val="false"/>
          <w:color w:val="000000"/>
          <w:sz w:val="28"/>
        </w:rPr>
        <w:t>
      2) заңгерлік қызмет көрсетуді ұйымдастыру саласында:</w:t>
      </w:r>
    </w:p>
    <w:bookmarkEnd w:id="794"/>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 жасауға уәкiлеттi лауазымды адамдарын аттестациялауды жүргiзу;</w:t>
      </w:r>
    </w:p>
    <w:p>
      <w:pPr>
        <w:spacing w:after="0"/>
        <w:ind w:left="0"/>
        <w:jc w:val="both"/>
      </w:pPr>
      <w:r>
        <w:rPr>
          <w:rFonts w:ascii="Times New Roman"/>
          <w:b w:val="false"/>
          <w:i w:val="false"/>
          <w:color w:val="000000"/>
          <w:sz w:val="28"/>
        </w:rPr>
        <w:t>
      аумақтың нотариаттық палатамен бірлесіп жекеше нотариустың қызмет аумағын анықтау;</w:t>
      </w:r>
    </w:p>
    <w:p>
      <w:pPr>
        <w:spacing w:after="0"/>
        <w:ind w:left="0"/>
        <w:jc w:val="both"/>
      </w:pPr>
      <w:r>
        <w:rPr>
          <w:rFonts w:ascii="Times New Roman"/>
          <w:b w:val="false"/>
          <w:i w:val="false"/>
          <w:color w:val="000000"/>
          <w:sz w:val="28"/>
        </w:rPr>
        <w:t>
      мемлекеттік нотариаттық кеңселерді ашу және тарату;</w:t>
      </w:r>
    </w:p>
    <w:p>
      <w:pPr>
        <w:spacing w:after="0"/>
        <w:ind w:left="0"/>
        <w:jc w:val="both"/>
      </w:pPr>
      <w:r>
        <w:rPr>
          <w:rFonts w:ascii="Times New Roman"/>
          <w:b w:val="false"/>
          <w:i w:val="false"/>
          <w:color w:val="000000"/>
          <w:sz w:val="28"/>
        </w:rPr>
        <w:t>
      Қазақстан Республикасы заңдарының талаптарына сәйкес нотариустардың мөрлерiн жасауға тапсырысты жүзеге асыру және оларды беру;</w:t>
      </w:r>
    </w:p>
    <w:p>
      <w:pPr>
        <w:spacing w:after="0"/>
        <w:ind w:left="0"/>
        <w:jc w:val="both"/>
      </w:pPr>
      <w:r>
        <w:rPr>
          <w:rFonts w:ascii="Times New Roman"/>
          <w:b w:val="false"/>
          <w:i w:val="false"/>
          <w:color w:val="000000"/>
          <w:sz w:val="28"/>
        </w:rPr>
        <w:t>
      нотариаттық округте нотариустар уақытша болмаған кезде нотариаттық палатамен бірлесіп, нотариаттық іс-әрекеттердің жасалуын ұйымдастыру;</w:t>
      </w:r>
    </w:p>
    <w:p>
      <w:pPr>
        <w:spacing w:after="0"/>
        <w:ind w:left="0"/>
        <w:jc w:val="both"/>
      </w:pPr>
      <w:r>
        <w:rPr>
          <w:rFonts w:ascii="Times New Roman"/>
          <w:b w:val="false"/>
          <w:i w:val="false"/>
          <w:color w:val="000000"/>
          <w:sz w:val="28"/>
        </w:rPr>
        <w:t>
      нотариат мәселелері бойынша әдістемелік, нұсқамалық және түсіндірме материалдармен қамтамасыз ету;</w:t>
      </w:r>
    </w:p>
    <w:p>
      <w:pPr>
        <w:spacing w:after="0"/>
        <w:ind w:left="0"/>
        <w:jc w:val="both"/>
      </w:pPr>
      <w:r>
        <w:rPr>
          <w:rFonts w:ascii="Times New Roman"/>
          <w:b w:val="false"/>
          <w:i w:val="false"/>
          <w:color w:val="000000"/>
          <w:sz w:val="28"/>
        </w:rPr>
        <w:t>
      аудандық маңызы бар қалалардың, кенттердiң, ауылдардың, ауылдық округтердiң әкiмдерi аппараттарының нотариаттық iс-әрекеттерді жүзеге асыратын лауазымды адамдарына әдiстемелiк және практикалық көмек көрсетедi;</w:t>
      </w:r>
    </w:p>
    <w:p>
      <w:pPr>
        <w:spacing w:after="0"/>
        <w:ind w:left="0"/>
        <w:jc w:val="both"/>
      </w:pPr>
      <w:r>
        <w:rPr>
          <w:rFonts w:ascii="Times New Roman"/>
          <w:b w:val="false"/>
          <w:i w:val="false"/>
          <w:color w:val="000000"/>
          <w:sz w:val="28"/>
        </w:rPr>
        <w:t>
      халықты мемлекеттiк және жекеше нотариустардың қызмет ету аумағы туралы үнемi ақпараттандыру;</w:t>
      </w:r>
    </w:p>
    <w:p>
      <w:pPr>
        <w:spacing w:after="0"/>
        <w:ind w:left="0"/>
        <w:jc w:val="both"/>
      </w:pPr>
      <w:r>
        <w:rPr>
          <w:rFonts w:ascii="Times New Roman"/>
          <w:b w:val="false"/>
          <w:i w:val="false"/>
          <w:color w:val="000000"/>
          <w:sz w:val="28"/>
        </w:rPr>
        <w:t>
      нотариустың лицензиясын тоқтата тұру, айыру және қолданылуын тоқтату туралы Министрлікке ұсыныс енгізу;</w:t>
      </w:r>
    </w:p>
    <w:p>
      <w:pPr>
        <w:spacing w:after="0"/>
        <w:ind w:left="0"/>
        <w:jc w:val="both"/>
      </w:pPr>
      <w:r>
        <w:rPr>
          <w:rFonts w:ascii="Times New Roman"/>
          <w:b w:val="false"/>
          <w:i w:val="false"/>
          <w:color w:val="000000"/>
          <w:sz w:val="28"/>
        </w:rPr>
        <w:t>
      нотариаттық палатамен бірлесіп, тиісті нотариаттық округте өз қызметін тоқтатқан нотариустың жеке мөрін жою және құжаттарын жекеше нотариаттық мұрағатқа беру жөнінде, сондай-ақ егер нотариустың лицензиясының қолданылуы тоқтаған жағдайда лицензияны лицензиарға беру үшін, оны алу жөнінде шара қабылдау;</w:t>
      </w:r>
    </w:p>
    <w:p>
      <w:pPr>
        <w:spacing w:after="0"/>
        <w:ind w:left="0"/>
        <w:jc w:val="both"/>
      </w:pPr>
      <w:r>
        <w:rPr>
          <w:rFonts w:ascii="Times New Roman"/>
          <w:b w:val="false"/>
          <w:i w:val="false"/>
          <w:color w:val="000000"/>
          <w:sz w:val="28"/>
        </w:rPr>
        <w:t>
      нотариаттық палатаға жекеше нотариусты жауапкершілікке тарту туралы ұсыныс енгізу;</w:t>
      </w:r>
    </w:p>
    <w:p>
      <w:pPr>
        <w:spacing w:after="0"/>
        <w:ind w:left="0"/>
        <w:jc w:val="both"/>
      </w:pPr>
      <w:r>
        <w:rPr>
          <w:rFonts w:ascii="Times New Roman"/>
          <w:b w:val="false"/>
          <w:i w:val="false"/>
          <w:color w:val="000000"/>
          <w:sz w:val="28"/>
        </w:rPr>
        <w:t xml:space="preserve">
      жекеше нотариустардың "Нотариат туралы" Қазақстан Республикасы Заңының </w:t>
      </w:r>
      <w:r>
        <w:rPr>
          <w:rFonts w:ascii="Times New Roman"/>
          <w:b w:val="false"/>
          <w:i w:val="false"/>
          <w:color w:val="000000"/>
          <w:sz w:val="28"/>
        </w:rPr>
        <w:t>16-бабының</w:t>
      </w:r>
      <w:r>
        <w:rPr>
          <w:rFonts w:ascii="Times New Roman"/>
          <w:b w:val="false"/>
          <w:i w:val="false"/>
          <w:color w:val="000000"/>
          <w:sz w:val="28"/>
        </w:rPr>
        <w:t xml:space="preserve"> талаптарын сақтауын бақылауды ұйымдастыру және өзінің азаматтық-құқықтық жауапкершілігін міндетті сақтандыру шартын жасаудан бас тартқан және Қазақстан Республикасының жекеше нотариустардың азаматтық-құқықтық жауапкершілігін міндетті сақтандыру туралы заңнамасының өзге де талаптарын бұзатын жекеше нотариустарға шара қолдану; </w:t>
      </w:r>
    </w:p>
    <w:p>
      <w:pPr>
        <w:spacing w:after="0"/>
        <w:ind w:left="0"/>
        <w:jc w:val="both"/>
      </w:pPr>
      <w:r>
        <w:rPr>
          <w:rFonts w:ascii="Times New Roman"/>
          <w:b w:val="false"/>
          <w:i w:val="false"/>
          <w:color w:val="000000"/>
          <w:sz w:val="28"/>
        </w:rPr>
        <w:t>
      нотариустар және аудандық маңызы бар қалалардың, кенттердiң, ауылдардың, ауылдық округтердiң өкiмдерi аппараттарының лауазымды адамдары жасаған нотариаттық iс-әрекеттердiң заңдылығын және олардың iс жүргiзуiнiң жай-күйiн бақылауды жүзеге асыру;</w:t>
      </w:r>
    </w:p>
    <w:p>
      <w:pPr>
        <w:spacing w:after="0"/>
        <w:ind w:left="0"/>
        <w:jc w:val="both"/>
      </w:pPr>
      <w:r>
        <w:rPr>
          <w:rFonts w:ascii="Times New Roman"/>
          <w:b w:val="false"/>
          <w:i w:val="false"/>
          <w:color w:val="000000"/>
          <w:sz w:val="28"/>
        </w:rPr>
        <w:t>
      адвокаттар мен нотариустардың жеке және заңды тұлғаларға көрсететін заңгерлік қызметтерінің сапасын бақылау;</w:t>
      </w:r>
    </w:p>
    <w:p>
      <w:pPr>
        <w:spacing w:after="0"/>
        <w:ind w:left="0"/>
        <w:jc w:val="both"/>
      </w:pPr>
      <w:r>
        <w:rPr>
          <w:rFonts w:ascii="Times New Roman"/>
          <w:b w:val="false"/>
          <w:i w:val="false"/>
          <w:color w:val="000000"/>
          <w:sz w:val="28"/>
        </w:rPr>
        <w:t>
      адвокаттық қызметпен айналысу лицензиясының мерзімін тоқтата тұру туралы және адвокаттың лицензиясын тоқтату туралы талап арызды бастамашылық ету туралы ұсыныстарды Министрлікке енгізу;</w:t>
      </w:r>
    </w:p>
    <w:p>
      <w:pPr>
        <w:spacing w:after="0"/>
        <w:ind w:left="0"/>
        <w:jc w:val="both"/>
      </w:pPr>
      <w:r>
        <w:rPr>
          <w:rFonts w:ascii="Times New Roman"/>
          <w:b w:val="false"/>
          <w:i w:val="false"/>
          <w:color w:val="000000"/>
          <w:sz w:val="28"/>
        </w:rPr>
        <w:t>
      бағалау қызметі саласындағы мемлекеттік бақылауды жүзеге асыру;</w:t>
      </w:r>
    </w:p>
    <w:p>
      <w:pPr>
        <w:spacing w:after="0"/>
        <w:ind w:left="0"/>
        <w:jc w:val="both"/>
      </w:pPr>
      <w:r>
        <w:rPr>
          <w:rFonts w:ascii="Times New Roman"/>
          <w:b w:val="false"/>
          <w:i w:val="false"/>
          <w:color w:val="000000"/>
          <w:sz w:val="28"/>
        </w:rPr>
        <w:t>
      әділет органдарынан және өзге де әкімшілік-аумақтық бірліктегі әділет органдарынан және осы аумақтағы нотариустардан шығатын ресми құжаттарға апостиль қою;</w:t>
      </w:r>
    </w:p>
    <w:p>
      <w:pPr>
        <w:spacing w:after="0"/>
        <w:ind w:left="0"/>
        <w:jc w:val="both"/>
      </w:pPr>
      <w:r>
        <w:rPr>
          <w:rFonts w:ascii="Times New Roman"/>
          <w:b w:val="false"/>
          <w:i w:val="false"/>
          <w:color w:val="000000"/>
          <w:sz w:val="28"/>
        </w:rPr>
        <w:t>
      құқықтық насихатты ұйымдастыруды үйлестіру, заңнамалық түсіндіруге қатысу;</w:t>
      </w:r>
    </w:p>
    <w:p>
      <w:pPr>
        <w:spacing w:after="0"/>
        <w:ind w:left="0"/>
        <w:jc w:val="both"/>
      </w:pPr>
      <w:r>
        <w:rPr>
          <w:rFonts w:ascii="Times New Roman"/>
          <w:b w:val="false"/>
          <w:i w:val="false"/>
          <w:color w:val="000000"/>
          <w:sz w:val="28"/>
        </w:rPr>
        <w:t>
      азаматтық хал актілерін тіркеуге бақылауды жүзеге асыру;</w:t>
      </w:r>
    </w:p>
    <w:p>
      <w:pPr>
        <w:spacing w:after="0"/>
        <w:ind w:left="0"/>
        <w:jc w:val="both"/>
      </w:pPr>
      <w:r>
        <w:rPr>
          <w:rFonts w:ascii="Times New Roman"/>
          <w:b w:val="false"/>
          <w:i w:val="false"/>
          <w:color w:val="000000"/>
          <w:sz w:val="28"/>
        </w:rPr>
        <w:t>
      нотариустардың халыққа құқықтық қызмет көрсетуі саласында заңдылықты ұйымдастыру және қамтамасыз ету;</w:t>
      </w:r>
    </w:p>
    <w:p>
      <w:pPr>
        <w:spacing w:after="0"/>
        <w:ind w:left="0"/>
        <w:jc w:val="both"/>
      </w:pPr>
      <w:r>
        <w:rPr>
          <w:rFonts w:ascii="Times New Roman"/>
          <w:b w:val="false"/>
          <w:i w:val="false"/>
          <w:color w:val="000000"/>
          <w:sz w:val="28"/>
        </w:rPr>
        <w:t>
      нотариустың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асыру;</w:t>
      </w:r>
    </w:p>
    <w:p>
      <w:pPr>
        <w:spacing w:after="0"/>
        <w:ind w:left="0"/>
        <w:jc w:val="both"/>
      </w:pPr>
      <w:r>
        <w:rPr>
          <w:rFonts w:ascii="Times New Roman"/>
          <w:b w:val="false"/>
          <w:i w:val="false"/>
          <w:color w:val="000000"/>
          <w:sz w:val="28"/>
        </w:rPr>
        <w:t>
      аумақтық нотариаттық палатаның қызметін бақылауды жүзеге асыру;</w:t>
      </w:r>
    </w:p>
    <w:p>
      <w:pPr>
        <w:spacing w:after="0"/>
        <w:ind w:left="0"/>
        <w:jc w:val="both"/>
      </w:pPr>
      <w:r>
        <w:rPr>
          <w:rFonts w:ascii="Times New Roman"/>
          <w:b w:val="false"/>
          <w:i w:val="false"/>
          <w:color w:val="000000"/>
          <w:sz w:val="28"/>
        </w:rPr>
        <w:t>
      аумақтық нотариаттық палатамен бiрлесiп Министрлiкке бекiтуге нотариаттық әрбір округтегi нотариустардың ең аз саны туралы ұсыныс енгiзу;</w:t>
      </w:r>
    </w:p>
    <w:p>
      <w:pPr>
        <w:spacing w:after="0"/>
        <w:ind w:left="0"/>
        <w:jc w:val="both"/>
      </w:pPr>
      <w:r>
        <w:rPr>
          <w:rFonts w:ascii="Times New Roman"/>
          <w:b w:val="false"/>
          <w:i w:val="false"/>
          <w:color w:val="000000"/>
          <w:sz w:val="28"/>
        </w:rPr>
        <w:t>
      мемлекет кепілдік берген заң көмегін көрсететін субъектілердің қызметін үйлестіру, сондай-ақ көрсетілетін заң көмегінің сапасын бақылауды жүзеге асыру;</w:t>
      </w:r>
    </w:p>
    <w:p>
      <w:pPr>
        <w:spacing w:after="0"/>
        <w:ind w:left="0"/>
        <w:jc w:val="both"/>
      </w:pPr>
      <w:r>
        <w:rPr>
          <w:rFonts w:ascii="Times New Roman"/>
          <w:b w:val="false"/>
          <w:i w:val="false"/>
          <w:color w:val="000000"/>
          <w:sz w:val="28"/>
        </w:rPr>
        <w:t>
      халықты мемлекет кепілдік берген заң көмегін көрсету туралы құқықтық сауаттандыруды және оларға құқықтық ақпарат беруді қамтамасыз ету;</w:t>
      </w:r>
    </w:p>
    <w:p>
      <w:pPr>
        <w:spacing w:after="0"/>
        <w:ind w:left="0"/>
        <w:jc w:val="both"/>
      </w:pPr>
      <w:r>
        <w:rPr>
          <w:rFonts w:ascii="Times New Roman"/>
          <w:b w:val="false"/>
          <w:i w:val="false"/>
          <w:color w:val="000000"/>
          <w:sz w:val="28"/>
        </w:rPr>
        <w:t xml:space="preserve">
      мемлекет кепілдік берген заң көмегін көрсету жүйесіне қатысатын адвокаттардың тізімін тиісті облыстың, республикалық маңызы бар қаланың, астананың аумағында таратылатын мерзімді баспа басылымында жариялайды және өзінің интернет-ресурсына орналастырады; </w:t>
      </w:r>
    </w:p>
    <w:p>
      <w:pPr>
        <w:spacing w:after="0"/>
        <w:ind w:left="0"/>
        <w:jc w:val="both"/>
      </w:pPr>
      <w:r>
        <w:rPr>
          <w:rFonts w:ascii="Times New Roman"/>
          <w:b w:val="false"/>
          <w:i w:val="false"/>
          <w:color w:val="000000"/>
          <w:sz w:val="28"/>
        </w:rPr>
        <w:t xml:space="preserve">
      терроризм актісінің салдарынан зардап шеккен жеке және заңды тұлғаларға және оның жолын кесуге қатысқан адамдарға өз құзыретіне қатысты мәселелер бойынша, оның ішінде қажетті құжаттарды беруде тегін қажетті құқықтық көмекті ұйымдастыру; </w:t>
      </w:r>
    </w:p>
    <w:bookmarkStart w:name="z828" w:id="795"/>
    <w:p>
      <w:pPr>
        <w:spacing w:after="0"/>
        <w:ind w:left="0"/>
        <w:jc w:val="both"/>
      </w:pPr>
      <w:r>
        <w:rPr>
          <w:rFonts w:ascii="Times New Roman"/>
          <w:b w:val="false"/>
          <w:i w:val="false"/>
          <w:color w:val="000000"/>
          <w:sz w:val="28"/>
        </w:rPr>
        <w:t>
      3) зияткерлік меншік құқықтарын қамтамасыз ету саласында:</w:t>
      </w:r>
    </w:p>
    <w:bookmarkEnd w:id="795"/>
    <w:p>
      <w:pPr>
        <w:spacing w:after="0"/>
        <w:ind w:left="0"/>
        <w:jc w:val="both"/>
      </w:pPr>
      <w:r>
        <w:rPr>
          <w:rFonts w:ascii="Times New Roman"/>
          <w:b w:val="false"/>
          <w:i w:val="false"/>
          <w:color w:val="000000"/>
          <w:sz w:val="28"/>
        </w:rPr>
        <w:t>
      Қазақстан Республикасының зияткерлік меншік саласындағы заңнамасының сақталуы тұрғысында жеке және заңды тұлғаларға тексерулерді жүзеге асыру;</w:t>
      </w:r>
    </w:p>
    <w:p>
      <w:pPr>
        <w:spacing w:after="0"/>
        <w:ind w:left="0"/>
        <w:jc w:val="both"/>
      </w:pPr>
      <w:r>
        <w:rPr>
          <w:rFonts w:ascii="Times New Roman"/>
          <w:b w:val="false"/>
          <w:i w:val="false"/>
          <w:color w:val="000000"/>
          <w:sz w:val="28"/>
        </w:rPr>
        <w:t>
      зияткерлік меншікті қорғау саласындағы заңнаманы қолданудың практикасын қорыту;</w:t>
      </w:r>
    </w:p>
    <w:bookmarkStart w:name="z829" w:id="796"/>
    <w:p>
      <w:pPr>
        <w:spacing w:after="0"/>
        <w:ind w:left="0"/>
        <w:jc w:val="both"/>
      </w:pPr>
      <w:r>
        <w:rPr>
          <w:rFonts w:ascii="Times New Roman"/>
          <w:b w:val="false"/>
          <w:i w:val="false"/>
          <w:color w:val="000000"/>
          <w:sz w:val="28"/>
        </w:rPr>
        <w:t>
      4) атқарушылық құжаттарды орындау саласында:</w:t>
      </w:r>
    </w:p>
    <w:bookmarkEnd w:id="796"/>
    <w:p>
      <w:pPr>
        <w:spacing w:after="0"/>
        <w:ind w:left="0"/>
        <w:jc w:val="both"/>
      </w:pPr>
      <w:r>
        <w:rPr>
          <w:rFonts w:ascii="Times New Roman"/>
          <w:b w:val="false"/>
          <w:i w:val="false"/>
          <w:color w:val="000000"/>
          <w:sz w:val="28"/>
        </w:rPr>
        <w:t>
      атқарушылық құжаттардың орындалуын қамтамасыз етеді (ұйымдастырушылық, әдістемелік қамтамасыз ету, бақылау, атқарушылық іс жүргізу бойынша шағымдар мен өзге де өтініштерді қарау, борышкерлердің тыйым салынған мүлкімен жұмыс);</w:t>
      </w:r>
    </w:p>
    <w:p>
      <w:pPr>
        <w:spacing w:after="0"/>
        <w:ind w:left="0"/>
        <w:jc w:val="both"/>
      </w:pPr>
      <w:r>
        <w:rPr>
          <w:rFonts w:ascii="Times New Roman"/>
          <w:b w:val="false"/>
          <w:i w:val="false"/>
          <w:color w:val="000000"/>
          <w:sz w:val="28"/>
        </w:rPr>
        <w:t>
      атқарушылық іс жүргізу мәселелері бойынша әдістемелік, нұсқаулық және түсіндіру материалдарын әзірлейді;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атқарушылық қызметті жүзеге асыратын жеке сот орындаушыларының біліктілігін арттыруды жүргізеді;</w:t>
      </w:r>
    </w:p>
    <w:p>
      <w:pPr>
        <w:spacing w:after="0"/>
        <w:ind w:left="0"/>
        <w:jc w:val="both"/>
      </w:pPr>
      <w:r>
        <w:rPr>
          <w:rFonts w:ascii="Times New Roman"/>
          <w:b w:val="false"/>
          <w:i w:val="false"/>
          <w:color w:val="000000"/>
          <w:sz w:val="28"/>
        </w:rPr>
        <w:t>
      жеке сот орындаушыларын есептік тіркеуді жүргізеді;</w:t>
      </w:r>
    </w:p>
    <w:p>
      <w:pPr>
        <w:spacing w:after="0"/>
        <w:ind w:left="0"/>
        <w:jc w:val="both"/>
      </w:pPr>
      <w:r>
        <w:rPr>
          <w:rFonts w:ascii="Times New Roman"/>
          <w:b w:val="false"/>
          <w:i w:val="false"/>
          <w:color w:val="000000"/>
          <w:sz w:val="28"/>
        </w:rPr>
        <w:t>
      жеке сот орындаушысы лицензиясының қолданылуын тоқтата тұру немесе тоқтату туралы ұсынысты Министрлікке енгізеді;</w:t>
      </w:r>
    </w:p>
    <w:p>
      <w:pPr>
        <w:spacing w:after="0"/>
        <w:ind w:left="0"/>
        <w:jc w:val="both"/>
      </w:pPr>
      <w:r>
        <w:rPr>
          <w:rFonts w:ascii="Times New Roman"/>
          <w:b w:val="false"/>
          <w:i w:val="false"/>
          <w:color w:val="000000"/>
          <w:sz w:val="28"/>
        </w:rPr>
        <w:t>
      тәртіптік комиссияға жеке сот орындаушысын жауаптылыққа тарту туралы ұсыныс енгізеді;</w:t>
      </w:r>
    </w:p>
    <w:p>
      <w:pPr>
        <w:spacing w:after="0"/>
        <w:ind w:left="0"/>
        <w:jc w:val="both"/>
      </w:pPr>
      <w:r>
        <w:rPr>
          <w:rFonts w:ascii="Times New Roman"/>
          <w:b w:val="false"/>
          <w:i w:val="false"/>
          <w:color w:val="000000"/>
          <w:sz w:val="28"/>
        </w:rPr>
        <w:t>
      жеке сот орындаушыларының өңірлік алқасымен бірлесе отырып мемлекеттік және жеке сот орындаушылары жасайтын атқарушылық іс-әрекеттерінің заңдылығына және олардың іс қағаздарды жүргізу ережелерін сақтауына бақылауды жүзеге асырады;</w:t>
      </w:r>
    </w:p>
    <w:bookmarkStart w:name="z830" w:id="797"/>
    <w:p>
      <w:pPr>
        <w:spacing w:after="0"/>
        <w:ind w:left="0"/>
        <w:jc w:val="both"/>
      </w:pPr>
      <w:r>
        <w:rPr>
          <w:rFonts w:ascii="Times New Roman"/>
          <w:b w:val="false"/>
          <w:i w:val="false"/>
          <w:color w:val="000000"/>
          <w:sz w:val="28"/>
        </w:rPr>
        <w:t>
      5) әкімшілік іс жүргізу саласында:</w:t>
      </w:r>
    </w:p>
    <w:bookmarkEnd w:id="797"/>
    <w:p>
      <w:pPr>
        <w:spacing w:after="0"/>
        <w:ind w:left="0"/>
        <w:jc w:val="both"/>
      </w:pPr>
      <w:r>
        <w:rPr>
          <w:rFonts w:ascii="Times New Roman"/>
          <w:b w:val="false"/>
          <w:i w:val="false"/>
          <w:color w:val="000000"/>
          <w:sz w:val="28"/>
        </w:rPr>
        <w:t>
      Қазақстан Республикасының заңнамасына сәйкес әкімшілік құқық бұзушылықтар туралы істер бойынша іс жүргізуді жүзеге асыру;</w:t>
      </w:r>
    </w:p>
    <w:bookmarkStart w:name="z831" w:id="798"/>
    <w:p>
      <w:pPr>
        <w:spacing w:after="0"/>
        <w:ind w:left="0"/>
        <w:jc w:val="both"/>
      </w:pPr>
      <w:r>
        <w:rPr>
          <w:rFonts w:ascii="Times New Roman"/>
          <w:b w:val="false"/>
          <w:i w:val="false"/>
          <w:color w:val="000000"/>
          <w:sz w:val="28"/>
        </w:rPr>
        <w:t>
      6) жеке және заңды тұлғалардың өтініштерін өз құзыреті шегінде Қазақстан Республикасының заңнамасында белгіленген тәртіппен және мерзімдерде қарау.</w:t>
      </w:r>
    </w:p>
    <w:bookmarkEnd w:id="798"/>
    <w:bookmarkStart w:name="z832" w:id="799"/>
    <w:p>
      <w:pPr>
        <w:spacing w:after="0"/>
        <w:ind w:left="0"/>
        <w:jc w:val="both"/>
      </w:pPr>
      <w:r>
        <w:rPr>
          <w:rFonts w:ascii="Times New Roman"/>
          <w:b w:val="false"/>
          <w:i w:val="false"/>
          <w:color w:val="000000"/>
          <w:sz w:val="28"/>
        </w:rPr>
        <w:t>
      15. Департаменттің құқықтары мен міндеттері:</w:t>
      </w:r>
    </w:p>
    <w:bookmarkEnd w:id="799"/>
    <w:p>
      <w:pPr>
        <w:spacing w:after="0"/>
        <w:ind w:left="0"/>
        <w:jc w:val="both"/>
      </w:pPr>
      <w:r>
        <w:rPr>
          <w:rFonts w:ascii="Times New Roman"/>
          <w:b w:val="false"/>
          <w:i w:val="false"/>
          <w:color w:val="000000"/>
          <w:sz w:val="28"/>
        </w:rPr>
        <w:t>
      Департамент өзіне жүктелген міндеттерді іске асыру және өзінің функцияларын жүзеге асыру кезінде заңнамада белгіленген тәртіппен:</w:t>
      </w:r>
    </w:p>
    <w:bookmarkStart w:name="z833" w:id="800"/>
    <w:p>
      <w:pPr>
        <w:spacing w:after="0"/>
        <w:ind w:left="0"/>
        <w:jc w:val="both"/>
      </w:pPr>
      <w:r>
        <w:rPr>
          <w:rFonts w:ascii="Times New Roman"/>
          <w:b w:val="false"/>
          <w:i w:val="false"/>
          <w:color w:val="000000"/>
          <w:sz w:val="28"/>
        </w:rPr>
        <w:t>
      1) өзінің құзыреті шегінде орындауға міндетті құқықтық актілерді қабылдауға;</w:t>
      </w:r>
    </w:p>
    <w:bookmarkEnd w:id="800"/>
    <w:bookmarkStart w:name="z834" w:id="801"/>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bookmarkEnd w:id="801"/>
    <w:bookmarkStart w:name="z835" w:id="802"/>
    <w:p>
      <w:pPr>
        <w:spacing w:after="0"/>
        <w:ind w:left="0"/>
        <w:jc w:val="both"/>
      </w:pPr>
      <w:r>
        <w:rPr>
          <w:rFonts w:ascii="Times New Roman"/>
          <w:b w:val="false"/>
          <w:i w:val="false"/>
          <w:color w:val="000000"/>
          <w:sz w:val="28"/>
        </w:rPr>
        <w:t>
      3) қолданыстағы заңнамалық актілерде көзделген өзге де құқықтарды жүзеге асыруға құқығы бар.</w:t>
      </w:r>
    </w:p>
    <w:bookmarkEnd w:id="802"/>
    <w:bookmarkStart w:name="z836" w:id="803"/>
    <w:p>
      <w:pPr>
        <w:spacing w:after="0"/>
        <w:ind w:left="0"/>
        <w:jc w:val="left"/>
      </w:pPr>
      <w:r>
        <w:rPr>
          <w:rFonts w:ascii="Times New Roman"/>
          <w:b/>
          <w:i w:val="false"/>
          <w:color w:val="000000"/>
        </w:rPr>
        <w:t xml:space="preserve"> 3. Департаменттің қызметін ұйымдастыру</w:t>
      </w:r>
    </w:p>
    <w:bookmarkEnd w:id="803"/>
    <w:bookmarkStart w:name="z837" w:id="804"/>
    <w:p>
      <w:pPr>
        <w:spacing w:after="0"/>
        <w:ind w:left="0"/>
        <w:jc w:val="both"/>
      </w:pPr>
      <w:r>
        <w:rPr>
          <w:rFonts w:ascii="Times New Roman"/>
          <w:b w:val="false"/>
          <w:i w:val="false"/>
          <w:color w:val="000000"/>
          <w:sz w:val="28"/>
        </w:rPr>
        <w:t>
      16. Департамент басшысы Департаментке жүктелген міндеттердің орындалуына және оның функцияларын жүзеге асыруға дербес жауапты болатын Депратамент басшысымен жүзеге асырылады.</w:t>
      </w:r>
    </w:p>
    <w:bookmarkEnd w:id="804"/>
    <w:bookmarkStart w:name="z838" w:id="805"/>
    <w:p>
      <w:pPr>
        <w:spacing w:after="0"/>
        <w:ind w:left="0"/>
        <w:jc w:val="both"/>
      </w:pPr>
      <w:r>
        <w:rPr>
          <w:rFonts w:ascii="Times New Roman"/>
          <w:b w:val="false"/>
          <w:i w:val="false"/>
          <w:color w:val="000000"/>
          <w:sz w:val="28"/>
        </w:rPr>
        <w:t>
      17. Департамент басшысы Қазақстан Республикасы Әділет министрінің келісімімен Министрліктің Жауапты хатшысымен қызметке тағайындалады және қызметтен босатылады.</w:t>
      </w:r>
    </w:p>
    <w:bookmarkEnd w:id="805"/>
    <w:bookmarkStart w:name="z839" w:id="806"/>
    <w:p>
      <w:pPr>
        <w:spacing w:after="0"/>
        <w:ind w:left="0"/>
        <w:jc w:val="both"/>
      </w:pPr>
      <w:r>
        <w:rPr>
          <w:rFonts w:ascii="Times New Roman"/>
          <w:b w:val="false"/>
          <w:i w:val="false"/>
          <w:color w:val="000000"/>
          <w:sz w:val="28"/>
        </w:rPr>
        <w:t>
      18. Департамент басшысының Қазақстан Республикасы заңнамасына сәйкес қызметке тағайындалатын және қызметтен босатылатын орынбасарлары болады.</w:t>
      </w:r>
    </w:p>
    <w:bookmarkEnd w:id="806"/>
    <w:bookmarkStart w:name="z840" w:id="807"/>
    <w:p>
      <w:pPr>
        <w:spacing w:after="0"/>
        <w:ind w:left="0"/>
        <w:jc w:val="both"/>
      </w:pPr>
      <w:r>
        <w:rPr>
          <w:rFonts w:ascii="Times New Roman"/>
          <w:b w:val="false"/>
          <w:i w:val="false"/>
          <w:color w:val="000000"/>
          <w:sz w:val="28"/>
        </w:rPr>
        <w:t>
      19. Департамент басшысының өкілеттігі:</w:t>
      </w:r>
    </w:p>
    <w:bookmarkEnd w:id="807"/>
    <w:bookmarkStart w:name="z841" w:id="808"/>
    <w:p>
      <w:pPr>
        <w:spacing w:after="0"/>
        <w:ind w:left="0"/>
        <w:jc w:val="both"/>
      </w:pPr>
      <w:r>
        <w:rPr>
          <w:rFonts w:ascii="Times New Roman"/>
          <w:b w:val="false"/>
          <w:i w:val="false"/>
          <w:color w:val="000000"/>
          <w:sz w:val="28"/>
        </w:rPr>
        <w:t>
      1) құзыретінің шегінде Департамент қызметкерлерін лауазымға тағайындайды және лауазымнан босатады;</w:t>
      </w:r>
    </w:p>
    <w:bookmarkEnd w:id="808"/>
    <w:bookmarkStart w:name="z842" w:id="809"/>
    <w:p>
      <w:pPr>
        <w:spacing w:after="0"/>
        <w:ind w:left="0"/>
        <w:jc w:val="both"/>
      </w:pPr>
      <w:r>
        <w:rPr>
          <w:rFonts w:ascii="Times New Roman"/>
          <w:b w:val="false"/>
          <w:i w:val="false"/>
          <w:color w:val="000000"/>
          <w:sz w:val="28"/>
        </w:rPr>
        <w:t>
      2) Департаменттің қызметкерлерін, басшының орынбасарлары, сондай-ақ аудандық (қалалық) әділет басқармасы басшыларын іссапарға жіберу, еңбек демалысын беру, материалдық көмек көрсету, дайындау (қайта дайындау), біліктілігін арттыру, ынталандыру, үстемақы және сыйақы төлеу мәселелерін шешеді;</w:t>
      </w:r>
    </w:p>
    <w:bookmarkEnd w:id="809"/>
    <w:bookmarkStart w:name="z843" w:id="810"/>
    <w:p>
      <w:pPr>
        <w:spacing w:after="0"/>
        <w:ind w:left="0"/>
        <w:jc w:val="both"/>
      </w:pPr>
      <w:r>
        <w:rPr>
          <w:rFonts w:ascii="Times New Roman"/>
          <w:b w:val="false"/>
          <w:i w:val="false"/>
          <w:color w:val="000000"/>
          <w:sz w:val="28"/>
        </w:rPr>
        <w:t>
      3) еңбек қатынастарының мәселелері жоғары тұрған мемлекеттік органдар мен лауазымды адамдардың құзыретіне жатқызылған қызметкерлерді қоспағанда, заңнамада белгіленген тәртіппен Департаменттің қызметкерлеріне тәртіптік жаза қолданады және көтермелеу шараларын қабылдайды;</w:t>
      </w:r>
    </w:p>
    <w:bookmarkEnd w:id="810"/>
    <w:bookmarkStart w:name="z844" w:id="811"/>
    <w:p>
      <w:pPr>
        <w:spacing w:after="0"/>
        <w:ind w:left="0"/>
        <w:jc w:val="both"/>
      </w:pPr>
      <w:r>
        <w:rPr>
          <w:rFonts w:ascii="Times New Roman"/>
          <w:b w:val="false"/>
          <w:i w:val="false"/>
          <w:color w:val="000000"/>
          <w:sz w:val="28"/>
        </w:rPr>
        <w:t>
      4) өз құзыреті шегінде бұйрықтар шығарады;</w:t>
      </w:r>
    </w:p>
    <w:bookmarkEnd w:id="811"/>
    <w:bookmarkStart w:name="z845" w:id="812"/>
    <w:p>
      <w:pPr>
        <w:spacing w:after="0"/>
        <w:ind w:left="0"/>
        <w:jc w:val="both"/>
      </w:pPr>
      <w:r>
        <w:rPr>
          <w:rFonts w:ascii="Times New Roman"/>
          <w:b w:val="false"/>
          <w:i w:val="false"/>
          <w:color w:val="000000"/>
          <w:sz w:val="28"/>
        </w:rPr>
        <w:t>
      5) Департаменттің құрылымдық бөлімшелері туралы ережелерді бекітеді;</w:t>
      </w:r>
    </w:p>
    <w:bookmarkEnd w:id="812"/>
    <w:bookmarkStart w:name="z846" w:id="813"/>
    <w:p>
      <w:pPr>
        <w:spacing w:after="0"/>
        <w:ind w:left="0"/>
        <w:jc w:val="both"/>
      </w:pPr>
      <w:r>
        <w:rPr>
          <w:rFonts w:ascii="Times New Roman"/>
          <w:b w:val="false"/>
          <w:i w:val="false"/>
          <w:color w:val="000000"/>
          <w:sz w:val="28"/>
        </w:rPr>
        <w:t>
      6) өз құзыреті шегінде барлық мемлекеттік органдарда және өзге де ұйымдарда Департаменттің мүддесін білдіреді;</w:t>
      </w:r>
    </w:p>
    <w:bookmarkEnd w:id="813"/>
    <w:bookmarkStart w:name="z847" w:id="814"/>
    <w:p>
      <w:pPr>
        <w:spacing w:after="0"/>
        <w:ind w:left="0"/>
        <w:jc w:val="both"/>
      </w:pPr>
      <w:r>
        <w:rPr>
          <w:rFonts w:ascii="Times New Roman"/>
          <w:b w:val="false"/>
          <w:i w:val="false"/>
          <w:color w:val="000000"/>
          <w:sz w:val="28"/>
        </w:rPr>
        <w:t>
      7) заңнамаға сәйкес өзге де өкілеттікті жүзеге асырады.</w:t>
      </w:r>
    </w:p>
    <w:bookmarkEnd w:id="81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848" w:id="815"/>
    <w:p>
      <w:pPr>
        <w:spacing w:after="0"/>
        <w:ind w:left="0"/>
        <w:jc w:val="both"/>
      </w:pPr>
      <w:r>
        <w:rPr>
          <w:rFonts w:ascii="Times New Roman"/>
          <w:b w:val="false"/>
          <w:i w:val="false"/>
          <w:color w:val="000000"/>
          <w:sz w:val="28"/>
        </w:rPr>
        <w:t>
      20. Департамент басшысы өз орынбасарларының өкілеттіктерін қолданыстағы заңнамаға сәйкес белгілейді.</w:t>
      </w:r>
    </w:p>
    <w:bookmarkEnd w:id="815"/>
    <w:bookmarkStart w:name="z849" w:id="816"/>
    <w:p>
      <w:pPr>
        <w:spacing w:after="0"/>
        <w:ind w:left="0"/>
        <w:jc w:val="left"/>
      </w:pPr>
      <w:r>
        <w:rPr>
          <w:rFonts w:ascii="Times New Roman"/>
          <w:b/>
          <w:i w:val="false"/>
          <w:color w:val="000000"/>
        </w:rPr>
        <w:t xml:space="preserve"> 4. Департаменттің мүлкі</w:t>
      </w:r>
    </w:p>
    <w:bookmarkEnd w:id="816"/>
    <w:bookmarkStart w:name="z850" w:id="817"/>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құқығындағы оқшауланған мүлкі болуы мүмкін.</w:t>
      </w:r>
    </w:p>
    <w:bookmarkEnd w:id="817"/>
    <w:p>
      <w:pPr>
        <w:spacing w:after="0"/>
        <w:ind w:left="0"/>
        <w:jc w:val="both"/>
      </w:pPr>
      <w:r>
        <w:rPr>
          <w:rFonts w:ascii="Times New Roman"/>
          <w:b w:val="false"/>
          <w:i w:val="false"/>
          <w:color w:val="000000"/>
          <w:sz w:val="28"/>
        </w:rPr>
        <w:t>
      Департамент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851" w:id="81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18"/>
    <w:bookmarkStart w:name="z852" w:id="819"/>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19"/>
    <w:bookmarkStart w:name="z853" w:id="820"/>
    <w:p>
      <w:pPr>
        <w:spacing w:after="0"/>
        <w:ind w:left="0"/>
        <w:jc w:val="left"/>
      </w:pPr>
      <w:r>
        <w:rPr>
          <w:rFonts w:ascii="Times New Roman"/>
          <w:b/>
          <w:i w:val="false"/>
          <w:color w:val="000000"/>
        </w:rPr>
        <w:t xml:space="preserve"> 5. Департаментті қайта ұйымдастыру және тарату</w:t>
      </w:r>
    </w:p>
    <w:bookmarkEnd w:id="820"/>
    <w:bookmarkStart w:name="z854" w:id="82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