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6c591" w14:textId="d86c5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2015-2017 жылдарға арналған облыстық бюджеті туралы</w:t>
      </w:r>
    </w:p>
    <w:p>
      <w:pPr>
        <w:spacing w:after="0"/>
        <w:ind w:left="0"/>
        <w:jc w:val="both"/>
      </w:pPr>
      <w:r>
        <w:rPr>
          <w:rFonts w:ascii="Times New Roman"/>
          <w:b w:val="false"/>
          <w:i w:val="false"/>
          <w:color w:val="000000"/>
          <w:sz w:val="28"/>
        </w:rPr>
        <w:t>Алматы облыстық мәслихатының 2014 жылғы 12 желтоқсандағы № 40-225 шешімі. Алматы облысының Әділет департаментінде 2014 жылы 22 желтоқсанда № 2964 болып тіркелді</w:t>
      </w:r>
    </w:p>
    <w:p>
      <w:pPr>
        <w:spacing w:after="0"/>
        <w:ind w:left="0"/>
        <w:jc w:val="left"/>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 2008 жылғы 4 желтоқсандағы Бюджет кодексінің </w:t>
      </w:r>
      <w:r>
        <w:rPr>
          <w:rFonts w:ascii="Times New Roman"/>
          <w:b w:val="false"/>
          <w:i w:val="false"/>
          <w:color w:val="000000"/>
          <w:sz w:val="28"/>
        </w:rPr>
        <w:t>8–бабына</w:t>
      </w:r>
      <w:r>
        <w:rPr>
          <w:rFonts w:ascii="Times New Roman"/>
          <w:b w:val="false"/>
          <w:i w:val="false"/>
          <w:color w:val="000000"/>
          <w:sz w:val="28"/>
        </w:rPr>
        <w:t xml:space="preserve">, Қазақстан Республикасы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Республикасының 2014 жылғы 28 қарашадағы "2015-2017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Алматы облыстық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2015-2017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2015 жылға келесі көлемде бекітілсін:</w:t>
      </w:r>
      <w:r>
        <w:br/>
      </w:r>
      <w:r>
        <w:rPr>
          <w:rFonts w:ascii="Times New Roman"/>
          <w:b w:val="false"/>
          <w:i w:val="false"/>
          <w:color w:val="000000"/>
          <w:sz w:val="28"/>
        </w:rPr>
        <w:t xml:space="preserve">
      1) </w:t>
      </w:r>
      <w:r>
        <w:rPr>
          <w:rFonts w:ascii="Times New Roman"/>
          <w:b w:val="false"/>
          <w:i w:val="false"/>
          <w:color w:val="000000"/>
          <w:sz w:val="28"/>
        </w:rPr>
        <w:t>Кірістер 281 933 952 мың теңге, соның ішінде:</w:t>
      </w:r>
      <w:r>
        <w:br/>
      </w:r>
      <w:r>
        <w:rPr>
          <w:rFonts w:ascii="Times New Roman"/>
          <w:b w:val="false"/>
          <w:i w:val="false"/>
          <w:color w:val="000000"/>
          <w:sz w:val="28"/>
        </w:rPr>
        <w:t>
      </w:t>
      </w:r>
      <w:r>
        <w:rPr>
          <w:rFonts w:ascii="Times New Roman"/>
          <w:b w:val="false"/>
          <w:i w:val="false"/>
          <w:color w:val="000000"/>
          <w:sz w:val="28"/>
        </w:rPr>
        <w:t>салықтық түсімдер бойынша 29 526 326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бойынша 2 622 808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түскен түсімдер бойынша 12 500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бойынша 249 772 318 мың теңге, соның ішінде:</w:t>
      </w:r>
      <w:r>
        <w:br/>
      </w:r>
      <w:r>
        <w:rPr>
          <w:rFonts w:ascii="Times New Roman"/>
          <w:b w:val="false"/>
          <w:i w:val="false"/>
          <w:color w:val="000000"/>
          <w:sz w:val="28"/>
        </w:rPr>
        <w:t>
      </w:t>
      </w:r>
      <w:r>
        <w:rPr>
          <w:rFonts w:ascii="Times New Roman"/>
          <w:b w:val="false"/>
          <w:i w:val="false"/>
          <w:color w:val="000000"/>
          <w:sz w:val="28"/>
        </w:rPr>
        <w:t>аудандық (қалалық) бюджеттерден трансферттер 61 044 845 мың теңге;</w:t>
      </w:r>
      <w:r>
        <w:br/>
      </w:r>
      <w:r>
        <w:rPr>
          <w:rFonts w:ascii="Times New Roman"/>
          <w:b w:val="false"/>
          <w:i w:val="false"/>
          <w:color w:val="000000"/>
          <w:sz w:val="28"/>
        </w:rPr>
        <w:t>
      </w:t>
      </w:r>
      <w:r>
        <w:rPr>
          <w:rFonts w:ascii="Times New Roman"/>
          <w:b w:val="false"/>
          <w:i w:val="false"/>
          <w:color w:val="000000"/>
          <w:sz w:val="28"/>
        </w:rPr>
        <w:t>республикалық бюджеттен түсетін трансферттер – барлығы 188 727 473 мың теңге, соның ішінде:</w:t>
      </w:r>
      <w:r>
        <w:br/>
      </w:r>
      <w:r>
        <w:rPr>
          <w:rFonts w:ascii="Times New Roman"/>
          <w:b w:val="false"/>
          <w:i w:val="false"/>
          <w:color w:val="000000"/>
          <w:sz w:val="28"/>
        </w:rPr>
        <w:t>
      </w:t>
      </w:r>
      <w:r>
        <w:rPr>
          <w:rFonts w:ascii="Times New Roman"/>
          <w:b w:val="false"/>
          <w:i w:val="false"/>
          <w:color w:val="000000"/>
          <w:sz w:val="28"/>
        </w:rPr>
        <w:t>ағымдағы нысаналы трансферттер 58 872 401 мың теңге, соның ішінде:</w:t>
      </w:r>
      <w:r>
        <w:br/>
      </w:r>
      <w:r>
        <w:rPr>
          <w:rFonts w:ascii="Times New Roman"/>
          <w:b w:val="false"/>
          <w:i w:val="false"/>
          <w:color w:val="000000"/>
          <w:sz w:val="28"/>
        </w:rPr>
        <w:t>
      </w:t>
      </w:r>
      <w:r>
        <w:rPr>
          <w:rFonts w:ascii="Times New Roman"/>
          <w:b w:val="false"/>
          <w:i w:val="false"/>
          <w:color w:val="000000"/>
          <w:sz w:val="28"/>
        </w:rPr>
        <w:t>білім беруге 7 997 627 мың теңге;</w:t>
      </w:r>
      <w:r>
        <w:br/>
      </w:r>
      <w:r>
        <w:rPr>
          <w:rFonts w:ascii="Times New Roman"/>
          <w:b w:val="false"/>
          <w:i w:val="false"/>
          <w:color w:val="000000"/>
          <w:sz w:val="28"/>
        </w:rPr>
        <w:t>
      </w:t>
      </w:r>
      <w:r>
        <w:rPr>
          <w:rFonts w:ascii="Times New Roman"/>
          <w:b w:val="false"/>
          <w:i w:val="false"/>
          <w:color w:val="000000"/>
          <w:sz w:val="28"/>
        </w:rPr>
        <w:t>денсаулық сақтауға 36 847 709 мың теңге;</w:t>
      </w:r>
      <w:r>
        <w:br/>
      </w:r>
      <w:r>
        <w:rPr>
          <w:rFonts w:ascii="Times New Roman"/>
          <w:b w:val="false"/>
          <w:i w:val="false"/>
          <w:color w:val="000000"/>
          <w:sz w:val="28"/>
        </w:rPr>
        <w:t>
      </w:t>
      </w:r>
      <w:r>
        <w:rPr>
          <w:rFonts w:ascii="Times New Roman"/>
          <w:b w:val="false"/>
          <w:i w:val="false"/>
          <w:color w:val="000000"/>
          <w:sz w:val="28"/>
        </w:rPr>
        <w:t>әлеуметтік көмекке 922 609 мың теңге;</w:t>
      </w:r>
      <w:r>
        <w:br/>
      </w:r>
      <w:r>
        <w:rPr>
          <w:rFonts w:ascii="Times New Roman"/>
          <w:b w:val="false"/>
          <w:i w:val="false"/>
          <w:color w:val="000000"/>
          <w:sz w:val="28"/>
        </w:rPr>
        <w:t>
      </w:t>
      </w:r>
      <w:r>
        <w:rPr>
          <w:rFonts w:ascii="Times New Roman"/>
          <w:b w:val="false"/>
          <w:i w:val="false"/>
          <w:color w:val="000000"/>
          <w:sz w:val="28"/>
        </w:rPr>
        <w:t>мемлекет мұқтажы үшін жер учаскелерін алып қоюға 1 498 074 мың теңге;</w:t>
      </w:r>
      <w:r>
        <w:br/>
      </w:r>
      <w:r>
        <w:rPr>
          <w:rFonts w:ascii="Times New Roman"/>
          <w:b w:val="false"/>
          <w:i w:val="false"/>
          <w:color w:val="000000"/>
          <w:sz w:val="28"/>
        </w:rPr>
        <w:t>
      елді мекендерді шаруашылық-ауыз сумен жабдықтау үшін жерасты суларына іздестіру-барлау жұмыстарын ұйымдастыруға және жүргізуге 411 372 мың теңге;</w:t>
      </w:r>
      <w:r>
        <w:br/>
      </w:r>
      <w:r>
        <w:rPr>
          <w:rFonts w:ascii="Times New Roman"/>
          <w:b w:val="false"/>
          <w:i w:val="false"/>
          <w:color w:val="000000"/>
          <w:sz w:val="28"/>
        </w:rPr>
        <w:t>
      мал шаруашылығы өнімдерінің өнімділігін және сапасын арттыруды, асыл тұқымды мал шаруашылығын дамытуды субсидиялауға 2 174 000 мың теңге;</w:t>
      </w:r>
      <w:r>
        <w:br/>
      </w:r>
      <w:r>
        <w:rPr>
          <w:rFonts w:ascii="Times New Roman"/>
          <w:b w:val="false"/>
          <w:i w:val="false"/>
          <w:color w:val="000000"/>
          <w:sz w:val="28"/>
        </w:rPr>
        <w:t>
      агроөнеркәсіптік кешеннің жергілікті атқарушы органдарының бөлімшелерін ұстауға 117 001 мың теңге;</w:t>
      </w:r>
      <w:r>
        <w:br/>
      </w:r>
      <w:r>
        <w:rPr>
          <w:rFonts w:ascii="Times New Roman"/>
          <w:b w:val="false"/>
          <w:i w:val="false"/>
          <w:color w:val="000000"/>
          <w:sz w:val="28"/>
        </w:rPr>
        <w:t>
      азаматтық хал актілерін тіркеу бөлімдерінің штат санын ұстауға 24 356 мың теңге;</w:t>
      </w:r>
      <w:r>
        <w:br/>
      </w:r>
      <w:r>
        <w:rPr>
          <w:rFonts w:ascii="Times New Roman"/>
          <w:b w:val="false"/>
          <w:i w:val="false"/>
          <w:color w:val="000000"/>
          <w:sz w:val="28"/>
        </w:rPr>
        <w:t>
      тұрғын үй-коммуналдық шаруашылық объектілерінің қауіпті техникалық құрылғыларының қауіпсіз пайдаланылуын бақылауды жүзеге асыратын жергілікті атқарушы органдардың штат санын ұстауға 381 мың теңге;</w:t>
      </w:r>
      <w:r>
        <w:br/>
      </w:r>
      <w:r>
        <w:rPr>
          <w:rFonts w:ascii="Times New Roman"/>
          <w:b w:val="false"/>
          <w:i w:val="false"/>
          <w:color w:val="000000"/>
          <w:sz w:val="28"/>
        </w:rPr>
        <w:t>
      жердің пайдаланылуы мен қорғалуын бақылау жөніндегі уәкілетті органның штат санын ұстауға 35 862 мың теңге;</w:t>
      </w:r>
      <w:r>
        <w:br/>
      </w:r>
      <w:r>
        <w:rPr>
          <w:rFonts w:ascii="Times New Roman"/>
          <w:b w:val="false"/>
          <w:i w:val="false"/>
          <w:color w:val="000000"/>
          <w:sz w:val="28"/>
        </w:rPr>
        <w:t>
      сәулет, қала құрылысы, құрылыс және мемлекеттік сәулет-құрылыс бақылауы істері жөніндегі жергілікті атқарушы органдардың штат санын ұстауға 39 275 мың теңге</w:t>
      </w:r>
      <w:r>
        <w:br/>
      </w:r>
      <w:r>
        <w:rPr>
          <w:rFonts w:ascii="Times New Roman"/>
          <w:b w:val="false"/>
          <w:i w:val="false"/>
          <w:color w:val="000000"/>
          <w:sz w:val="28"/>
        </w:rPr>
        <w:t>
      </w:t>
      </w:r>
      <w:r>
        <w:rPr>
          <w:rFonts w:ascii="Times New Roman"/>
          <w:b w:val="false"/>
          <w:i w:val="false"/>
          <w:color w:val="000000"/>
          <w:sz w:val="28"/>
        </w:rPr>
        <w:t xml:space="preserve">мемлекеттік мекемелердің мемлекеттік қызметшілері болып табылмайтын жұмыскерлеріне,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5 325 967 мың теңге; </w:t>
      </w:r>
      <w:r>
        <w:br/>
      </w:r>
      <w:r>
        <w:rPr>
          <w:rFonts w:ascii="Times New Roman"/>
          <w:b w:val="false"/>
          <w:i w:val="false"/>
          <w:color w:val="000000"/>
          <w:sz w:val="28"/>
        </w:rPr>
        <w:t>
      </w:t>
      </w:r>
      <w:r>
        <w:rPr>
          <w:rFonts w:ascii="Times New Roman"/>
          <w:b w:val="false"/>
          <w:i w:val="false"/>
          <w:color w:val="000000"/>
          <w:sz w:val="28"/>
        </w:rPr>
        <w:t>әкімшілік полиция қызметкерлерінің қосымша штат санын ұстауға 98 040 мың теңге;</w:t>
      </w:r>
      <w:r>
        <w:br/>
      </w:r>
      <w:r>
        <w:rPr>
          <w:rFonts w:ascii="Times New Roman"/>
          <w:b w:val="false"/>
          <w:i w:val="false"/>
          <w:color w:val="000000"/>
          <w:sz w:val="28"/>
        </w:rPr>
        <w:t>
      </w:t>
      </w:r>
      <w:r>
        <w:rPr>
          <w:rFonts w:ascii="Times New Roman"/>
          <w:b w:val="false"/>
          <w:i w:val="false"/>
          <w:color w:val="000000"/>
          <w:sz w:val="28"/>
        </w:rPr>
        <w:t>қайта өңдеуші кәсіпорындардың ауыл шаруашылығы өнімін тереңдете қайта өңдеп өнім өндіруі үшін оны сатып алу шығындарын субсидиялауға 163 891 мың теңге;</w:t>
      </w:r>
      <w:r>
        <w:br/>
      </w:r>
      <w:r>
        <w:rPr>
          <w:rFonts w:ascii="Times New Roman"/>
          <w:b w:val="false"/>
          <w:i w:val="false"/>
          <w:color w:val="000000"/>
          <w:sz w:val="28"/>
        </w:rPr>
        <w:t>
      </w:t>
      </w:r>
      <w:r>
        <w:rPr>
          <w:rFonts w:ascii="Times New Roman"/>
          <w:b w:val="false"/>
          <w:i w:val="false"/>
          <w:color w:val="000000"/>
          <w:sz w:val="28"/>
        </w:rPr>
        <w:t>агроөнеркәсіптік кешен субъектісі инвестициялық салынымдар кезінде жұмсаған шығыстардың бір бөлігін өтеуге 534 387 мың теңге;</w:t>
      </w:r>
      <w:r>
        <w:br/>
      </w:r>
      <w:r>
        <w:rPr>
          <w:rFonts w:ascii="Times New Roman"/>
          <w:b w:val="false"/>
          <w:i w:val="false"/>
          <w:color w:val="000000"/>
          <w:sz w:val="28"/>
        </w:rPr>
        <w:t>
      баламасыз ауыз сумен жабдықтау көздері болып табылатын сумен жабдықтаудың аса маңызды топтық және жергілікті жүйелерінен ауыз су беру жөнінде көрсетілетін қызметтердің құнын субсидиялауға 11 118 мың теңге;</w:t>
      </w:r>
      <w:r>
        <w:br/>
      </w:r>
      <w:r>
        <w:rPr>
          <w:rFonts w:ascii="Times New Roman"/>
          <w:b w:val="false"/>
          <w:i w:val="false"/>
          <w:color w:val="000000"/>
          <w:sz w:val="28"/>
        </w:rPr>
        <w:t>
      </w:t>
      </w:r>
      <w:r>
        <w:rPr>
          <w:rFonts w:ascii="Times New Roman"/>
          <w:b w:val="false"/>
          <w:i w:val="false"/>
          <w:color w:val="000000"/>
          <w:sz w:val="28"/>
        </w:rPr>
        <w:t xml:space="preserve">"Бизнестiң жол картасы – 2020" бағдарламасы шеңберiнде өңiрлерде жеке </w:t>
      </w:r>
      <w:r>
        <w:br/>
      </w:r>
      <w:r>
        <w:rPr>
          <w:rFonts w:ascii="Times New Roman"/>
          <w:b w:val="false"/>
          <w:i w:val="false"/>
          <w:color w:val="000000"/>
          <w:sz w:val="28"/>
        </w:rPr>
        <w:t>
      </w:t>
      </w:r>
      <w:r>
        <w:rPr>
          <w:rFonts w:ascii="Times New Roman"/>
          <w:b w:val="false"/>
          <w:i w:val="false"/>
          <w:color w:val="000000"/>
          <w:sz w:val="28"/>
        </w:rPr>
        <w:t>кәсiпкерлiктi қолдауға 2 520 625 мың теңге;</w:t>
      </w:r>
      <w:r>
        <w:br/>
      </w:r>
      <w:r>
        <w:rPr>
          <w:rFonts w:ascii="Times New Roman"/>
          <w:b w:val="false"/>
          <w:i w:val="false"/>
          <w:color w:val="000000"/>
          <w:sz w:val="28"/>
        </w:rPr>
        <w:t>
      </w:t>
      </w:r>
      <w:r>
        <w:rPr>
          <w:rFonts w:ascii="Times New Roman"/>
          <w:b w:val="false"/>
          <w:i w:val="false"/>
          <w:color w:val="000000"/>
          <w:sz w:val="28"/>
        </w:rPr>
        <w:t>"Моноқалаларды дамыту 2012–2020 жылдар" бағдарламасы шеңберінде ағымдағы шараларды іске асыруға 150 107 мың теңге;</w:t>
      </w:r>
      <w:r>
        <w:br/>
      </w:r>
      <w:r>
        <w:rPr>
          <w:rFonts w:ascii="Times New Roman"/>
          <w:b w:val="false"/>
          <w:i w:val="false"/>
          <w:color w:val="000000"/>
          <w:sz w:val="28"/>
        </w:rPr>
        <w:t>
      </w:t>
      </w:r>
      <w:r>
        <w:rPr>
          <w:rFonts w:ascii="Times New Roman"/>
          <w:b w:val="false"/>
          <w:i w:val="false"/>
          <w:color w:val="000000"/>
          <w:sz w:val="28"/>
        </w:rPr>
        <w:t>дамытуға арналған нысаналы трансферттер 27 043 927 мың теңге, соның ішінде:</w:t>
      </w:r>
      <w:r>
        <w:br/>
      </w:r>
      <w:r>
        <w:rPr>
          <w:rFonts w:ascii="Times New Roman"/>
          <w:b w:val="false"/>
          <w:i w:val="false"/>
          <w:color w:val="000000"/>
          <w:sz w:val="28"/>
        </w:rPr>
        <w:t>
      </w:t>
      </w:r>
      <w:r>
        <w:rPr>
          <w:rFonts w:ascii="Times New Roman"/>
          <w:b w:val="false"/>
          <w:i w:val="false"/>
          <w:color w:val="000000"/>
          <w:sz w:val="28"/>
        </w:rPr>
        <w:t>білім беру объектілерін салуға 8 866 789 мың теңге;</w:t>
      </w:r>
      <w:r>
        <w:br/>
      </w:r>
      <w:r>
        <w:rPr>
          <w:rFonts w:ascii="Times New Roman"/>
          <w:b w:val="false"/>
          <w:i w:val="false"/>
          <w:color w:val="000000"/>
          <w:sz w:val="28"/>
        </w:rPr>
        <w:t>
      </w:t>
      </w:r>
      <w:r>
        <w:rPr>
          <w:rFonts w:ascii="Times New Roman"/>
          <w:b w:val="false"/>
          <w:i w:val="false"/>
          <w:color w:val="000000"/>
          <w:sz w:val="28"/>
        </w:rPr>
        <w:t>денсаулық сақтау объектілерін салуға 3 690 899 мың теңге;</w:t>
      </w:r>
      <w:r>
        <w:br/>
      </w:r>
      <w:r>
        <w:rPr>
          <w:rFonts w:ascii="Times New Roman"/>
          <w:b w:val="false"/>
          <w:i w:val="false"/>
          <w:color w:val="000000"/>
          <w:sz w:val="28"/>
        </w:rPr>
        <w:t>
      </w:t>
      </w:r>
      <w:r>
        <w:rPr>
          <w:rFonts w:ascii="Times New Roman"/>
          <w:b w:val="false"/>
          <w:i w:val="false"/>
          <w:color w:val="000000"/>
          <w:sz w:val="28"/>
        </w:rPr>
        <w:t>халықты, объектілерді және аумақтарды табиғи және дүлей зілзалалардан инженерлік қорғау жөніндегі жұмыстарды жүргізуге 304 566 мың теңге;</w:t>
      </w:r>
      <w:r>
        <w:br/>
      </w:r>
      <w:r>
        <w:rPr>
          <w:rFonts w:ascii="Times New Roman"/>
          <w:b w:val="false"/>
          <w:i w:val="false"/>
          <w:color w:val="000000"/>
          <w:sz w:val="28"/>
        </w:rPr>
        <w:t>
      спорт объектілерін дамытуға 262 843 мың теңге</w:t>
      </w:r>
      <w:r>
        <w:br/>
      </w:r>
      <w:r>
        <w:rPr>
          <w:rFonts w:ascii="Times New Roman"/>
          <w:b w:val="false"/>
          <w:i w:val="false"/>
          <w:color w:val="000000"/>
          <w:sz w:val="28"/>
        </w:rPr>
        <w:t>
      </w:t>
      </w:r>
      <w:r>
        <w:rPr>
          <w:rFonts w:ascii="Times New Roman"/>
          <w:b w:val="false"/>
          <w:i w:val="false"/>
          <w:color w:val="000000"/>
          <w:sz w:val="28"/>
        </w:rPr>
        <w:t xml:space="preserve">коммуналдық тұрғын үй қорының тұрғын үйін жобалауға, салуға және (немесе) сатып алуға 513 734 мың теңге; </w:t>
      </w:r>
      <w:r>
        <w:br/>
      </w:r>
      <w:r>
        <w:rPr>
          <w:rFonts w:ascii="Times New Roman"/>
          <w:b w:val="false"/>
          <w:i w:val="false"/>
          <w:color w:val="000000"/>
          <w:sz w:val="28"/>
        </w:rPr>
        <w:t>
      </w:t>
      </w:r>
      <w:r>
        <w:rPr>
          <w:rFonts w:ascii="Times New Roman"/>
          <w:b w:val="false"/>
          <w:i w:val="false"/>
          <w:color w:val="000000"/>
          <w:sz w:val="28"/>
        </w:rPr>
        <w:t>инженерлік-коммуникациялық инфрақұрылымды жобалауға, дамытуға, жайластыруға және (немесе) сатып алуға 430 259 мың теңге;</w:t>
      </w:r>
      <w:r>
        <w:br/>
      </w:r>
      <w:r>
        <w:rPr>
          <w:rFonts w:ascii="Times New Roman"/>
          <w:b w:val="false"/>
          <w:i w:val="false"/>
          <w:color w:val="000000"/>
          <w:sz w:val="28"/>
        </w:rPr>
        <w:t>
      </w:t>
      </w:r>
      <w:r>
        <w:rPr>
          <w:rFonts w:ascii="Times New Roman"/>
          <w:b w:val="false"/>
          <w:i w:val="false"/>
          <w:color w:val="000000"/>
          <w:sz w:val="28"/>
        </w:rPr>
        <w:t>сумен жабдықтау жүйесін дамытуға 1 324 390 мың теңге;</w:t>
      </w:r>
      <w:r>
        <w:br/>
      </w:r>
      <w:r>
        <w:rPr>
          <w:rFonts w:ascii="Times New Roman"/>
          <w:b w:val="false"/>
          <w:i w:val="false"/>
          <w:color w:val="000000"/>
          <w:sz w:val="28"/>
        </w:rPr>
        <w:t>
      </w:t>
      </w:r>
      <w:r>
        <w:rPr>
          <w:rFonts w:ascii="Times New Roman"/>
          <w:b w:val="false"/>
          <w:i w:val="false"/>
          <w:color w:val="000000"/>
          <w:sz w:val="28"/>
        </w:rPr>
        <w:t>ауылдық елді мекендерде сумен жабдықтау жүйесін дамытуға 1 259 948 мың теңге;</w:t>
      </w:r>
      <w:r>
        <w:br/>
      </w:r>
      <w:r>
        <w:rPr>
          <w:rFonts w:ascii="Times New Roman"/>
          <w:b w:val="false"/>
          <w:i w:val="false"/>
          <w:color w:val="000000"/>
          <w:sz w:val="28"/>
        </w:rPr>
        <w:t>
      </w:t>
      </w:r>
      <w:r>
        <w:rPr>
          <w:rFonts w:ascii="Times New Roman"/>
          <w:b w:val="false"/>
          <w:i w:val="false"/>
          <w:color w:val="000000"/>
          <w:sz w:val="28"/>
        </w:rPr>
        <w:t xml:space="preserve">коммуналдық шаруашылықты дамытуға 89 506 мың теңге; </w:t>
      </w:r>
      <w:r>
        <w:br/>
      </w:r>
      <w:r>
        <w:rPr>
          <w:rFonts w:ascii="Times New Roman"/>
          <w:b w:val="false"/>
          <w:i w:val="false"/>
          <w:color w:val="000000"/>
          <w:sz w:val="28"/>
        </w:rPr>
        <w:t>
      </w:t>
      </w:r>
      <w:r>
        <w:rPr>
          <w:rFonts w:ascii="Times New Roman"/>
          <w:b w:val="false"/>
          <w:i w:val="false"/>
          <w:color w:val="000000"/>
          <w:sz w:val="28"/>
        </w:rPr>
        <w:t>газ тасымалдау жүйесін дамытуға 4 000 000 мың теңге;</w:t>
      </w:r>
      <w:r>
        <w:br/>
      </w:r>
      <w:r>
        <w:rPr>
          <w:rFonts w:ascii="Times New Roman"/>
          <w:b w:val="false"/>
          <w:i w:val="false"/>
          <w:color w:val="000000"/>
          <w:sz w:val="28"/>
        </w:rPr>
        <w:t>
      </w:t>
      </w:r>
      <w:r>
        <w:rPr>
          <w:rFonts w:ascii="Times New Roman"/>
          <w:b w:val="false"/>
          <w:i w:val="false"/>
          <w:color w:val="000000"/>
          <w:sz w:val="28"/>
        </w:rPr>
        <w:t>көліктік инфрақұрылымды дамытуға 705 313 мың теңге;</w:t>
      </w:r>
      <w:r>
        <w:br/>
      </w:r>
      <w:r>
        <w:rPr>
          <w:rFonts w:ascii="Times New Roman"/>
          <w:b w:val="false"/>
          <w:i w:val="false"/>
          <w:color w:val="000000"/>
          <w:sz w:val="28"/>
        </w:rPr>
        <w:t>
      </w:t>
      </w:r>
      <w:r>
        <w:rPr>
          <w:rFonts w:ascii="Times New Roman"/>
          <w:b w:val="false"/>
          <w:i w:val="false"/>
          <w:color w:val="000000"/>
          <w:sz w:val="28"/>
        </w:rPr>
        <w:t>"Бизнестің жол картасы - 2020" бағдарламасы шеңберінде индустриялық инфрақұрылымды дамытуға 1 366 773 мың теңге;</w:t>
      </w:r>
      <w:r>
        <w:br/>
      </w:r>
      <w:r>
        <w:rPr>
          <w:rFonts w:ascii="Times New Roman"/>
          <w:b w:val="false"/>
          <w:i w:val="false"/>
          <w:color w:val="000000"/>
          <w:sz w:val="28"/>
        </w:rPr>
        <w:t>
      </w:t>
      </w:r>
      <w:r>
        <w:rPr>
          <w:rFonts w:ascii="Times New Roman"/>
          <w:b w:val="false"/>
          <w:i w:val="false"/>
          <w:color w:val="000000"/>
          <w:sz w:val="28"/>
        </w:rPr>
        <w:t>"Өңірлерді дамыту" бағдарламасы шеңберінде қалалардың инженерлік инфрақұрылымын дамыту 365 612 мың теңге;</w:t>
      </w:r>
      <w:r>
        <w:br/>
      </w:r>
      <w:r>
        <w:rPr>
          <w:rFonts w:ascii="Times New Roman"/>
          <w:b w:val="false"/>
          <w:i w:val="false"/>
          <w:color w:val="000000"/>
          <w:sz w:val="28"/>
        </w:rPr>
        <w:t>
      </w:t>
      </w:r>
      <w:r>
        <w:rPr>
          <w:rFonts w:ascii="Times New Roman"/>
          <w:b w:val="false"/>
          <w:i w:val="false"/>
          <w:color w:val="000000"/>
          <w:sz w:val="28"/>
        </w:rPr>
        <w:t>"Моноқалаларды дамытудың 2012-2020 жылдарға арналған бағдарламасы шеңберінде бюджеттік инвестициялық жобаларды іске асыруға" 612 574 мың теңге;</w:t>
      </w:r>
      <w:r>
        <w:br/>
      </w:r>
      <w:r>
        <w:rPr>
          <w:rFonts w:ascii="Times New Roman"/>
          <w:b w:val="false"/>
          <w:i w:val="false"/>
          <w:color w:val="000000"/>
          <w:sz w:val="28"/>
        </w:rPr>
        <w:t>
      </w:t>
      </w:r>
      <w:r>
        <w:rPr>
          <w:rFonts w:ascii="Times New Roman"/>
          <w:b w:val="false"/>
          <w:i w:val="false"/>
          <w:color w:val="000000"/>
          <w:sz w:val="28"/>
        </w:rPr>
        <w:t>мамандандырылған уәкілетті ұйымдардың жарғылық капиталдарын ұлғайтуға 170 473 мың теңге;</w:t>
      </w:r>
      <w:r>
        <w:br/>
      </w:r>
      <w:r>
        <w:rPr>
          <w:rFonts w:ascii="Times New Roman"/>
          <w:b w:val="false"/>
          <w:i w:val="false"/>
          <w:color w:val="000000"/>
          <w:sz w:val="28"/>
        </w:rPr>
        <w:t>
      </w:t>
      </w:r>
      <w:r>
        <w:rPr>
          <w:rFonts w:ascii="Times New Roman"/>
          <w:b w:val="false"/>
          <w:i w:val="false"/>
          <w:color w:val="000000"/>
          <w:sz w:val="28"/>
        </w:rPr>
        <w:t>тұрғын үйлерді және инженерлік-коммуникациялық инфрақұрылымды жобалау, салу үшін уәкілетті ұйымның жарғылық капиталын қалыптастыруға 3 080 248 мың теңге;</w:t>
      </w:r>
      <w:r>
        <w:br/>
      </w:r>
      <w:r>
        <w:rPr>
          <w:rFonts w:ascii="Times New Roman"/>
          <w:b w:val="false"/>
          <w:i w:val="false"/>
          <w:color w:val="000000"/>
          <w:sz w:val="28"/>
        </w:rPr>
        <w:t>
      </w:t>
      </w:r>
      <w:r>
        <w:rPr>
          <w:rFonts w:ascii="Times New Roman"/>
          <w:b w:val="false"/>
          <w:i w:val="false"/>
          <w:color w:val="000000"/>
          <w:sz w:val="28"/>
        </w:rPr>
        <w:t>субвенциялар 102 811 145 мың теңге.</w:t>
      </w:r>
      <w:r>
        <w:br/>
      </w:r>
      <w:r>
        <w:rPr>
          <w:rFonts w:ascii="Times New Roman"/>
          <w:b w:val="false"/>
          <w:i w:val="false"/>
          <w:color w:val="000000"/>
          <w:sz w:val="28"/>
        </w:rPr>
        <w:t xml:space="preserve">
      2) </w:t>
      </w:r>
      <w:r>
        <w:rPr>
          <w:rFonts w:ascii="Times New Roman"/>
          <w:b w:val="false"/>
          <w:i w:val="false"/>
          <w:color w:val="000000"/>
          <w:sz w:val="28"/>
        </w:rPr>
        <w:t>Шығындар 291 692 627 мың теңге;</w:t>
      </w:r>
      <w:r>
        <w:br/>
      </w:r>
      <w:r>
        <w:rPr>
          <w:rFonts w:ascii="Times New Roman"/>
          <w:b w:val="false"/>
          <w:i w:val="false"/>
          <w:color w:val="000000"/>
          <w:sz w:val="28"/>
        </w:rPr>
        <w:t xml:space="preserve">
      3) </w:t>
      </w:r>
      <w:r>
        <w:rPr>
          <w:rFonts w:ascii="Times New Roman"/>
          <w:b w:val="false"/>
          <w:i w:val="false"/>
          <w:color w:val="000000"/>
          <w:sz w:val="28"/>
        </w:rPr>
        <w:t>таза бюджеттік кредит беру 4 135 020 мың теңге, 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5 285 448 мың теңге;</w:t>
      </w:r>
      <w:r>
        <w:br/>
      </w:r>
      <w:r>
        <w:rPr>
          <w:rFonts w:ascii="Times New Roman"/>
          <w:b w:val="false"/>
          <w:i w:val="false"/>
          <w:color w:val="000000"/>
          <w:sz w:val="28"/>
        </w:rPr>
        <w:t>
      бюджеттік кредиттерді өтеу 1 150 428 мың теңге;</w:t>
      </w:r>
      <w:r>
        <w:br/>
      </w:r>
      <w:r>
        <w:rPr>
          <w:rFonts w:ascii="Times New Roman"/>
          <w:b w:val="false"/>
          <w:i w:val="false"/>
          <w:color w:val="000000"/>
          <w:sz w:val="28"/>
        </w:rPr>
        <w:t xml:space="preserve">
      4) </w:t>
      </w:r>
      <w:r>
        <w:rPr>
          <w:rFonts w:ascii="Times New Roman"/>
          <w:b w:val="false"/>
          <w:i w:val="false"/>
          <w:color w:val="000000"/>
          <w:sz w:val="28"/>
        </w:rPr>
        <w:t>қаржылық активтермен операциялар бойынша сальдо 5 014 274 мың теңге, оның ішінде:</w:t>
      </w:r>
      <w:r>
        <w:br/>
      </w:r>
      <w:r>
        <w:rPr>
          <w:rFonts w:ascii="Times New Roman"/>
          <w:b w:val="false"/>
          <w:i w:val="false"/>
          <w:color w:val="000000"/>
          <w:sz w:val="28"/>
        </w:rPr>
        <w:t>
      </w:t>
      </w:r>
      <w:r>
        <w:rPr>
          <w:rFonts w:ascii="Times New Roman"/>
          <w:b w:val="false"/>
          <w:i w:val="false"/>
          <w:color w:val="000000"/>
          <w:sz w:val="28"/>
        </w:rPr>
        <w:t>қаржылық активтерді сатып алу 5 014 274 мың теңге;</w:t>
      </w:r>
      <w:r>
        <w:br/>
      </w:r>
      <w:r>
        <w:rPr>
          <w:rFonts w:ascii="Times New Roman"/>
          <w:b w:val="false"/>
          <w:i w:val="false"/>
          <w:color w:val="000000"/>
          <w:sz w:val="28"/>
        </w:rPr>
        <w:t xml:space="preserve">
      5) </w:t>
      </w:r>
      <w:r>
        <w:rPr>
          <w:rFonts w:ascii="Times New Roman"/>
          <w:b w:val="false"/>
          <w:i w:val="false"/>
          <w:color w:val="000000"/>
          <w:sz w:val="28"/>
        </w:rPr>
        <w:t>бюджет тапшылығы (профициті) (-)18 907 969 мың теңге;</w:t>
      </w:r>
      <w:r>
        <w:br/>
      </w:r>
      <w:r>
        <w:rPr>
          <w:rFonts w:ascii="Times New Roman"/>
          <w:b w:val="false"/>
          <w:i w:val="false"/>
          <w:color w:val="000000"/>
          <w:sz w:val="28"/>
        </w:rPr>
        <w:t xml:space="preserve">
      6) </w:t>
      </w:r>
      <w:r>
        <w:rPr>
          <w:rFonts w:ascii="Times New Roman"/>
          <w:b w:val="false"/>
          <w:i w:val="false"/>
          <w:color w:val="000000"/>
          <w:sz w:val="28"/>
        </w:rPr>
        <w:t>бюджет тапшылығын қаржыландыру (профицитін пайдалану) 18 907 969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Алматы облыстық мәслихатының 29.01.2015 </w:t>
      </w:r>
      <w:r>
        <w:rPr>
          <w:rFonts w:ascii="Times New Roman"/>
          <w:b w:val="false"/>
          <w:i w:val="false"/>
          <w:color w:val="ff0000"/>
          <w:sz w:val="28"/>
        </w:rPr>
        <w:t>№ 42-244</w:t>
      </w:r>
      <w:r>
        <w:rPr>
          <w:rFonts w:ascii="Times New Roman"/>
          <w:b w:val="false"/>
          <w:i w:val="false"/>
          <w:color w:val="ff0000"/>
          <w:sz w:val="28"/>
        </w:rPr>
        <w:t xml:space="preserve">; 20.05.2015 </w:t>
      </w:r>
      <w:r>
        <w:rPr>
          <w:rFonts w:ascii="Times New Roman"/>
          <w:b w:val="false"/>
          <w:i w:val="false"/>
          <w:color w:val="ff0000"/>
          <w:sz w:val="28"/>
        </w:rPr>
        <w:t>№ 45-257</w:t>
      </w:r>
      <w:r>
        <w:rPr>
          <w:rFonts w:ascii="Times New Roman"/>
          <w:b w:val="false"/>
          <w:i w:val="false"/>
          <w:color w:val="ff0000"/>
          <w:sz w:val="28"/>
        </w:rPr>
        <w:t xml:space="preserve">; 27.08.2015 </w:t>
      </w:r>
      <w:r>
        <w:rPr>
          <w:rFonts w:ascii="Times New Roman"/>
          <w:b w:val="false"/>
          <w:i w:val="false"/>
          <w:color w:val="ff0000"/>
          <w:sz w:val="28"/>
        </w:rPr>
        <w:t>№ 48-274</w:t>
      </w:r>
      <w:r>
        <w:rPr>
          <w:rFonts w:ascii="Times New Roman"/>
          <w:b w:val="false"/>
          <w:i w:val="false"/>
          <w:color w:val="ff0000"/>
          <w:sz w:val="28"/>
        </w:rPr>
        <w:t>; 29.10.2015 </w:t>
      </w:r>
      <w:r>
        <w:rPr>
          <w:rFonts w:ascii="Times New Roman"/>
          <w:b w:val="false"/>
          <w:i w:val="false"/>
          <w:color w:val="ff0000"/>
          <w:sz w:val="28"/>
        </w:rPr>
        <w:t>№ 49-280</w:t>
      </w:r>
      <w:r>
        <w:rPr>
          <w:rFonts w:ascii="Times New Roman"/>
          <w:b w:val="false"/>
          <w:i w:val="false"/>
          <w:color w:val="ff0000"/>
          <w:sz w:val="28"/>
        </w:rPr>
        <w:t xml:space="preserve">; 07.12.2015 </w:t>
      </w:r>
      <w:r>
        <w:rPr>
          <w:rFonts w:ascii="Times New Roman"/>
          <w:b w:val="false"/>
          <w:i w:val="false"/>
          <w:color w:val="ff0000"/>
          <w:sz w:val="28"/>
        </w:rPr>
        <w:t>№ 50-285</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2. Бірыңғай бюджеттік сыныптаудың кірістер сыныптамасының "Төлем көзінен салық салынатын табыстардан ұсталатын жеке табыс салығы" коды бойынша түсімдер 100% мөлшерде Іле ауданының бюджетіне, басқа аудандар мен қалалар бойынша 100% мөлшерде облыстық бюджетке түсетіні белгіленсін түсетіні белгіленсін.</w:t>
      </w:r>
      <w:r>
        <w:br/>
      </w:r>
      <w:r>
        <w:rPr>
          <w:rFonts w:ascii="Times New Roman"/>
          <w:b w:val="false"/>
          <w:i w:val="false"/>
          <w:color w:val="000000"/>
          <w:sz w:val="28"/>
        </w:rPr>
        <w:t>
</w:t>
      </w:r>
      <w:r>
        <w:rPr>
          <w:rFonts w:ascii="Times New Roman"/>
          <w:b w:val="false"/>
          <w:i w:val="false"/>
          <w:color w:val="ff0000"/>
          <w:sz w:val="28"/>
        </w:rPr>
        <w:t>      Ескерту. 2-тармақ жаңа редакцияда - Алматы облыстық мәслихатының 29.10.2015 </w:t>
      </w:r>
      <w:r>
        <w:rPr>
          <w:rFonts w:ascii="Times New Roman"/>
          <w:b w:val="false"/>
          <w:i w:val="false"/>
          <w:color w:val="ff0000"/>
          <w:sz w:val="28"/>
        </w:rPr>
        <w:t>№ 49-280</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3. Бірыңғай бюджеттік сыныптаудың кірістер сыныптамасының "Әлеуметтік салық" коды бойынша түсімдер Іле ауданында 100%, Қарасай ауданында 48% аудандық бюджеттерге, басқа аудандар мен қалалар бойынша 100% мөлшерде облыстық бюджетке түсетіні белгіленсін.</w:t>
      </w:r>
      <w:r>
        <w:br/>
      </w:r>
      <w:r>
        <w:rPr>
          <w:rFonts w:ascii="Times New Roman"/>
          <w:b w:val="false"/>
          <w:i w:val="false"/>
          <w:color w:val="000000"/>
          <w:sz w:val="28"/>
        </w:rPr>
        <w:t>
</w:t>
      </w:r>
      <w:r>
        <w:rPr>
          <w:rFonts w:ascii="Times New Roman"/>
          <w:b w:val="false"/>
          <w:i w:val="false"/>
          <w:color w:val="ff0000"/>
          <w:sz w:val="28"/>
        </w:rPr>
        <w:t>      Ескерту. 3-тармақ жаңа редакцияда - Алматы облыстық мәслихатының 29.10.2015 </w:t>
      </w:r>
      <w:r>
        <w:rPr>
          <w:rFonts w:ascii="Times New Roman"/>
          <w:b w:val="false"/>
          <w:i w:val="false"/>
          <w:color w:val="ff0000"/>
          <w:sz w:val="28"/>
        </w:rPr>
        <w:t>№ 49-280</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3-1. Бірыңғай бюджеттік сыныптаудың кірістер сыныптамасының "Жер үсті көздерінің су ресурстарын пайдалануға төленетін ақы", "Орман пайдалануға төленетін ақы" және "Қоршаған ортаға эмиссия үшін төленетін ақы" кодтары бойынша түсімдер 100% мөлшерде облыстық бюджетке түсетіні белгіленсін.</w:t>
      </w:r>
      <w:r>
        <w:br/>
      </w:r>
      <w:r>
        <w:rPr>
          <w:rFonts w:ascii="Times New Roman"/>
          <w:b w:val="false"/>
          <w:i w:val="false"/>
          <w:color w:val="000000"/>
          <w:sz w:val="28"/>
        </w:rPr>
        <w:t>
</w:t>
      </w:r>
      <w:r>
        <w:rPr>
          <w:rFonts w:ascii="Times New Roman"/>
          <w:b w:val="false"/>
          <w:i w:val="false"/>
          <w:color w:val="ff0000"/>
          <w:sz w:val="28"/>
        </w:rPr>
        <w:t>      Ескерту. Шешім 3-1-тармақпен толықтырылды - Алматы облыстық мәслихатының 29.10.2015 </w:t>
      </w:r>
      <w:r>
        <w:rPr>
          <w:rFonts w:ascii="Times New Roman"/>
          <w:b w:val="false"/>
          <w:i w:val="false"/>
          <w:color w:val="ff0000"/>
          <w:sz w:val="28"/>
        </w:rPr>
        <w:t>№ 49-280</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xml:space="preserve">
      4. </w:t>
      </w:r>
      <w:r>
        <w:rPr>
          <w:rFonts w:ascii="Times New Roman"/>
          <w:b w:val="false"/>
          <w:i w:val="false"/>
          <w:color w:val="000000"/>
          <w:sz w:val="28"/>
        </w:rPr>
        <w:t xml:space="preserve">2015 жылға арналған облыстық бюджетте аудандық бюджеттер мен облыстық маңызы бар қалалар бюджеттерінен 60 665 906 мың теңге сомасында бюджеттік алымдар көзделінсін, соның ішінде: </w:t>
      </w:r>
      <w:r>
        <w:br/>
      </w:r>
      <w:r>
        <w:rPr>
          <w:rFonts w:ascii="Times New Roman"/>
          <w:b w:val="false"/>
          <w:i w:val="false"/>
          <w:color w:val="000000"/>
          <w:sz w:val="28"/>
        </w:rPr>
        <w:t>
      </w:t>
      </w:r>
      <w:r>
        <w:rPr>
          <w:rFonts w:ascii="Times New Roman"/>
          <w:b w:val="false"/>
          <w:i w:val="false"/>
          <w:color w:val="000000"/>
          <w:sz w:val="28"/>
        </w:rPr>
        <w:t>Іле ауданы бойынша 55 813 370 мың теңге;</w:t>
      </w:r>
      <w:r>
        <w:br/>
      </w:r>
      <w:r>
        <w:rPr>
          <w:rFonts w:ascii="Times New Roman"/>
          <w:b w:val="false"/>
          <w:i w:val="false"/>
          <w:color w:val="000000"/>
          <w:sz w:val="28"/>
        </w:rPr>
        <w:t>
      </w:t>
      </w:r>
      <w:r>
        <w:rPr>
          <w:rFonts w:ascii="Times New Roman"/>
          <w:b w:val="false"/>
          <w:i w:val="false"/>
          <w:color w:val="000000"/>
          <w:sz w:val="28"/>
        </w:rPr>
        <w:t>Қарасай ауданы бойынша 3 574 536 мың теңге;</w:t>
      </w:r>
      <w:r>
        <w:br/>
      </w:r>
      <w:r>
        <w:rPr>
          <w:rFonts w:ascii="Times New Roman"/>
          <w:b w:val="false"/>
          <w:i w:val="false"/>
          <w:color w:val="000000"/>
          <w:sz w:val="28"/>
        </w:rPr>
        <w:t>
      Көксу ауданы бойынша 1 146 000 мың теңге;</w:t>
      </w:r>
      <w:r>
        <w:br/>
      </w:r>
      <w:r>
        <w:rPr>
          <w:rFonts w:ascii="Times New Roman"/>
          <w:b w:val="false"/>
          <w:i w:val="false"/>
          <w:color w:val="000000"/>
          <w:sz w:val="28"/>
        </w:rPr>
        <w:t>
      Қапшағай қаласы бойынша 132 000 мың теңге.</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мен толықтырулар енгізілді - Алматы облыстық мәслихатының 07.12.2015 </w:t>
      </w:r>
      <w:r>
        <w:rPr>
          <w:rFonts w:ascii="Times New Roman"/>
          <w:b w:val="false"/>
          <w:i w:val="false"/>
          <w:color w:val="ff0000"/>
          <w:sz w:val="28"/>
        </w:rPr>
        <w:t>№ 50-285</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xml:space="preserve">
      5. </w:t>
      </w:r>
      <w:r>
        <w:rPr>
          <w:rFonts w:ascii="Times New Roman"/>
          <w:b w:val="false"/>
          <w:i w:val="false"/>
          <w:color w:val="000000"/>
          <w:sz w:val="28"/>
        </w:rPr>
        <w:t>2015 жылға арналған облыстық бюджетте облыстық бюджеттен аудандар бюджеттеріне және облыстық маңызы бар қалалар бюджеттеріне берілетін субвенциялар 50 503 172 мың теңге сомасында белгіленсін, оның ішінде: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11283"/>
      </w:tblGrid>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ауданына</w:t>
            </w:r>
            <w:r>
              <w:br/>
            </w:r>
            <w:r>
              <w:rPr>
                <w:rFonts w:ascii="Times New Roman"/>
                <w:b w:val="false"/>
                <w:i w:val="false"/>
                <w:color w:val="000000"/>
                <w:sz w:val="20"/>
              </w:rPr>
              <w:t>
Алакөл ауданына</w:t>
            </w:r>
            <w:r>
              <w:br/>
            </w:r>
            <w:r>
              <w:rPr>
                <w:rFonts w:ascii="Times New Roman"/>
                <w:b w:val="false"/>
                <w:i w:val="false"/>
                <w:color w:val="000000"/>
                <w:sz w:val="20"/>
              </w:rPr>
              <w:t>
</w:t>
            </w:r>
          </w:p>
        </w:tc>
        <w:tc>
          <w:tcPr>
            <w:tcW w:w="1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2 446 704 мың теңге;</w:t>
            </w:r>
            <w:r>
              <w:br/>
            </w:r>
            <w:r>
              <w:rPr>
                <w:rFonts w:ascii="Times New Roman"/>
                <w:b w:val="false"/>
                <w:i w:val="false"/>
                <w:color w:val="000000"/>
                <w:sz w:val="20"/>
              </w:rPr>
              <w:t>
2 316 429 мың теңге;</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 ауданына</w:t>
            </w:r>
            <w:r>
              <w:br/>
            </w:r>
            <w:r>
              <w:rPr>
                <w:rFonts w:ascii="Times New Roman"/>
                <w:b w:val="false"/>
                <w:i w:val="false"/>
                <w:color w:val="000000"/>
                <w:sz w:val="20"/>
              </w:rPr>
              <w:t>
</w:t>
            </w:r>
          </w:p>
        </w:tc>
        <w:tc>
          <w:tcPr>
            <w:tcW w:w="1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1 944 358 мың теңге;</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Еңбекшіқазақ ауданына</w:t>
            </w:r>
            <w:r>
              <w:br/>
            </w:r>
            <w:r>
              <w:rPr>
                <w:rFonts w:ascii="Times New Roman"/>
                <w:b w:val="false"/>
                <w:i w:val="false"/>
                <w:color w:val="000000"/>
                <w:sz w:val="20"/>
              </w:rPr>
              <w:t>
</w:t>
            </w:r>
          </w:p>
        </w:tc>
        <w:tc>
          <w:tcPr>
            <w:tcW w:w="1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5 188 494 мың теңге;</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Ескелді ауданына</w:t>
            </w:r>
            <w:r>
              <w:br/>
            </w:r>
            <w:r>
              <w:rPr>
                <w:rFonts w:ascii="Times New Roman"/>
                <w:b w:val="false"/>
                <w:i w:val="false"/>
                <w:color w:val="000000"/>
                <w:sz w:val="20"/>
              </w:rPr>
              <w:t>
</w:t>
            </w:r>
          </w:p>
        </w:tc>
        <w:tc>
          <w:tcPr>
            <w:tcW w:w="1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2 430 154 мың теңге;</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ауданына</w:t>
            </w:r>
            <w:r>
              <w:br/>
            </w:r>
            <w:r>
              <w:rPr>
                <w:rFonts w:ascii="Times New Roman"/>
                <w:b w:val="false"/>
                <w:i w:val="false"/>
                <w:color w:val="000000"/>
                <w:sz w:val="20"/>
              </w:rPr>
              <w:t>
</w:t>
            </w:r>
          </w:p>
        </w:tc>
        <w:tc>
          <w:tcPr>
            <w:tcW w:w="1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3 772 882 мың теңге;</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 ауданына</w:t>
            </w:r>
            <w:r>
              <w:br/>
            </w:r>
            <w:r>
              <w:rPr>
                <w:rFonts w:ascii="Times New Roman"/>
                <w:b w:val="false"/>
                <w:i w:val="false"/>
                <w:color w:val="000000"/>
                <w:sz w:val="20"/>
              </w:rPr>
              <w:t>
</w:t>
            </w:r>
          </w:p>
        </w:tc>
        <w:tc>
          <w:tcPr>
            <w:tcW w:w="1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2 006 461 мың теңге;</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Кербұлақ ауданына</w:t>
            </w:r>
            <w:r>
              <w:br/>
            </w:r>
            <w:r>
              <w:rPr>
                <w:rFonts w:ascii="Times New Roman"/>
                <w:b w:val="false"/>
                <w:i w:val="false"/>
                <w:color w:val="000000"/>
                <w:sz w:val="20"/>
              </w:rPr>
              <w:t>
</w:t>
            </w:r>
          </w:p>
        </w:tc>
        <w:tc>
          <w:tcPr>
            <w:tcW w:w="1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2 796 896 мың теңге;</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Көксу ауданына</w:t>
            </w:r>
            <w:r>
              <w:br/>
            </w:r>
            <w:r>
              <w:rPr>
                <w:rFonts w:ascii="Times New Roman"/>
                <w:b w:val="false"/>
                <w:i w:val="false"/>
                <w:color w:val="000000"/>
                <w:sz w:val="20"/>
              </w:rPr>
              <w:t>
</w:t>
            </w:r>
          </w:p>
        </w:tc>
        <w:tc>
          <w:tcPr>
            <w:tcW w:w="1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2 168 527 мың теңге;</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Панфилов ауданына</w:t>
            </w:r>
            <w:r>
              <w:br/>
            </w:r>
            <w:r>
              <w:rPr>
                <w:rFonts w:ascii="Times New Roman"/>
                <w:b w:val="false"/>
                <w:i w:val="false"/>
                <w:color w:val="000000"/>
                <w:sz w:val="20"/>
              </w:rPr>
              <w:t>
</w:t>
            </w:r>
          </w:p>
        </w:tc>
        <w:tc>
          <w:tcPr>
            <w:tcW w:w="1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3 429 895 мың теңге;</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Райымбек ауданына</w:t>
            </w:r>
            <w:r>
              <w:br/>
            </w:r>
            <w:r>
              <w:rPr>
                <w:rFonts w:ascii="Times New Roman"/>
                <w:b w:val="false"/>
                <w:i w:val="false"/>
                <w:color w:val="000000"/>
                <w:sz w:val="20"/>
              </w:rPr>
              <w:t>
</w:t>
            </w:r>
          </w:p>
        </w:tc>
        <w:tc>
          <w:tcPr>
            <w:tcW w:w="1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3 953 601 мың теңге;</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Сарқан ауданына</w:t>
            </w:r>
            <w:r>
              <w:br/>
            </w:r>
            <w:r>
              <w:rPr>
                <w:rFonts w:ascii="Times New Roman"/>
                <w:b w:val="false"/>
                <w:i w:val="false"/>
                <w:color w:val="000000"/>
                <w:sz w:val="20"/>
              </w:rPr>
              <w:t>
</w:t>
            </w:r>
          </w:p>
        </w:tc>
        <w:tc>
          <w:tcPr>
            <w:tcW w:w="1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2 247 826 мың теңге;</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 ауданына</w:t>
            </w:r>
            <w:r>
              <w:br/>
            </w:r>
            <w:r>
              <w:rPr>
                <w:rFonts w:ascii="Times New Roman"/>
                <w:b w:val="false"/>
                <w:i w:val="false"/>
                <w:color w:val="000000"/>
                <w:sz w:val="20"/>
              </w:rPr>
              <w:t>
</w:t>
            </w:r>
          </w:p>
        </w:tc>
        <w:tc>
          <w:tcPr>
            <w:tcW w:w="1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2 259 012 мың теңге;</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Ұйғыр ауданына</w:t>
            </w:r>
            <w:r>
              <w:br/>
            </w:r>
            <w:r>
              <w:rPr>
                <w:rFonts w:ascii="Times New Roman"/>
                <w:b w:val="false"/>
                <w:i w:val="false"/>
                <w:color w:val="000000"/>
                <w:sz w:val="20"/>
              </w:rPr>
              <w:t>
</w:t>
            </w:r>
          </w:p>
        </w:tc>
        <w:tc>
          <w:tcPr>
            <w:tcW w:w="1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2 909 482 мың теңге;</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Қапшағай қаласына</w:t>
            </w:r>
            <w:r>
              <w:br/>
            </w:r>
            <w:r>
              <w:rPr>
                <w:rFonts w:ascii="Times New Roman"/>
                <w:b w:val="false"/>
                <w:i w:val="false"/>
                <w:color w:val="000000"/>
                <w:sz w:val="20"/>
              </w:rPr>
              <w:t>
</w:t>
            </w:r>
          </w:p>
        </w:tc>
        <w:tc>
          <w:tcPr>
            <w:tcW w:w="1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1 241 945 мың теңге;</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Талдықорған қаласына</w:t>
            </w:r>
            <w:r>
              <w:br/>
            </w:r>
            <w:r>
              <w:rPr>
                <w:rFonts w:ascii="Times New Roman"/>
                <w:b w:val="false"/>
                <w:i w:val="false"/>
                <w:color w:val="000000"/>
                <w:sz w:val="20"/>
              </w:rPr>
              <w:t>
</w:t>
            </w:r>
          </w:p>
        </w:tc>
        <w:tc>
          <w:tcPr>
            <w:tcW w:w="1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8 303 938 мың теңге;</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Текелі қаласына</w:t>
            </w:r>
            <w:r>
              <w:br/>
            </w:r>
            <w:r>
              <w:rPr>
                <w:rFonts w:ascii="Times New Roman"/>
                <w:b w:val="false"/>
                <w:i w:val="false"/>
                <w:color w:val="000000"/>
                <w:sz w:val="20"/>
              </w:rPr>
              <w:t>
</w:t>
            </w:r>
          </w:p>
        </w:tc>
        <w:tc>
          <w:tcPr>
            <w:tcW w:w="1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1 086 568 мың теңге.</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Ескерту. 5-тармаққа өзгерістер енгізілді - Алматы облыстық мәслихатының 07.12.2015 </w:t>
      </w:r>
      <w:r>
        <w:rPr>
          <w:rFonts w:ascii="Times New Roman"/>
          <w:b w:val="false"/>
          <w:i w:val="false"/>
          <w:color w:val="ff0000"/>
          <w:sz w:val="28"/>
        </w:rPr>
        <w:t>№ 50-285</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xml:space="preserve">
      6. </w:t>
      </w:r>
      <w:r>
        <w:rPr>
          <w:rFonts w:ascii="Times New Roman"/>
          <w:b w:val="false"/>
          <w:i w:val="false"/>
          <w:color w:val="000000"/>
          <w:sz w:val="28"/>
        </w:rPr>
        <w:t xml:space="preserve">2015 жылға арналған облыстық бюджетте </w:t>
      </w:r>
      <w:r>
        <w:rPr>
          <w:rFonts w:ascii="Times New Roman"/>
          <w:b w:val="false"/>
          <w:i w:val="false"/>
          <w:color w:val="000000"/>
          <w:sz w:val="28"/>
        </w:rPr>
        <w:t>4-қосымшаға</w:t>
      </w:r>
      <w:r>
        <w:rPr>
          <w:rFonts w:ascii="Times New Roman"/>
          <w:b w:val="false"/>
          <w:i w:val="false"/>
          <w:color w:val="000000"/>
          <w:sz w:val="28"/>
        </w:rPr>
        <w:t xml:space="preserve"> сәйкес, аудандар мен қалалар бюджеттеріне білім беру саласын дамытуға 12 123 275 мың теңге, оның ішінде республикалық бюджет қаражаты есебінен 8 905 506 мың теңге және облыстық бюджет қаражаты есебінен 4 636 217 мың теңге сомасында ағымдағы нысаналы трансферттер ескерілсін, соның ішінде:</w:t>
      </w:r>
      <w:r>
        <w:br/>
      </w:r>
      <w:r>
        <w:rPr>
          <w:rFonts w:ascii="Times New Roman"/>
          <w:b w:val="false"/>
          <w:i w:val="false"/>
          <w:color w:val="000000"/>
          <w:sz w:val="28"/>
        </w:rPr>
        <w:t>
      </w:t>
      </w:r>
      <w:r>
        <w:rPr>
          <w:rFonts w:ascii="Times New Roman"/>
          <w:b w:val="false"/>
          <w:i w:val="false"/>
          <w:color w:val="000000"/>
          <w:sz w:val="28"/>
        </w:rPr>
        <w:t xml:space="preserve">мектепке дейінгі білім беру ұйымдарға мемлекеттік тапсырысты жүзеге асыруға – 5 845 950 мың теңге; </w:t>
      </w:r>
      <w:r>
        <w:br/>
      </w:r>
      <w:r>
        <w:rPr>
          <w:rFonts w:ascii="Times New Roman"/>
          <w:b w:val="false"/>
          <w:i w:val="false"/>
          <w:color w:val="000000"/>
          <w:sz w:val="28"/>
        </w:rPr>
        <w:t>
      </w:t>
      </w:r>
      <w:r>
        <w:rPr>
          <w:rFonts w:ascii="Times New Roman"/>
          <w:b w:val="false"/>
          <w:i w:val="false"/>
          <w:color w:val="000000"/>
          <w:sz w:val="28"/>
        </w:rPr>
        <w:t>"үш деңгейлі жүйе бойынша біліктілігін арттырудан өткен мұғалімдерге еңбекақыны көтеруге – 1 619 244 мың теңге;</w:t>
      </w:r>
      <w:r>
        <w:br/>
      </w:r>
      <w:r>
        <w:rPr>
          <w:rFonts w:ascii="Times New Roman"/>
          <w:b w:val="false"/>
          <w:i w:val="false"/>
          <w:color w:val="000000"/>
          <w:sz w:val="28"/>
        </w:rPr>
        <w:t>
      </w:t>
      </w:r>
      <w:r>
        <w:rPr>
          <w:rFonts w:ascii="Times New Roman"/>
          <w:b w:val="false"/>
          <w:i w:val="false"/>
          <w:color w:val="000000"/>
          <w:sz w:val="28"/>
        </w:rPr>
        <w:t>бастауыш, негізгі орта және жалпы орта білімді жан басына шаққандағы қаржыландыруды сынамалауға – 21 864 мың теңге;</w:t>
      </w:r>
      <w:r>
        <w:br/>
      </w:r>
      <w:r>
        <w:rPr>
          <w:rFonts w:ascii="Times New Roman"/>
          <w:b w:val="false"/>
          <w:i w:val="false"/>
          <w:color w:val="000000"/>
          <w:sz w:val="28"/>
        </w:rPr>
        <w:t>
      </w:t>
      </w:r>
      <w:r>
        <w:rPr>
          <w:rFonts w:ascii="Times New Roman"/>
          <w:b w:val="false"/>
          <w:i w:val="false"/>
          <w:color w:val="000000"/>
          <w:sz w:val="28"/>
        </w:rPr>
        <w:t>мектептердің күрделі жөндеуіне – 3 727 637 мың теңге;</w:t>
      </w:r>
      <w:r>
        <w:br/>
      </w:r>
      <w:r>
        <w:rPr>
          <w:rFonts w:ascii="Times New Roman"/>
          <w:b w:val="false"/>
          <w:i w:val="false"/>
          <w:color w:val="000000"/>
          <w:sz w:val="28"/>
        </w:rPr>
        <w:t>
      </w:t>
      </w:r>
      <w:r>
        <w:rPr>
          <w:rFonts w:ascii="Times New Roman"/>
          <w:b w:val="false"/>
          <w:i w:val="false"/>
          <w:color w:val="000000"/>
          <w:sz w:val="28"/>
        </w:rPr>
        <w:t>бала бақшалардың күрделі жөндеуіне – 279 270 мың теңге;</w:t>
      </w:r>
      <w:r>
        <w:br/>
      </w:r>
      <w:r>
        <w:rPr>
          <w:rFonts w:ascii="Times New Roman"/>
          <w:b w:val="false"/>
          <w:i w:val="false"/>
          <w:color w:val="000000"/>
          <w:sz w:val="28"/>
        </w:rPr>
        <w:t>
      </w:t>
      </w:r>
      <w:r>
        <w:rPr>
          <w:rFonts w:ascii="Times New Roman"/>
          <w:b w:val="false"/>
          <w:i w:val="false"/>
          <w:color w:val="000000"/>
          <w:sz w:val="28"/>
        </w:rPr>
        <w:t>"Балапан" бағдарламасын жүзеге асыруға – 359 468 мың теңге.</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Алматы облыстық мәслихатының 29.01.2015 </w:t>
      </w:r>
      <w:r>
        <w:rPr>
          <w:rFonts w:ascii="Times New Roman"/>
          <w:b w:val="false"/>
          <w:i w:val="false"/>
          <w:color w:val="ff0000"/>
          <w:sz w:val="28"/>
        </w:rPr>
        <w:t>№ 42-244</w:t>
      </w:r>
      <w:r>
        <w:rPr>
          <w:rFonts w:ascii="Times New Roman"/>
          <w:b w:val="false"/>
          <w:i w:val="false"/>
          <w:color w:val="ff0000"/>
          <w:sz w:val="28"/>
        </w:rPr>
        <w:t xml:space="preserve">; 20.05.2015 </w:t>
      </w:r>
      <w:r>
        <w:rPr>
          <w:rFonts w:ascii="Times New Roman"/>
          <w:b w:val="false"/>
          <w:i w:val="false"/>
          <w:color w:val="ff0000"/>
          <w:sz w:val="28"/>
        </w:rPr>
        <w:t>№ 45-257</w:t>
      </w:r>
      <w:r>
        <w:rPr>
          <w:rFonts w:ascii="Times New Roman"/>
          <w:b w:val="false"/>
          <w:i w:val="false"/>
          <w:color w:val="ff0000"/>
          <w:sz w:val="28"/>
        </w:rPr>
        <w:t xml:space="preserve">; 27.08.2015 </w:t>
      </w:r>
      <w:r>
        <w:rPr>
          <w:rFonts w:ascii="Times New Roman"/>
          <w:b w:val="false"/>
          <w:i w:val="false"/>
          <w:color w:val="ff0000"/>
          <w:sz w:val="28"/>
        </w:rPr>
        <w:t>№ 48-274</w:t>
      </w:r>
      <w:r>
        <w:rPr>
          <w:rFonts w:ascii="Times New Roman"/>
          <w:b w:val="false"/>
          <w:i w:val="false"/>
          <w:color w:val="ff0000"/>
          <w:sz w:val="28"/>
        </w:rPr>
        <w:t>; 29.10.2015 </w:t>
      </w:r>
      <w:r>
        <w:rPr>
          <w:rFonts w:ascii="Times New Roman"/>
          <w:b w:val="false"/>
          <w:i w:val="false"/>
          <w:color w:val="ff0000"/>
          <w:sz w:val="28"/>
        </w:rPr>
        <w:t>№ 49-280</w:t>
      </w:r>
      <w:r>
        <w:rPr>
          <w:rFonts w:ascii="Times New Roman"/>
          <w:b w:val="false"/>
          <w:i w:val="false"/>
          <w:color w:val="ff0000"/>
          <w:sz w:val="28"/>
        </w:rPr>
        <w:t xml:space="preserve">; 07.12.2015 </w:t>
      </w:r>
      <w:r>
        <w:rPr>
          <w:rFonts w:ascii="Times New Roman"/>
          <w:b w:val="false"/>
          <w:i w:val="false"/>
          <w:color w:val="ff0000"/>
          <w:sz w:val="28"/>
        </w:rPr>
        <w:t>№ 50-285</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xml:space="preserve">
      7. </w:t>
      </w:r>
      <w:r>
        <w:rPr>
          <w:rFonts w:ascii="Times New Roman"/>
          <w:b w:val="false"/>
          <w:i w:val="false"/>
          <w:color w:val="000000"/>
          <w:sz w:val="28"/>
        </w:rPr>
        <w:t>Білім беру бойынша 2015 жылға арналған облыстық бюджетте республикалық бюджеттен берілетін ағымдағы нысаналы трансферттер есебінен 510 569 мың теңге сомасында шығындар қарастырылсын, соның ішінде:</w:t>
      </w:r>
      <w:r>
        <w:br/>
      </w:r>
      <w:r>
        <w:rPr>
          <w:rFonts w:ascii="Times New Roman"/>
          <w:b w:val="false"/>
          <w:i w:val="false"/>
          <w:color w:val="000000"/>
          <w:sz w:val="28"/>
        </w:rPr>
        <w:t>
      </w:t>
      </w:r>
      <w:r>
        <w:rPr>
          <w:rFonts w:ascii="Times New Roman"/>
          <w:b w:val="false"/>
          <w:i w:val="false"/>
          <w:color w:val="000000"/>
          <w:sz w:val="28"/>
        </w:rPr>
        <w:t>"үш деңгейлі жүйе бойынша біліктілігін арттырудан өткен мұғалімдерге еңбекақыны көтеруге – 63 636 мың теңге;</w:t>
      </w:r>
      <w:r>
        <w:br/>
      </w:r>
      <w:r>
        <w:rPr>
          <w:rFonts w:ascii="Times New Roman"/>
          <w:b w:val="false"/>
          <w:i w:val="false"/>
          <w:color w:val="000000"/>
          <w:sz w:val="28"/>
        </w:rPr>
        <w:t>
      </w:t>
      </w:r>
      <w:r>
        <w:rPr>
          <w:rFonts w:ascii="Times New Roman"/>
          <w:b w:val="false"/>
          <w:i w:val="false"/>
          <w:color w:val="000000"/>
          <w:sz w:val="28"/>
        </w:rPr>
        <w:t>техникалық және кәсіптік білім беру ұйымдарында білім алушылардың стипендияларының мөлшерін ұлғайтуға – 157 090 мың теңге;</w:t>
      </w:r>
      <w:r>
        <w:br/>
      </w:r>
      <w:r>
        <w:rPr>
          <w:rFonts w:ascii="Times New Roman"/>
          <w:b w:val="false"/>
          <w:i w:val="false"/>
          <w:color w:val="000000"/>
          <w:sz w:val="28"/>
        </w:rPr>
        <w:t>
      </w:t>
      </w:r>
      <w:r>
        <w:rPr>
          <w:rFonts w:ascii="Times New Roman"/>
          <w:b w:val="false"/>
          <w:i w:val="false"/>
          <w:color w:val="000000"/>
          <w:sz w:val="28"/>
        </w:rPr>
        <w:t>техникалық және кәсіптік білім беру ұйымдарында мамандарды даярлауға арналған мемлекеттік білім беру тапсырысын ұлғайтуға – 289 843 мың теңге.</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Алматы облыстық мәслихатының 20.05.2015 </w:t>
      </w:r>
      <w:r>
        <w:rPr>
          <w:rFonts w:ascii="Times New Roman"/>
          <w:b w:val="false"/>
          <w:i w:val="false"/>
          <w:color w:val="ff0000"/>
          <w:sz w:val="28"/>
        </w:rPr>
        <w:t>№ 45-257</w:t>
      </w:r>
      <w:r>
        <w:rPr>
          <w:rFonts w:ascii="Times New Roman"/>
          <w:b w:val="false"/>
          <w:i w:val="false"/>
          <w:color w:val="ff0000"/>
          <w:sz w:val="28"/>
        </w:rPr>
        <w:t xml:space="preserve">; 07.12.2015 </w:t>
      </w:r>
      <w:r>
        <w:rPr>
          <w:rFonts w:ascii="Times New Roman"/>
          <w:b w:val="false"/>
          <w:i w:val="false"/>
          <w:color w:val="ff0000"/>
          <w:sz w:val="28"/>
        </w:rPr>
        <w:t>№ 50-285</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8. </w:t>
      </w:r>
      <w:r>
        <w:rPr>
          <w:rFonts w:ascii="Times New Roman"/>
          <w:b w:val="false"/>
          <w:i w:val="false"/>
          <w:color w:val="000000"/>
          <w:sz w:val="28"/>
        </w:rPr>
        <w:t>Денсаулық сақтау бойынша 2015 жылға арналған облыстық бюджетте республикалық бюджеттен берілетін ағымдағы нысаналы трансферттер есебінен 36 847 709 мың теңге сомасында қаражат көзделсін, соның ішінде:</w:t>
      </w:r>
      <w:r>
        <w:br/>
      </w:r>
      <w:r>
        <w:rPr>
          <w:rFonts w:ascii="Times New Roman"/>
          <w:b w:val="false"/>
          <w:i w:val="false"/>
          <w:color w:val="000000"/>
          <w:sz w:val="28"/>
        </w:rPr>
        <w:t>
      </w:t>
      </w:r>
      <w:r>
        <w:rPr>
          <w:rFonts w:ascii="Times New Roman"/>
          <w:b w:val="false"/>
          <w:i w:val="false"/>
          <w:color w:val="000000"/>
          <w:sz w:val="28"/>
        </w:rPr>
        <w:t>тегін медициналық көмектің кепілдік берілген көлемінің қамтамасыз етуі және кеңейтуіне – 30 946 824 мың теңге;</w:t>
      </w:r>
      <w:r>
        <w:br/>
      </w:r>
      <w:r>
        <w:rPr>
          <w:rFonts w:ascii="Times New Roman"/>
          <w:b w:val="false"/>
          <w:i w:val="false"/>
          <w:color w:val="000000"/>
          <w:sz w:val="28"/>
        </w:rPr>
        <w:t>
      </w:t>
      </w:r>
      <w:r>
        <w:rPr>
          <w:rFonts w:ascii="Times New Roman"/>
          <w:b w:val="false"/>
          <w:i w:val="false"/>
          <w:color w:val="000000"/>
          <w:sz w:val="28"/>
        </w:rPr>
        <w:t>дәрі-дәрмек құралдарын, вакциналар мен басқа да иммунобиологиялық препараттарды сатып алуға – 5 888 880 мың теңге;</w:t>
      </w:r>
      <w:r>
        <w:br/>
      </w:r>
      <w:r>
        <w:rPr>
          <w:rFonts w:ascii="Times New Roman"/>
          <w:b w:val="false"/>
          <w:i w:val="false"/>
          <w:color w:val="000000"/>
          <w:sz w:val="28"/>
        </w:rPr>
        <w:t>
      </w:t>
      </w:r>
      <w:r>
        <w:rPr>
          <w:rFonts w:ascii="Times New Roman"/>
          <w:b w:val="false"/>
          <w:i w:val="false"/>
          <w:color w:val="000000"/>
          <w:sz w:val="28"/>
        </w:rPr>
        <w:t>жергілікті атқарушы органдардың мемлекеттік білім беру тапсырысы негізінде техникалық және кәсіптік, орта білімнен кейінгі білім беру ұйымдарында білім алушылардың стипендияларының мөлшерін ұлғайтуға – 12 005 мың теңге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Алматы облыстық мәслихатының 20.05.2015 </w:t>
      </w:r>
      <w:r>
        <w:rPr>
          <w:rFonts w:ascii="Times New Roman"/>
          <w:b w:val="false"/>
          <w:i w:val="false"/>
          <w:color w:val="ff0000"/>
          <w:sz w:val="28"/>
        </w:rPr>
        <w:t>№ 45-257</w:t>
      </w:r>
      <w:r>
        <w:rPr>
          <w:rFonts w:ascii="Times New Roman"/>
          <w:b w:val="false"/>
          <w:i w:val="false"/>
          <w:color w:val="ff0000"/>
          <w:sz w:val="28"/>
        </w:rPr>
        <w:t xml:space="preserve">; 07.12.2015 </w:t>
      </w:r>
      <w:r>
        <w:rPr>
          <w:rFonts w:ascii="Times New Roman"/>
          <w:b w:val="false"/>
          <w:i w:val="false"/>
          <w:color w:val="ff0000"/>
          <w:sz w:val="28"/>
        </w:rPr>
        <w:t>№ 50-285</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xml:space="preserve">
      9. </w:t>
      </w:r>
      <w:r>
        <w:rPr>
          <w:rFonts w:ascii="Times New Roman"/>
          <w:b w:val="false"/>
          <w:i w:val="false"/>
          <w:color w:val="000000"/>
          <w:sz w:val="28"/>
        </w:rPr>
        <w:t>2015 жылға арналған облыстық бюджетте республикалық бюджеттен нысаналы ағымдағы трансферттер есебінен үкіметтік емес секторда мемлекеттік әлеуметтік тапсырысты орналастыруға 24 193 мың теңге сомасында қаражат қарастырылсын.</w:t>
      </w:r>
      <w:r>
        <w:br/>
      </w:r>
      <w:r>
        <w:rPr>
          <w:rFonts w:ascii="Times New Roman"/>
          <w:b w:val="false"/>
          <w:i w:val="false"/>
          <w:color w:val="000000"/>
          <w:sz w:val="28"/>
        </w:rPr>
        <w:t xml:space="preserve">
      10. </w:t>
      </w:r>
      <w:r>
        <w:rPr>
          <w:rFonts w:ascii="Times New Roman"/>
          <w:b w:val="false"/>
          <w:i w:val="false"/>
          <w:color w:val="000000"/>
          <w:sz w:val="28"/>
        </w:rPr>
        <w:t xml:space="preserve">2015 жылға арналған облыстық бюджетте </w:t>
      </w:r>
      <w:r>
        <w:rPr>
          <w:rFonts w:ascii="Times New Roman"/>
          <w:b w:val="false"/>
          <w:i w:val="false"/>
          <w:color w:val="000000"/>
          <w:sz w:val="28"/>
        </w:rPr>
        <w:t>5-қосымшаға</w:t>
      </w:r>
      <w:r>
        <w:rPr>
          <w:rFonts w:ascii="Times New Roman"/>
          <w:b w:val="false"/>
          <w:i w:val="false"/>
          <w:color w:val="000000"/>
          <w:sz w:val="28"/>
        </w:rPr>
        <w:t xml:space="preserve"> сәйкес аудандар мен қалалар бюджеттеріне 1 846 414 мың теңге сомасында ағымдағы нысаналы трансферттер ескерілсін, соның ішінде:</w:t>
      </w:r>
      <w:r>
        <w:br/>
      </w:r>
      <w:r>
        <w:rPr>
          <w:rFonts w:ascii="Times New Roman"/>
          <w:b w:val="false"/>
          <w:i w:val="false"/>
          <w:color w:val="000000"/>
          <w:sz w:val="28"/>
        </w:rPr>
        <w:t>
      </w:t>
      </w:r>
      <w:r>
        <w:rPr>
          <w:rFonts w:ascii="Times New Roman"/>
          <w:b w:val="false"/>
          <w:i w:val="false"/>
          <w:color w:val="000000"/>
          <w:sz w:val="28"/>
        </w:rPr>
        <w:t>халыққа тұрғын көмегін көрсетуге – 356 747 мың теңге;</w:t>
      </w:r>
      <w:r>
        <w:br/>
      </w:r>
      <w:r>
        <w:rPr>
          <w:rFonts w:ascii="Times New Roman"/>
          <w:b w:val="false"/>
          <w:i w:val="false"/>
          <w:color w:val="000000"/>
          <w:sz w:val="28"/>
        </w:rPr>
        <w:t>
      </w:t>
      </w:r>
      <w:r>
        <w:rPr>
          <w:rFonts w:ascii="Times New Roman"/>
          <w:b w:val="false"/>
          <w:i w:val="false"/>
          <w:color w:val="000000"/>
          <w:sz w:val="28"/>
        </w:rPr>
        <w:t>облыс әкімі гранттарын төлеуге – 158 591 мың теңге;</w:t>
      </w:r>
      <w:r>
        <w:br/>
      </w:r>
      <w:r>
        <w:rPr>
          <w:rFonts w:ascii="Times New Roman"/>
          <w:b w:val="false"/>
          <w:i w:val="false"/>
          <w:color w:val="000000"/>
          <w:sz w:val="28"/>
        </w:rPr>
        <w:t>
      </w:t>
      </w:r>
      <w:r>
        <w:rPr>
          <w:rFonts w:ascii="Times New Roman"/>
          <w:b w:val="false"/>
          <w:i w:val="false"/>
          <w:color w:val="000000"/>
          <w:sz w:val="28"/>
        </w:rPr>
        <w:t>естелік күндерге біржолғы көмекке – 686 480 мың теңге;</w:t>
      </w:r>
      <w:r>
        <w:br/>
      </w:r>
      <w:r>
        <w:rPr>
          <w:rFonts w:ascii="Times New Roman"/>
          <w:b w:val="false"/>
          <w:i w:val="false"/>
          <w:color w:val="000000"/>
          <w:sz w:val="28"/>
        </w:rPr>
        <w:t>
      </w:t>
      </w:r>
      <w:r>
        <w:rPr>
          <w:rFonts w:ascii="Times New Roman"/>
          <w:b w:val="false"/>
          <w:i w:val="false"/>
          <w:color w:val="000000"/>
          <w:sz w:val="28"/>
        </w:rPr>
        <w:t>туберкулездің ауыр түрімен ауыратын науқастарға әлеуметтік пакет беруге – 45 480 мың теңге;</w:t>
      </w:r>
      <w:r>
        <w:br/>
      </w:r>
      <w:r>
        <w:rPr>
          <w:rFonts w:ascii="Times New Roman"/>
          <w:b w:val="false"/>
          <w:i w:val="false"/>
          <w:color w:val="000000"/>
          <w:sz w:val="28"/>
        </w:rPr>
        <w:t>
      Өрлеу" жобасына – 34 951 мың теңге</w:t>
      </w:r>
      <w:r>
        <w:br/>
      </w:r>
      <w:r>
        <w:rPr>
          <w:rFonts w:ascii="Times New Roman"/>
          <w:b w:val="false"/>
          <w:i w:val="false"/>
          <w:color w:val="000000"/>
          <w:sz w:val="28"/>
        </w:rPr>
        <w:t>
      </w:t>
      </w:r>
      <w:r>
        <w:rPr>
          <w:rFonts w:ascii="Times New Roman"/>
          <w:b w:val="false"/>
          <w:i w:val="false"/>
          <w:color w:val="000000"/>
          <w:sz w:val="28"/>
        </w:rPr>
        <w:t>Ұлы Отан соғысына қатысқандарға және мүгедектерге тұрғын үй сатып алуға – 251 084 мың теңге;</w:t>
      </w:r>
      <w:r>
        <w:br/>
      </w:r>
      <w:r>
        <w:rPr>
          <w:rFonts w:ascii="Times New Roman"/>
          <w:b w:val="false"/>
          <w:i w:val="false"/>
          <w:color w:val="000000"/>
          <w:sz w:val="28"/>
        </w:rPr>
        <w:t>
      </w:t>
      </w:r>
      <w:r>
        <w:rPr>
          <w:rFonts w:ascii="Times New Roman"/>
          <w:b w:val="false"/>
          <w:i w:val="false"/>
          <w:color w:val="000000"/>
          <w:sz w:val="28"/>
        </w:rPr>
        <w:t>мүгедектердің өмірін жақсарту және құқықтарын қамтамасыз ету жоспарын іске асыруға – 71 729 мың теңге;</w:t>
      </w:r>
      <w:r>
        <w:br/>
      </w:r>
      <w:r>
        <w:rPr>
          <w:rFonts w:ascii="Times New Roman"/>
          <w:b w:val="false"/>
          <w:i w:val="false"/>
          <w:color w:val="000000"/>
          <w:sz w:val="28"/>
        </w:rPr>
        <w:t>
      </w:t>
      </w:r>
      <w:r>
        <w:rPr>
          <w:rFonts w:ascii="Times New Roman"/>
          <w:b w:val="false"/>
          <w:i w:val="false"/>
          <w:color w:val="000000"/>
          <w:sz w:val="28"/>
        </w:rPr>
        <w:t>мұқтаж мүгедектерді арнайы гигиеналық құралдармен қамтамасыз етуге – 228 833 мың теңге;</w:t>
      </w:r>
      <w:r>
        <w:br/>
      </w:r>
      <w:r>
        <w:rPr>
          <w:rFonts w:ascii="Times New Roman"/>
          <w:b w:val="false"/>
          <w:i w:val="false"/>
          <w:color w:val="000000"/>
          <w:sz w:val="28"/>
        </w:rPr>
        <w:t>
      </w:t>
      </w:r>
      <w:r>
        <w:rPr>
          <w:rFonts w:ascii="Times New Roman"/>
          <w:b w:val="false"/>
          <w:i w:val="false"/>
          <w:color w:val="000000"/>
          <w:sz w:val="28"/>
        </w:rPr>
        <w:t>арнаулы әлеуметтік қызметтер стандарттарын енгізуге – 12 519 мың теңге.</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Алматы облыстық мәслихатының 29.01.2015 </w:t>
      </w:r>
      <w:r>
        <w:rPr>
          <w:rFonts w:ascii="Times New Roman"/>
          <w:b w:val="false"/>
          <w:i w:val="false"/>
          <w:color w:val="ff0000"/>
          <w:sz w:val="28"/>
        </w:rPr>
        <w:t>№ 42-244</w:t>
      </w:r>
      <w:r>
        <w:rPr>
          <w:rFonts w:ascii="Times New Roman"/>
          <w:b w:val="false"/>
          <w:i w:val="false"/>
          <w:color w:val="ff0000"/>
          <w:sz w:val="28"/>
        </w:rPr>
        <w:t xml:space="preserve">; 20.05.2015 </w:t>
      </w:r>
      <w:r>
        <w:rPr>
          <w:rFonts w:ascii="Times New Roman"/>
          <w:b w:val="false"/>
          <w:i w:val="false"/>
          <w:color w:val="ff0000"/>
          <w:sz w:val="28"/>
        </w:rPr>
        <w:t>№ 45-257</w:t>
      </w:r>
      <w:r>
        <w:rPr>
          <w:rFonts w:ascii="Times New Roman"/>
          <w:b w:val="false"/>
          <w:i w:val="false"/>
          <w:color w:val="ff0000"/>
          <w:sz w:val="28"/>
        </w:rPr>
        <w:t xml:space="preserve">; 27.08.2015 </w:t>
      </w:r>
      <w:r>
        <w:rPr>
          <w:rFonts w:ascii="Times New Roman"/>
          <w:b w:val="false"/>
          <w:i w:val="false"/>
          <w:color w:val="ff0000"/>
          <w:sz w:val="28"/>
        </w:rPr>
        <w:t>№ 48-274</w:t>
      </w:r>
      <w:r>
        <w:rPr>
          <w:rFonts w:ascii="Times New Roman"/>
          <w:b w:val="false"/>
          <w:i w:val="false"/>
          <w:color w:val="ff0000"/>
          <w:sz w:val="28"/>
        </w:rPr>
        <w:t>: 29.10.2015 </w:t>
      </w:r>
      <w:r>
        <w:rPr>
          <w:rFonts w:ascii="Times New Roman"/>
          <w:b w:val="false"/>
          <w:i w:val="false"/>
          <w:color w:val="ff0000"/>
          <w:sz w:val="28"/>
        </w:rPr>
        <w:t>№ 49-280</w:t>
      </w:r>
      <w:r>
        <w:rPr>
          <w:rFonts w:ascii="Times New Roman"/>
          <w:b w:val="false"/>
          <w:i w:val="false"/>
          <w:color w:val="ff0000"/>
          <w:sz w:val="28"/>
        </w:rPr>
        <w:t xml:space="preserve">; 07.12.2015 </w:t>
      </w:r>
      <w:r>
        <w:rPr>
          <w:rFonts w:ascii="Times New Roman"/>
          <w:b w:val="false"/>
          <w:i w:val="false"/>
          <w:color w:val="ff0000"/>
          <w:sz w:val="28"/>
        </w:rPr>
        <w:t>№ 50-285</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xml:space="preserve">
      11. </w:t>
      </w:r>
      <w:r>
        <w:rPr>
          <w:rFonts w:ascii="Times New Roman"/>
          <w:b w:val="false"/>
          <w:i w:val="false"/>
          <w:color w:val="000000"/>
          <w:sz w:val="28"/>
        </w:rPr>
        <w:t xml:space="preserve">2015 жылға арналған облыстық бюджетте елді мекендер саласының мамандарын әлеуметтік қолдау шараларын іске асыру үшін </w:t>
      </w:r>
      <w:r>
        <w:rPr>
          <w:rFonts w:ascii="Times New Roman"/>
          <w:b w:val="false"/>
          <w:i w:val="false"/>
          <w:color w:val="000000"/>
          <w:sz w:val="28"/>
        </w:rPr>
        <w:t>6-қосымшаға</w:t>
      </w:r>
      <w:r>
        <w:rPr>
          <w:rFonts w:ascii="Times New Roman"/>
          <w:b w:val="false"/>
          <w:i w:val="false"/>
          <w:color w:val="000000"/>
          <w:sz w:val="28"/>
        </w:rPr>
        <w:t xml:space="preserve"> сәйкес, аудандар мен қалалар бюджеттеріне 217 246 мың теңге сомасында ағымдағы нысаналы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өзгерістер енгізілді - Алматы облыстық мәслихатының 27.08.2015 </w:t>
      </w:r>
      <w:r>
        <w:rPr>
          <w:rFonts w:ascii="Times New Roman"/>
          <w:b w:val="false"/>
          <w:i w:val="false"/>
          <w:color w:val="ff0000"/>
          <w:sz w:val="28"/>
        </w:rPr>
        <w:t>№ 48-274</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xml:space="preserve">
      12. </w:t>
      </w:r>
      <w:r>
        <w:rPr>
          <w:rFonts w:ascii="Times New Roman"/>
          <w:b w:val="false"/>
          <w:i w:val="false"/>
          <w:color w:val="000000"/>
          <w:sz w:val="28"/>
        </w:rPr>
        <w:t xml:space="preserve">2015 жылға арналған облыстық бюджетте елді мекендер саласының мамандарын әлеуметтік қолдау шараларын іске асыру үшін республикалық бюджет қаражаты есебінен </w:t>
      </w:r>
      <w:r>
        <w:rPr>
          <w:rFonts w:ascii="Times New Roman"/>
          <w:b w:val="false"/>
          <w:i w:val="false"/>
          <w:color w:val="000000"/>
          <w:sz w:val="28"/>
        </w:rPr>
        <w:t>7-қосымшаға</w:t>
      </w:r>
      <w:r>
        <w:rPr>
          <w:rFonts w:ascii="Times New Roman"/>
          <w:b w:val="false"/>
          <w:i w:val="false"/>
          <w:color w:val="000000"/>
          <w:sz w:val="28"/>
        </w:rPr>
        <w:t xml:space="preserve"> сәйкес, аудандар мен қалалар бюджеттеріне 966 663 мың теңге сомасында кредиттер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өзгерістер енгізілді - Алматы облыстық мәслихатының 20.05.2015 </w:t>
      </w:r>
      <w:r>
        <w:rPr>
          <w:rFonts w:ascii="Times New Roman"/>
          <w:b w:val="false"/>
          <w:i w:val="false"/>
          <w:color w:val="ff0000"/>
          <w:sz w:val="28"/>
        </w:rPr>
        <w:t>№ 45-257</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xml:space="preserve">
      13. </w:t>
      </w:r>
      <w:r>
        <w:rPr>
          <w:rFonts w:ascii="Times New Roman"/>
          <w:b w:val="false"/>
          <w:i w:val="false"/>
          <w:color w:val="000000"/>
          <w:sz w:val="28"/>
        </w:rPr>
        <w:t xml:space="preserve">2015 жылға арналған облыстық бюджетте эпизоотияға қарсы шараларды жүргізу үшін </w:t>
      </w:r>
      <w:r>
        <w:rPr>
          <w:rFonts w:ascii="Times New Roman"/>
          <w:b w:val="false"/>
          <w:i w:val="false"/>
          <w:color w:val="000000"/>
          <w:sz w:val="28"/>
        </w:rPr>
        <w:t>8-қосымшаға</w:t>
      </w:r>
      <w:r>
        <w:rPr>
          <w:rFonts w:ascii="Times New Roman"/>
          <w:b w:val="false"/>
          <w:i w:val="false"/>
          <w:color w:val="000000"/>
          <w:sz w:val="28"/>
        </w:rPr>
        <w:t xml:space="preserve"> сәйкес, аудандар мен қалалар бюджеттеріне 1 711 566 мың теңге сомасында ағымдағы нысаналы трансферттер ескерілсін.</w:t>
      </w:r>
      <w:r>
        <w:br/>
      </w:r>
      <w:r>
        <w:rPr>
          <w:rFonts w:ascii="Times New Roman"/>
          <w:b w:val="false"/>
          <w:i w:val="false"/>
          <w:color w:val="000000"/>
          <w:sz w:val="28"/>
        </w:rPr>
        <w:t xml:space="preserve">
      14. </w:t>
      </w:r>
      <w:r>
        <w:rPr>
          <w:rFonts w:ascii="Times New Roman"/>
          <w:b w:val="false"/>
          <w:i w:val="false"/>
          <w:color w:val="000000"/>
          <w:sz w:val="28"/>
        </w:rPr>
        <w:t xml:space="preserve">2015 жылға арналған облыстық бюджетте алып қойылатын және жойылатын ауру жануарлардың (ірі және ұсақ мүйізді малдың) құнын иелеріне өтеу (50 % дейін) үшін </w:t>
      </w:r>
      <w:r>
        <w:rPr>
          <w:rFonts w:ascii="Times New Roman"/>
          <w:b w:val="false"/>
          <w:i w:val="false"/>
          <w:color w:val="000000"/>
          <w:sz w:val="28"/>
        </w:rPr>
        <w:t>9-қосымшаға</w:t>
      </w:r>
      <w:r>
        <w:rPr>
          <w:rFonts w:ascii="Times New Roman"/>
          <w:b w:val="false"/>
          <w:i w:val="false"/>
          <w:color w:val="000000"/>
          <w:sz w:val="28"/>
        </w:rPr>
        <w:t xml:space="preserve"> сәйкес, аудандар мен қалалар бюджеттеріне 214 568 мың теңге сомасында ағымдағы нысаналы трансферттер ескерілсін.</w:t>
      </w:r>
      <w:r>
        <w:br/>
      </w:r>
      <w:r>
        <w:rPr>
          <w:rFonts w:ascii="Times New Roman"/>
          <w:b w:val="false"/>
          <w:i w:val="false"/>
          <w:color w:val="000000"/>
          <w:sz w:val="28"/>
        </w:rPr>
        <w:t xml:space="preserve">
      15. </w:t>
      </w:r>
      <w:r>
        <w:rPr>
          <w:rFonts w:ascii="Times New Roman"/>
          <w:b w:val="false"/>
          <w:i w:val="false"/>
          <w:color w:val="000000"/>
          <w:sz w:val="28"/>
        </w:rPr>
        <w:t xml:space="preserve">2015 жылға арналған облыстық бюджетте "Өңірлерді дамыту" бағдарламасы шеңберінде өңірлердің экономикалық дамуына жәрдемдесу жөніндегі шараларды іске асыруға </w:t>
      </w:r>
      <w:r>
        <w:rPr>
          <w:rFonts w:ascii="Times New Roman"/>
          <w:b w:val="false"/>
          <w:i w:val="false"/>
          <w:color w:val="000000"/>
          <w:sz w:val="28"/>
        </w:rPr>
        <w:t>10-қосымшаға</w:t>
      </w:r>
      <w:r>
        <w:rPr>
          <w:rFonts w:ascii="Times New Roman"/>
          <w:b w:val="false"/>
          <w:i w:val="false"/>
          <w:color w:val="000000"/>
          <w:sz w:val="28"/>
        </w:rPr>
        <w:t xml:space="preserve"> сәйкес, аудандар мен қалалар бюджеттеріне 1 409 464 мың теңге сомасында ағымдағы нысаналы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15- тармаққа өзгерістер енгізілді - Алматы облыстық мәслихатының 20.05.2015 </w:t>
      </w:r>
      <w:r>
        <w:rPr>
          <w:rFonts w:ascii="Times New Roman"/>
          <w:b w:val="false"/>
          <w:i w:val="false"/>
          <w:color w:val="ff0000"/>
          <w:sz w:val="28"/>
        </w:rPr>
        <w:t>№ 45-257</w:t>
      </w:r>
      <w:r>
        <w:rPr>
          <w:rFonts w:ascii="Times New Roman"/>
          <w:b w:val="false"/>
          <w:i w:val="false"/>
          <w:color w:val="ff0000"/>
          <w:sz w:val="28"/>
        </w:rPr>
        <w:t xml:space="preserve">; 27.08.2015 </w:t>
      </w:r>
      <w:r>
        <w:rPr>
          <w:rFonts w:ascii="Times New Roman"/>
          <w:b w:val="false"/>
          <w:i w:val="false"/>
          <w:color w:val="ff0000"/>
          <w:sz w:val="28"/>
        </w:rPr>
        <w:t>№ 48-274</w:t>
      </w:r>
      <w:r>
        <w:rPr>
          <w:rFonts w:ascii="Times New Roman"/>
          <w:b w:val="false"/>
          <w:i w:val="false"/>
          <w:color w:val="ff0000"/>
          <w:sz w:val="28"/>
        </w:rPr>
        <w:t>; 29.10.2015 </w:t>
      </w:r>
      <w:r>
        <w:rPr>
          <w:rFonts w:ascii="Times New Roman"/>
          <w:b w:val="false"/>
          <w:i w:val="false"/>
          <w:color w:val="ff0000"/>
          <w:sz w:val="28"/>
        </w:rPr>
        <w:t>№ 49-280</w:t>
      </w:r>
      <w:r>
        <w:rPr>
          <w:rFonts w:ascii="Times New Roman"/>
          <w:b w:val="false"/>
          <w:i w:val="false"/>
          <w:color w:val="ff0000"/>
          <w:sz w:val="28"/>
        </w:rPr>
        <w:t xml:space="preserve">; 07.12.2015 </w:t>
      </w:r>
      <w:r>
        <w:rPr>
          <w:rFonts w:ascii="Times New Roman"/>
          <w:b w:val="false"/>
          <w:i w:val="false"/>
          <w:color w:val="ff0000"/>
          <w:sz w:val="28"/>
        </w:rPr>
        <w:t>№ 50-285</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xml:space="preserve">
      16. </w:t>
      </w:r>
      <w:r>
        <w:rPr>
          <w:rFonts w:ascii="Times New Roman"/>
          <w:b w:val="false"/>
          <w:i w:val="false"/>
          <w:color w:val="000000"/>
          <w:sz w:val="28"/>
        </w:rPr>
        <w:t xml:space="preserve">2015 жылға арналған облыстық бюджетте білім беру объектілерінің құрылысына </w:t>
      </w:r>
      <w:r>
        <w:rPr>
          <w:rFonts w:ascii="Times New Roman"/>
          <w:b w:val="false"/>
          <w:i w:val="false"/>
          <w:color w:val="000000"/>
          <w:sz w:val="28"/>
        </w:rPr>
        <w:t>11-қосымшаға</w:t>
      </w:r>
      <w:r>
        <w:rPr>
          <w:rFonts w:ascii="Times New Roman"/>
          <w:b w:val="false"/>
          <w:i w:val="false"/>
          <w:color w:val="000000"/>
          <w:sz w:val="28"/>
        </w:rPr>
        <w:t xml:space="preserve"> сәйкес, аудандық және қалалық бюджеттеріне 17 944 083 мың теңге сомасында нысаналы даму трансферттер ескерілсін. </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Алматы облыстық мәслихатының 29.01.2015 </w:t>
      </w:r>
      <w:r>
        <w:rPr>
          <w:rFonts w:ascii="Times New Roman"/>
          <w:b w:val="false"/>
          <w:i w:val="false"/>
          <w:color w:val="ff0000"/>
          <w:sz w:val="28"/>
        </w:rPr>
        <w:t>№ 42-244</w:t>
      </w:r>
      <w:r>
        <w:rPr>
          <w:rFonts w:ascii="Times New Roman"/>
          <w:b w:val="false"/>
          <w:i w:val="false"/>
          <w:color w:val="ff0000"/>
          <w:sz w:val="28"/>
        </w:rPr>
        <w:t xml:space="preserve">; 20.05.2015 </w:t>
      </w:r>
      <w:r>
        <w:rPr>
          <w:rFonts w:ascii="Times New Roman"/>
          <w:b w:val="false"/>
          <w:i w:val="false"/>
          <w:color w:val="ff0000"/>
          <w:sz w:val="28"/>
        </w:rPr>
        <w:t>№ 45-257</w:t>
      </w:r>
      <w:r>
        <w:rPr>
          <w:rFonts w:ascii="Times New Roman"/>
          <w:b w:val="false"/>
          <w:i w:val="false"/>
          <w:color w:val="ff0000"/>
          <w:sz w:val="28"/>
        </w:rPr>
        <w:t xml:space="preserve">; 27.08.2015 </w:t>
      </w:r>
      <w:r>
        <w:rPr>
          <w:rFonts w:ascii="Times New Roman"/>
          <w:b w:val="false"/>
          <w:i w:val="false"/>
          <w:color w:val="ff0000"/>
          <w:sz w:val="28"/>
        </w:rPr>
        <w:t>№ 48-274</w:t>
      </w:r>
      <w:r>
        <w:rPr>
          <w:rFonts w:ascii="Times New Roman"/>
          <w:b w:val="false"/>
          <w:i w:val="false"/>
          <w:color w:val="ff0000"/>
          <w:sz w:val="28"/>
        </w:rPr>
        <w:t>; 29.10.2015 </w:t>
      </w:r>
      <w:r>
        <w:rPr>
          <w:rFonts w:ascii="Times New Roman"/>
          <w:b w:val="false"/>
          <w:i w:val="false"/>
          <w:color w:val="ff0000"/>
          <w:sz w:val="28"/>
        </w:rPr>
        <w:t>№ 49-280</w:t>
      </w:r>
      <w:r>
        <w:rPr>
          <w:rFonts w:ascii="Times New Roman"/>
          <w:b w:val="false"/>
          <w:i w:val="false"/>
          <w:color w:val="ff0000"/>
          <w:sz w:val="28"/>
        </w:rPr>
        <w:t xml:space="preserve">; 07.12.2015 </w:t>
      </w:r>
      <w:r>
        <w:rPr>
          <w:rFonts w:ascii="Times New Roman"/>
          <w:b w:val="false"/>
          <w:i w:val="false"/>
          <w:color w:val="ff0000"/>
          <w:sz w:val="28"/>
        </w:rPr>
        <w:t>№ 50-285</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xml:space="preserve">
      17. </w:t>
      </w:r>
      <w:r>
        <w:rPr>
          <w:rFonts w:ascii="Times New Roman"/>
          <w:b w:val="false"/>
          <w:i w:val="false"/>
          <w:color w:val="000000"/>
          <w:sz w:val="28"/>
        </w:rPr>
        <w:t>2015 жылға арналған облыстық бюджетте аудандар және қалалар бюджеттерін дамытуға нысаналы трансферттер қарастырылсын: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12-қосымшаға</w:t>
      </w:r>
      <w:r>
        <w:rPr>
          <w:rFonts w:ascii="Times New Roman"/>
          <w:b w:val="false"/>
          <w:i w:val="false"/>
          <w:color w:val="000000"/>
          <w:sz w:val="28"/>
        </w:rPr>
        <w:t xml:space="preserve"> сәйкес, инженерлік-коммуникациялық инфрақұрылымын дамытуға және жайғастыруға 2 950 226 мың теңге сомасында;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13-қосымшаға</w:t>
      </w:r>
      <w:r>
        <w:rPr>
          <w:rFonts w:ascii="Times New Roman"/>
          <w:b w:val="false"/>
          <w:i w:val="false"/>
          <w:color w:val="000000"/>
          <w:sz w:val="28"/>
        </w:rPr>
        <w:t xml:space="preserve"> сәйкес, мемлекеттік коммуналдық тұрғын үй қоры тұрғын үйлерінің құрылысына 4 529 249 мың теңге сомасында.</w:t>
      </w:r>
      <w:r>
        <w:br/>
      </w:r>
      <w:r>
        <w:rPr>
          <w:rFonts w:ascii="Times New Roman"/>
          <w:b w:val="false"/>
          <w:i w:val="false"/>
          <w:color w:val="000000"/>
          <w:sz w:val="28"/>
        </w:rPr>
        <w:t>
</w:t>
      </w:r>
      <w:r>
        <w:rPr>
          <w:rFonts w:ascii="Times New Roman"/>
          <w:b w:val="false"/>
          <w:i w:val="false"/>
          <w:color w:val="ff0000"/>
          <w:sz w:val="28"/>
        </w:rPr>
        <w:t xml:space="preserve">      Ескерту. 17-тармаққа өзгерістер енгізілді - Алматы облыстық мәслихатының 29.01.2015 </w:t>
      </w:r>
      <w:r>
        <w:rPr>
          <w:rFonts w:ascii="Times New Roman"/>
          <w:b w:val="false"/>
          <w:i w:val="false"/>
          <w:color w:val="ff0000"/>
          <w:sz w:val="28"/>
        </w:rPr>
        <w:t>№ 42-244</w:t>
      </w:r>
      <w:r>
        <w:rPr>
          <w:rFonts w:ascii="Times New Roman"/>
          <w:b w:val="false"/>
          <w:i w:val="false"/>
          <w:color w:val="ff0000"/>
          <w:sz w:val="28"/>
        </w:rPr>
        <w:t xml:space="preserve">; 20.05.2015 </w:t>
      </w:r>
      <w:r>
        <w:rPr>
          <w:rFonts w:ascii="Times New Roman"/>
          <w:b w:val="false"/>
          <w:i w:val="false"/>
          <w:color w:val="ff0000"/>
          <w:sz w:val="28"/>
        </w:rPr>
        <w:t>№ 45-257</w:t>
      </w:r>
      <w:r>
        <w:rPr>
          <w:rFonts w:ascii="Times New Roman"/>
          <w:b w:val="false"/>
          <w:i w:val="false"/>
          <w:color w:val="ff0000"/>
          <w:sz w:val="28"/>
        </w:rPr>
        <w:t xml:space="preserve">; 27.08.2015 </w:t>
      </w:r>
      <w:r>
        <w:rPr>
          <w:rFonts w:ascii="Times New Roman"/>
          <w:b w:val="false"/>
          <w:i w:val="false"/>
          <w:color w:val="ff0000"/>
          <w:sz w:val="28"/>
        </w:rPr>
        <w:t>№ 48-274</w:t>
      </w:r>
      <w:r>
        <w:rPr>
          <w:rFonts w:ascii="Times New Roman"/>
          <w:b w:val="false"/>
          <w:i w:val="false"/>
          <w:color w:val="ff0000"/>
          <w:sz w:val="28"/>
        </w:rPr>
        <w:t>; 29.10.2015 </w:t>
      </w:r>
      <w:r>
        <w:rPr>
          <w:rFonts w:ascii="Times New Roman"/>
          <w:b w:val="false"/>
          <w:i w:val="false"/>
          <w:color w:val="ff0000"/>
          <w:sz w:val="28"/>
        </w:rPr>
        <w:t>№ 49-280</w:t>
      </w:r>
      <w:r>
        <w:rPr>
          <w:rFonts w:ascii="Times New Roman"/>
          <w:b w:val="false"/>
          <w:i w:val="false"/>
          <w:color w:val="ff0000"/>
          <w:sz w:val="28"/>
        </w:rPr>
        <w:t xml:space="preserve">; 07.12.2015 </w:t>
      </w:r>
      <w:r>
        <w:rPr>
          <w:rFonts w:ascii="Times New Roman"/>
          <w:b w:val="false"/>
          <w:i w:val="false"/>
          <w:color w:val="ff0000"/>
          <w:sz w:val="28"/>
        </w:rPr>
        <w:t>№ 50-285</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xml:space="preserve">
      18. </w:t>
      </w:r>
      <w:r>
        <w:rPr>
          <w:rFonts w:ascii="Times New Roman"/>
          <w:b w:val="false"/>
          <w:i w:val="false"/>
          <w:color w:val="000000"/>
          <w:sz w:val="28"/>
        </w:rPr>
        <w:t xml:space="preserve">2015 жылға арналған облыстық бюджетте елді мекендерді ауыз сумен жабдықтау объектілерін салу және жаңғыртуға </w:t>
      </w:r>
      <w:r>
        <w:rPr>
          <w:rFonts w:ascii="Times New Roman"/>
          <w:b w:val="false"/>
          <w:i w:val="false"/>
          <w:color w:val="000000"/>
          <w:sz w:val="28"/>
        </w:rPr>
        <w:t>14-қосымшаға</w:t>
      </w:r>
      <w:r>
        <w:rPr>
          <w:rFonts w:ascii="Times New Roman"/>
          <w:b w:val="false"/>
          <w:i w:val="false"/>
          <w:color w:val="000000"/>
          <w:sz w:val="28"/>
        </w:rPr>
        <w:t xml:space="preserve"> сәйкес, аудандық және қалалық бюджеттеріне 8 478 674 мың теңге сомасында нысаналы даму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18-тармаққа өзгерістер енгізілді - Алматы облыстық мәслихатының 29.01.2015 </w:t>
      </w:r>
      <w:r>
        <w:rPr>
          <w:rFonts w:ascii="Times New Roman"/>
          <w:b w:val="false"/>
          <w:i w:val="false"/>
          <w:color w:val="ff0000"/>
          <w:sz w:val="28"/>
        </w:rPr>
        <w:t>№ 42-244</w:t>
      </w:r>
      <w:r>
        <w:rPr>
          <w:rFonts w:ascii="Times New Roman"/>
          <w:b w:val="false"/>
          <w:i w:val="false"/>
          <w:color w:val="ff0000"/>
          <w:sz w:val="28"/>
        </w:rPr>
        <w:t xml:space="preserve">; 20.05.2015 </w:t>
      </w:r>
      <w:r>
        <w:rPr>
          <w:rFonts w:ascii="Times New Roman"/>
          <w:b w:val="false"/>
          <w:i w:val="false"/>
          <w:color w:val="ff0000"/>
          <w:sz w:val="28"/>
        </w:rPr>
        <w:t>№ 45-257</w:t>
      </w:r>
      <w:r>
        <w:rPr>
          <w:rFonts w:ascii="Times New Roman"/>
          <w:b w:val="false"/>
          <w:i w:val="false"/>
          <w:color w:val="ff0000"/>
          <w:sz w:val="28"/>
        </w:rPr>
        <w:t xml:space="preserve">; 27.08.2015 </w:t>
      </w:r>
      <w:r>
        <w:rPr>
          <w:rFonts w:ascii="Times New Roman"/>
          <w:b w:val="false"/>
          <w:i w:val="false"/>
          <w:color w:val="ff0000"/>
          <w:sz w:val="28"/>
        </w:rPr>
        <w:t>№ 48-274</w:t>
      </w:r>
      <w:r>
        <w:rPr>
          <w:rFonts w:ascii="Times New Roman"/>
          <w:b w:val="false"/>
          <w:i w:val="false"/>
          <w:color w:val="ff0000"/>
          <w:sz w:val="28"/>
        </w:rPr>
        <w:t>; 29.10.2015 </w:t>
      </w:r>
      <w:r>
        <w:rPr>
          <w:rFonts w:ascii="Times New Roman"/>
          <w:b w:val="false"/>
          <w:i w:val="false"/>
          <w:color w:val="ff0000"/>
          <w:sz w:val="28"/>
        </w:rPr>
        <w:t>№ 49-280</w:t>
      </w:r>
      <w:r>
        <w:rPr>
          <w:rFonts w:ascii="Times New Roman"/>
          <w:b w:val="false"/>
          <w:i w:val="false"/>
          <w:color w:val="ff0000"/>
          <w:sz w:val="28"/>
        </w:rPr>
        <w:t xml:space="preserve">; 07.12.2015 </w:t>
      </w:r>
      <w:r>
        <w:rPr>
          <w:rFonts w:ascii="Times New Roman"/>
          <w:b w:val="false"/>
          <w:i w:val="false"/>
          <w:color w:val="ff0000"/>
          <w:sz w:val="28"/>
        </w:rPr>
        <w:t>№ 50-285</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xml:space="preserve">
      19. </w:t>
      </w:r>
      <w:r>
        <w:rPr>
          <w:rFonts w:ascii="Times New Roman"/>
          <w:b w:val="false"/>
          <w:i w:val="false"/>
          <w:color w:val="000000"/>
          <w:sz w:val="28"/>
        </w:rPr>
        <w:t xml:space="preserve">2015 жылға арналған облыстық бюджетте коммуналдық шаруашылық объектілерін дамытуға </w:t>
      </w:r>
      <w:r>
        <w:rPr>
          <w:rFonts w:ascii="Times New Roman"/>
          <w:b w:val="false"/>
          <w:i w:val="false"/>
          <w:color w:val="000000"/>
          <w:sz w:val="28"/>
        </w:rPr>
        <w:t>15-қосымшаға</w:t>
      </w:r>
      <w:r>
        <w:rPr>
          <w:rFonts w:ascii="Times New Roman"/>
          <w:b w:val="false"/>
          <w:i w:val="false"/>
          <w:color w:val="000000"/>
          <w:sz w:val="28"/>
        </w:rPr>
        <w:t xml:space="preserve"> сәйкес, аудандық және қалалық бюджеттеріне 4 618 870 мың теңге сомасында нысаналы даму трансферттер ескерілсін. </w:t>
      </w:r>
      <w:r>
        <w:br/>
      </w:r>
      <w:r>
        <w:rPr>
          <w:rFonts w:ascii="Times New Roman"/>
          <w:b w:val="false"/>
          <w:i w:val="false"/>
          <w:color w:val="000000"/>
          <w:sz w:val="28"/>
        </w:rPr>
        <w:t>
</w:t>
      </w:r>
      <w:r>
        <w:rPr>
          <w:rFonts w:ascii="Times New Roman"/>
          <w:b w:val="false"/>
          <w:i w:val="false"/>
          <w:color w:val="ff0000"/>
          <w:sz w:val="28"/>
        </w:rPr>
        <w:t xml:space="preserve">      Ескерту. 19-тармаққа өзгерістер енгізілді - Алматы облыстық мәслихатының 29.01.2015 </w:t>
      </w:r>
      <w:r>
        <w:rPr>
          <w:rFonts w:ascii="Times New Roman"/>
          <w:b w:val="false"/>
          <w:i w:val="false"/>
          <w:color w:val="ff0000"/>
          <w:sz w:val="28"/>
        </w:rPr>
        <w:t>№ 42-244</w:t>
      </w:r>
      <w:r>
        <w:rPr>
          <w:rFonts w:ascii="Times New Roman"/>
          <w:b w:val="false"/>
          <w:i w:val="false"/>
          <w:color w:val="ff0000"/>
          <w:sz w:val="28"/>
        </w:rPr>
        <w:t xml:space="preserve">; 20.05.2015 </w:t>
      </w:r>
      <w:r>
        <w:rPr>
          <w:rFonts w:ascii="Times New Roman"/>
          <w:b w:val="false"/>
          <w:i w:val="false"/>
          <w:color w:val="ff0000"/>
          <w:sz w:val="28"/>
        </w:rPr>
        <w:t>№ 45-257</w:t>
      </w:r>
      <w:r>
        <w:rPr>
          <w:rFonts w:ascii="Times New Roman"/>
          <w:b w:val="false"/>
          <w:i w:val="false"/>
          <w:color w:val="ff0000"/>
          <w:sz w:val="28"/>
        </w:rPr>
        <w:t xml:space="preserve">; 27.08.2015 </w:t>
      </w:r>
      <w:r>
        <w:rPr>
          <w:rFonts w:ascii="Times New Roman"/>
          <w:b w:val="false"/>
          <w:i w:val="false"/>
          <w:color w:val="ff0000"/>
          <w:sz w:val="28"/>
        </w:rPr>
        <w:t>№ 48-274</w:t>
      </w:r>
      <w:r>
        <w:rPr>
          <w:rFonts w:ascii="Times New Roman"/>
          <w:b w:val="false"/>
          <w:i w:val="false"/>
          <w:color w:val="ff0000"/>
          <w:sz w:val="28"/>
        </w:rPr>
        <w:t>; 29.10.2015 </w:t>
      </w:r>
      <w:r>
        <w:rPr>
          <w:rFonts w:ascii="Times New Roman"/>
          <w:b w:val="false"/>
          <w:i w:val="false"/>
          <w:color w:val="ff0000"/>
          <w:sz w:val="28"/>
        </w:rPr>
        <w:t>№ 49-280</w:t>
      </w:r>
      <w:r>
        <w:rPr>
          <w:rFonts w:ascii="Times New Roman"/>
          <w:b w:val="false"/>
          <w:i w:val="false"/>
          <w:color w:val="ff0000"/>
          <w:sz w:val="28"/>
        </w:rPr>
        <w:t xml:space="preserve">; 07.12.2015 </w:t>
      </w:r>
      <w:r>
        <w:rPr>
          <w:rFonts w:ascii="Times New Roman"/>
          <w:b w:val="false"/>
          <w:i w:val="false"/>
          <w:color w:val="ff0000"/>
          <w:sz w:val="28"/>
        </w:rPr>
        <w:t>№ 50-285</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xml:space="preserve">
      20. </w:t>
      </w:r>
      <w:r>
        <w:rPr>
          <w:rFonts w:ascii="Times New Roman"/>
          <w:b w:val="false"/>
          <w:i w:val="false"/>
          <w:color w:val="000000"/>
          <w:sz w:val="28"/>
        </w:rPr>
        <w:t xml:space="preserve">2015 жылға арналған облыстық бюджетте коммуналдық шаруашылық объектілерін дамытуға </w:t>
      </w:r>
      <w:r>
        <w:rPr>
          <w:rFonts w:ascii="Times New Roman"/>
          <w:b w:val="false"/>
          <w:i w:val="false"/>
          <w:color w:val="000000"/>
          <w:sz w:val="28"/>
        </w:rPr>
        <w:t>16-қосымшаға</w:t>
      </w:r>
      <w:r>
        <w:rPr>
          <w:rFonts w:ascii="Times New Roman"/>
          <w:b w:val="false"/>
          <w:i w:val="false"/>
          <w:color w:val="000000"/>
          <w:sz w:val="28"/>
        </w:rPr>
        <w:t xml:space="preserve"> сәйкес, аудандық және қалалық бюджеттеріне 1 230 445 мың теңге сомасында нысаналы даму трансферттер ескерілсін. </w:t>
      </w:r>
      <w:r>
        <w:br/>
      </w:r>
      <w:r>
        <w:rPr>
          <w:rFonts w:ascii="Times New Roman"/>
          <w:b w:val="false"/>
          <w:i w:val="false"/>
          <w:color w:val="000000"/>
          <w:sz w:val="28"/>
        </w:rPr>
        <w:t>
</w:t>
      </w:r>
      <w:r>
        <w:rPr>
          <w:rFonts w:ascii="Times New Roman"/>
          <w:b w:val="false"/>
          <w:i w:val="false"/>
          <w:color w:val="ff0000"/>
          <w:sz w:val="28"/>
        </w:rPr>
        <w:t xml:space="preserve">      Ескерту. 20-тармаққа өзгерістер енгізілді - Алматы облыстық мәслихатының 29.01.2015 </w:t>
      </w:r>
      <w:r>
        <w:rPr>
          <w:rFonts w:ascii="Times New Roman"/>
          <w:b w:val="false"/>
          <w:i w:val="false"/>
          <w:color w:val="ff0000"/>
          <w:sz w:val="28"/>
        </w:rPr>
        <w:t>№ 42-244</w:t>
      </w:r>
      <w:r>
        <w:rPr>
          <w:rFonts w:ascii="Times New Roman"/>
          <w:b w:val="false"/>
          <w:i w:val="false"/>
          <w:color w:val="ff0000"/>
          <w:sz w:val="28"/>
        </w:rPr>
        <w:t xml:space="preserve">; 20.05.2015 </w:t>
      </w:r>
      <w:r>
        <w:rPr>
          <w:rFonts w:ascii="Times New Roman"/>
          <w:b w:val="false"/>
          <w:i w:val="false"/>
          <w:color w:val="ff0000"/>
          <w:sz w:val="28"/>
        </w:rPr>
        <w:t>№ 45-257</w:t>
      </w:r>
      <w:r>
        <w:rPr>
          <w:rFonts w:ascii="Times New Roman"/>
          <w:b w:val="false"/>
          <w:i w:val="false"/>
          <w:color w:val="ff0000"/>
          <w:sz w:val="28"/>
        </w:rPr>
        <w:t xml:space="preserve">; 27.08.2015 </w:t>
      </w:r>
      <w:r>
        <w:rPr>
          <w:rFonts w:ascii="Times New Roman"/>
          <w:b w:val="false"/>
          <w:i w:val="false"/>
          <w:color w:val="ff0000"/>
          <w:sz w:val="28"/>
        </w:rPr>
        <w:t>№ 48-274</w:t>
      </w:r>
      <w:r>
        <w:rPr>
          <w:rFonts w:ascii="Times New Roman"/>
          <w:b w:val="false"/>
          <w:i w:val="false"/>
          <w:color w:val="ff0000"/>
          <w:sz w:val="28"/>
        </w:rPr>
        <w:t>; 29.10.2015 </w:t>
      </w:r>
      <w:r>
        <w:rPr>
          <w:rFonts w:ascii="Times New Roman"/>
          <w:b w:val="false"/>
          <w:i w:val="false"/>
          <w:color w:val="ff0000"/>
          <w:sz w:val="28"/>
        </w:rPr>
        <w:t>№ 49-280</w:t>
      </w:r>
      <w:r>
        <w:rPr>
          <w:rFonts w:ascii="Times New Roman"/>
          <w:b w:val="false"/>
          <w:i w:val="false"/>
          <w:color w:val="ff0000"/>
          <w:sz w:val="28"/>
        </w:rPr>
        <w:t xml:space="preserve">; 07.12.2015 </w:t>
      </w:r>
      <w:r>
        <w:rPr>
          <w:rFonts w:ascii="Times New Roman"/>
          <w:b w:val="false"/>
          <w:i w:val="false"/>
          <w:color w:val="ff0000"/>
          <w:sz w:val="28"/>
        </w:rPr>
        <w:t>№ 50-285</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xml:space="preserve">
      21. </w:t>
      </w:r>
      <w:r>
        <w:rPr>
          <w:rFonts w:ascii="Times New Roman"/>
          <w:b w:val="false"/>
          <w:i w:val="false"/>
          <w:color w:val="000000"/>
          <w:sz w:val="28"/>
        </w:rPr>
        <w:t xml:space="preserve">2015 жылға тұрғын үй салуға </w:t>
      </w:r>
      <w:r>
        <w:rPr>
          <w:rFonts w:ascii="Times New Roman"/>
          <w:b w:val="false"/>
          <w:i w:val="false"/>
          <w:color w:val="000000"/>
          <w:sz w:val="28"/>
        </w:rPr>
        <w:t>17-қосымшаға</w:t>
      </w:r>
      <w:r>
        <w:rPr>
          <w:rFonts w:ascii="Times New Roman"/>
          <w:b w:val="false"/>
          <w:i w:val="false"/>
          <w:color w:val="000000"/>
          <w:sz w:val="28"/>
        </w:rPr>
        <w:t xml:space="preserve"> сәйкес, аудандар мен қалалар бюджеттеріне берілетін бюджеттік кредиттер 1 086 375 мың теңге көзделсін.</w:t>
      </w:r>
      <w:r>
        <w:br/>
      </w:r>
      <w:r>
        <w:rPr>
          <w:rFonts w:ascii="Times New Roman"/>
          <w:b w:val="false"/>
          <w:i w:val="false"/>
          <w:color w:val="000000"/>
          <w:sz w:val="28"/>
        </w:rPr>
        <w:t>
</w:t>
      </w:r>
      <w:r>
        <w:rPr>
          <w:rFonts w:ascii="Times New Roman"/>
          <w:b w:val="false"/>
          <w:i w:val="false"/>
          <w:color w:val="ff0000"/>
          <w:sz w:val="28"/>
        </w:rPr>
        <w:t xml:space="preserve">      Ескерту. 21-тармаққа өзгерістер енгізілді - Алматы облыстық мәслихатының 20.05.2015 </w:t>
      </w:r>
      <w:r>
        <w:rPr>
          <w:rFonts w:ascii="Times New Roman"/>
          <w:b w:val="false"/>
          <w:i w:val="false"/>
          <w:color w:val="ff0000"/>
          <w:sz w:val="28"/>
        </w:rPr>
        <w:t>№ 45-257</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xml:space="preserve">
      22. </w:t>
      </w:r>
      <w:r>
        <w:rPr>
          <w:rFonts w:ascii="Times New Roman"/>
          <w:b w:val="false"/>
          <w:i w:val="false"/>
          <w:color w:val="000000"/>
          <w:sz w:val="28"/>
        </w:rPr>
        <w:t>2015 жылға арналған облыстық бюджетте республикалық бюджет қаражаты есебінен Жұмыспен қамту-2020 жол картасы шеңберінде ауылда кәсiпкерлiктiң дамуына ықпал ету үшін 1 313 400 мың теңге кредиттер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22-тармаққа өзгерістер енгізілді - Алматы облыстық мәслихатының 20.05.2015 </w:t>
      </w:r>
      <w:r>
        <w:rPr>
          <w:rFonts w:ascii="Times New Roman"/>
          <w:b w:val="false"/>
          <w:i w:val="false"/>
          <w:color w:val="ff0000"/>
          <w:sz w:val="28"/>
        </w:rPr>
        <w:t>№ 45-257</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xml:space="preserve">
      23. </w:t>
      </w:r>
      <w:r>
        <w:rPr>
          <w:rFonts w:ascii="Times New Roman"/>
          <w:b w:val="false"/>
          <w:i w:val="false"/>
          <w:color w:val="000000"/>
          <w:sz w:val="28"/>
        </w:rPr>
        <w:t xml:space="preserve">2015 жылға арналған облыстық бюджетте мемлекет мұқтажы үшін жер учаскелерін алуға республикалық бюджет қаражаты есебінен </w:t>
      </w:r>
      <w:r>
        <w:rPr>
          <w:rFonts w:ascii="Times New Roman"/>
          <w:b w:val="false"/>
          <w:i w:val="false"/>
          <w:color w:val="000000"/>
          <w:sz w:val="28"/>
        </w:rPr>
        <w:t>18-қосымшасына</w:t>
      </w:r>
      <w:r>
        <w:rPr>
          <w:rFonts w:ascii="Times New Roman"/>
          <w:b w:val="false"/>
          <w:i w:val="false"/>
          <w:color w:val="000000"/>
          <w:sz w:val="28"/>
        </w:rPr>
        <w:t xml:space="preserve"> сәйкес, аудандық және қалалық бюджеттеріне 1 498 074 мың тенге тенге ағымдағы нысаналы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23-тармаққа өзгерістер енгізілді - Алматы облыстық мәслихатының 07.12.2015 </w:t>
      </w:r>
      <w:r>
        <w:rPr>
          <w:rFonts w:ascii="Times New Roman"/>
          <w:b w:val="false"/>
          <w:i w:val="false"/>
          <w:color w:val="ff0000"/>
          <w:sz w:val="28"/>
        </w:rPr>
        <w:t>№ 50-285</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xml:space="preserve">
      24. </w:t>
      </w:r>
      <w:r>
        <w:rPr>
          <w:rFonts w:ascii="Times New Roman"/>
          <w:b w:val="false"/>
          <w:i w:val="false"/>
          <w:color w:val="000000"/>
          <w:sz w:val="28"/>
        </w:rPr>
        <w:t xml:space="preserve">Аудандық маңызы бар қалалардың, кенттердiң, ауылдардың, ауылдық округтердiң шекарасын белгiлеу кезiнде жүргiзiлетiн жерге орналастыруға, ауыл шаруашылығы алқаптарын бiр түрден екiншiсiне ауыстыру жөнiндегi жұмыстарына, елдi мекендердi жер-шаруашылық орналастыруға </w:t>
      </w:r>
      <w:r>
        <w:rPr>
          <w:rFonts w:ascii="Times New Roman"/>
          <w:b w:val="false"/>
          <w:i w:val="false"/>
          <w:color w:val="000000"/>
          <w:sz w:val="28"/>
        </w:rPr>
        <w:t>19-қосымшаға</w:t>
      </w:r>
      <w:r>
        <w:rPr>
          <w:rFonts w:ascii="Times New Roman"/>
          <w:b w:val="false"/>
          <w:i w:val="false"/>
          <w:color w:val="000000"/>
          <w:sz w:val="28"/>
        </w:rPr>
        <w:t xml:space="preserve"> сәйкес 121 076 мың теңге көлемінде жергілікті бюджеттерден берілетін ағымдағы нысаналы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24-тармаққа өзгерістер енгізілді - Алматы облыстық мәслихатының 20.05.2015 </w:t>
      </w:r>
      <w:r>
        <w:rPr>
          <w:rFonts w:ascii="Times New Roman"/>
          <w:b w:val="false"/>
          <w:i w:val="false"/>
          <w:color w:val="ff0000"/>
          <w:sz w:val="28"/>
        </w:rPr>
        <w:t>№ 45-257</w:t>
      </w:r>
      <w:r>
        <w:rPr>
          <w:rFonts w:ascii="Times New Roman"/>
          <w:b w:val="false"/>
          <w:i w:val="false"/>
          <w:color w:val="ff0000"/>
          <w:sz w:val="28"/>
        </w:rPr>
        <w:t xml:space="preserve">; 27.08.2015 </w:t>
      </w:r>
      <w:r>
        <w:rPr>
          <w:rFonts w:ascii="Times New Roman"/>
          <w:b w:val="false"/>
          <w:i w:val="false"/>
          <w:color w:val="ff0000"/>
          <w:sz w:val="28"/>
        </w:rPr>
        <w:t>№ 48-274</w:t>
      </w:r>
      <w:r>
        <w:rPr>
          <w:rFonts w:ascii="Times New Roman"/>
          <w:b w:val="false"/>
          <w:i w:val="false"/>
          <w:color w:val="ff0000"/>
          <w:sz w:val="28"/>
        </w:rPr>
        <w:t>; 29.10.2015 </w:t>
      </w:r>
      <w:r>
        <w:rPr>
          <w:rFonts w:ascii="Times New Roman"/>
          <w:b w:val="false"/>
          <w:i w:val="false"/>
          <w:color w:val="ff0000"/>
          <w:sz w:val="28"/>
        </w:rPr>
        <w:t>№ 49-280</w:t>
      </w:r>
      <w:r>
        <w:rPr>
          <w:rFonts w:ascii="Times New Roman"/>
          <w:b w:val="false"/>
          <w:i w:val="false"/>
          <w:color w:val="ff0000"/>
          <w:sz w:val="28"/>
        </w:rPr>
        <w:t xml:space="preserve">; 07.12.2015 </w:t>
      </w:r>
      <w:r>
        <w:rPr>
          <w:rFonts w:ascii="Times New Roman"/>
          <w:b w:val="false"/>
          <w:i w:val="false"/>
          <w:color w:val="ff0000"/>
          <w:sz w:val="28"/>
        </w:rPr>
        <w:t>№ 50-285</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xml:space="preserve">
      25. </w:t>
      </w:r>
      <w:r>
        <w:rPr>
          <w:rFonts w:ascii="Times New Roman"/>
          <w:b w:val="false"/>
          <w:i w:val="false"/>
          <w:color w:val="000000"/>
          <w:sz w:val="28"/>
        </w:rPr>
        <w:t xml:space="preserve">2015 жылға арналған облыстық бюджетте мемлекеттік мекемелердің мемлекеттік қызметшілері болып табылмайтын жұмыскерлеріне,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республикалық бюджет қаражаты есебінен </w:t>
      </w:r>
      <w:r>
        <w:rPr>
          <w:rFonts w:ascii="Times New Roman"/>
          <w:b w:val="false"/>
          <w:i w:val="false"/>
          <w:color w:val="000000"/>
          <w:sz w:val="28"/>
        </w:rPr>
        <w:t>20-қосымшаға</w:t>
      </w:r>
      <w:r>
        <w:rPr>
          <w:rFonts w:ascii="Times New Roman"/>
          <w:b w:val="false"/>
          <w:i w:val="false"/>
          <w:color w:val="000000"/>
          <w:sz w:val="28"/>
        </w:rPr>
        <w:t xml:space="preserve"> сәйкес, аудан және қала бюджеттеріне 4 298 022 мың теңге ағымдағы нысаналы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25-тармаққа өзгерістер енгізілді - Алматы облыстық мәслихатының 29.01.2015 </w:t>
      </w:r>
      <w:r>
        <w:rPr>
          <w:rFonts w:ascii="Times New Roman"/>
          <w:b w:val="false"/>
          <w:i w:val="false"/>
          <w:color w:val="ff0000"/>
          <w:sz w:val="28"/>
        </w:rPr>
        <w:t>№ 42-244</w:t>
      </w:r>
      <w:r>
        <w:rPr>
          <w:rFonts w:ascii="Times New Roman"/>
          <w:b w:val="false"/>
          <w:i w:val="false"/>
          <w:color w:val="ff0000"/>
          <w:sz w:val="28"/>
        </w:rPr>
        <w:t xml:space="preserve">; 20.05.2015 </w:t>
      </w:r>
      <w:r>
        <w:rPr>
          <w:rFonts w:ascii="Times New Roman"/>
          <w:b w:val="false"/>
          <w:i w:val="false"/>
          <w:color w:val="ff0000"/>
          <w:sz w:val="28"/>
        </w:rPr>
        <w:t>№ 45-257</w:t>
      </w:r>
      <w:r>
        <w:rPr>
          <w:rFonts w:ascii="Times New Roman"/>
          <w:b w:val="false"/>
          <w:i w:val="false"/>
          <w:color w:val="ff0000"/>
          <w:sz w:val="28"/>
        </w:rPr>
        <w:t xml:space="preserve">; 27.08.2015 </w:t>
      </w:r>
      <w:r>
        <w:rPr>
          <w:rFonts w:ascii="Times New Roman"/>
          <w:b w:val="false"/>
          <w:i w:val="false"/>
          <w:color w:val="ff0000"/>
          <w:sz w:val="28"/>
        </w:rPr>
        <w:t>№ 48-274</w:t>
      </w:r>
      <w:r>
        <w:rPr>
          <w:rFonts w:ascii="Times New Roman"/>
          <w:b w:val="false"/>
          <w:i w:val="false"/>
          <w:color w:val="ff0000"/>
          <w:sz w:val="28"/>
        </w:rPr>
        <w:t>; 29.10.2015 </w:t>
      </w:r>
      <w:r>
        <w:rPr>
          <w:rFonts w:ascii="Times New Roman"/>
          <w:b w:val="false"/>
          <w:i w:val="false"/>
          <w:color w:val="ff0000"/>
          <w:sz w:val="28"/>
        </w:rPr>
        <w:t>№ 49-280</w:t>
      </w:r>
      <w:r>
        <w:rPr>
          <w:rFonts w:ascii="Times New Roman"/>
          <w:b w:val="false"/>
          <w:i w:val="false"/>
          <w:color w:val="ff0000"/>
          <w:sz w:val="28"/>
        </w:rPr>
        <w:t xml:space="preserve">; 07.12.2015 </w:t>
      </w:r>
      <w:r>
        <w:rPr>
          <w:rFonts w:ascii="Times New Roman"/>
          <w:b w:val="false"/>
          <w:i w:val="false"/>
          <w:color w:val="ff0000"/>
          <w:sz w:val="28"/>
        </w:rPr>
        <w:t>№ 50-285</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xml:space="preserve">
      25-1. 2015 жылға арналған облыстық бюджетте азаматтық хал актілерін тіркеу бөлімдерін ұстауға, </w:t>
      </w:r>
      <w:r>
        <w:rPr>
          <w:rFonts w:ascii="Times New Roman"/>
          <w:b w:val="false"/>
          <w:i w:val="false"/>
          <w:color w:val="000000"/>
          <w:sz w:val="28"/>
        </w:rPr>
        <w:t>20-1 қосымшаға</w:t>
      </w:r>
      <w:r>
        <w:rPr>
          <w:rFonts w:ascii="Times New Roman"/>
          <w:b w:val="false"/>
          <w:i w:val="false"/>
          <w:color w:val="000000"/>
          <w:sz w:val="28"/>
        </w:rPr>
        <w:t xml:space="preserve"> сәйкес, аудан және қала бюджеттеріне 32 601 мың теңге сомасында ағымдағы нысаналы трансферттер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Шешім 25-1-тармақпен толықтырылды - Алматы облыстық мәслихатының 20.05.2015 </w:t>
      </w:r>
      <w:r>
        <w:rPr>
          <w:rFonts w:ascii="Times New Roman"/>
          <w:b w:val="false"/>
          <w:i w:val="false"/>
          <w:color w:val="ff0000"/>
          <w:sz w:val="28"/>
        </w:rPr>
        <w:t>№ 45-257</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xml:space="preserve">
      25-2. 2015 жылға арналған облыстық бюджетте агроөнеркәсіптік кешеннің жергілікті атқарушы органдарының бөлімшелерін ұстауға республикалық бюджет қаражаты есебінен </w:t>
      </w:r>
      <w:r>
        <w:rPr>
          <w:rFonts w:ascii="Times New Roman"/>
          <w:b w:val="false"/>
          <w:i w:val="false"/>
          <w:color w:val="000000"/>
          <w:sz w:val="28"/>
        </w:rPr>
        <w:t>20-2 қосымшаға</w:t>
      </w:r>
      <w:r>
        <w:rPr>
          <w:rFonts w:ascii="Times New Roman"/>
          <w:b w:val="false"/>
          <w:i w:val="false"/>
          <w:color w:val="000000"/>
          <w:sz w:val="28"/>
        </w:rPr>
        <w:t xml:space="preserve"> сәйкес, аудан және қала бюджеттеріне 94 521 мың теңге сомасында ағымдағы нысаналы трансферттер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Шешім 25-2-тармақпен толықтырылды - Алматы облыстық мәслихатының 20.05.2015 </w:t>
      </w:r>
      <w:r>
        <w:rPr>
          <w:rFonts w:ascii="Times New Roman"/>
          <w:b w:val="false"/>
          <w:i w:val="false"/>
          <w:color w:val="ff0000"/>
          <w:sz w:val="28"/>
        </w:rPr>
        <w:t>№ 45-257</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26. Алынып тасталды - Алматы облыстық мәслихатының 20.05.2014 </w:t>
      </w:r>
      <w:r>
        <w:rPr>
          <w:rFonts w:ascii="Times New Roman"/>
          <w:b w:val="false"/>
          <w:i w:val="false"/>
          <w:color w:val="ff0000"/>
          <w:sz w:val="28"/>
        </w:rPr>
        <w:t>№ 45-257</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xml:space="preserve">
      27. </w:t>
      </w:r>
      <w:r>
        <w:rPr>
          <w:rFonts w:ascii="Times New Roman"/>
          <w:b w:val="false"/>
          <w:i w:val="false"/>
          <w:color w:val="000000"/>
          <w:sz w:val="28"/>
        </w:rPr>
        <w:t xml:space="preserve">2015 жылға арналған облыстық бюджетте мамандандырылған уәкілетті ұйымдардың жарғылық капиталдарын ұлғайтуға республикалық бюджет қаражаты есебінен </w:t>
      </w:r>
      <w:r>
        <w:rPr>
          <w:rFonts w:ascii="Times New Roman"/>
          <w:b w:val="false"/>
          <w:i w:val="false"/>
          <w:color w:val="000000"/>
          <w:sz w:val="28"/>
        </w:rPr>
        <w:t>22-қосымшаға</w:t>
      </w:r>
      <w:r>
        <w:rPr>
          <w:rFonts w:ascii="Times New Roman"/>
          <w:b w:val="false"/>
          <w:i w:val="false"/>
          <w:color w:val="000000"/>
          <w:sz w:val="28"/>
        </w:rPr>
        <w:t xml:space="preserve"> сәйкес, аудан және қала бюджеттеріне 170 473 мың теңге сомасында нысаналы даму трансферттері ескерілсін.</w:t>
      </w:r>
      <w:r>
        <w:br/>
      </w:r>
      <w:r>
        <w:rPr>
          <w:rFonts w:ascii="Times New Roman"/>
          <w:b w:val="false"/>
          <w:i w:val="false"/>
          <w:color w:val="000000"/>
          <w:sz w:val="28"/>
        </w:rPr>
        <w:t xml:space="preserve">
      28. </w:t>
      </w:r>
      <w:r>
        <w:rPr>
          <w:rFonts w:ascii="Times New Roman"/>
          <w:b w:val="false"/>
          <w:i w:val="false"/>
          <w:color w:val="000000"/>
          <w:sz w:val="28"/>
        </w:rPr>
        <w:t>2015 жылға арналған облыстық бюджетте қоршаған ортаны қорғау және объектілерді дамыту жөніндегі шараларды өткізуге 415 989 мың теңге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28-тармаққа өзгерістер енгізілді - Алматы облыстық мәслихатының 29.01.2015 </w:t>
      </w:r>
      <w:r>
        <w:rPr>
          <w:rFonts w:ascii="Times New Roman"/>
          <w:b w:val="false"/>
          <w:i w:val="false"/>
          <w:color w:val="ff0000"/>
          <w:sz w:val="28"/>
        </w:rPr>
        <w:t>№ 42-244</w:t>
      </w:r>
      <w:r>
        <w:rPr>
          <w:rFonts w:ascii="Times New Roman"/>
          <w:b w:val="false"/>
          <w:i w:val="false"/>
          <w:color w:val="ff0000"/>
          <w:sz w:val="28"/>
        </w:rPr>
        <w:t xml:space="preserve">; 20.05.2015 </w:t>
      </w:r>
      <w:r>
        <w:rPr>
          <w:rFonts w:ascii="Times New Roman"/>
          <w:b w:val="false"/>
          <w:i w:val="false"/>
          <w:color w:val="ff0000"/>
          <w:sz w:val="28"/>
        </w:rPr>
        <w:t>№ 45-257</w:t>
      </w:r>
      <w:r>
        <w:rPr>
          <w:rFonts w:ascii="Times New Roman"/>
          <w:b w:val="false"/>
          <w:i w:val="false"/>
          <w:color w:val="ff0000"/>
          <w:sz w:val="28"/>
        </w:rPr>
        <w:t>; 29.10.2015 </w:t>
      </w:r>
      <w:r>
        <w:rPr>
          <w:rFonts w:ascii="Times New Roman"/>
          <w:b w:val="false"/>
          <w:i w:val="false"/>
          <w:color w:val="ff0000"/>
          <w:sz w:val="28"/>
        </w:rPr>
        <w:t>№ 49-280</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xml:space="preserve">
      29. </w:t>
      </w:r>
      <w:r>
        <w:rPr>
          <w:rFonts w:ascii="Times New Roman"/>
          <w:b w:val="false"/>
          <w:i w:val="false"/>
          <w:color w:val="000000"/>
          <w:sz w:val="28"/>
        </w:rPr>
        <w:t>2015 жылға арналған облыстық бюджетте автокөлік жолдарының қызмет атқаруын қамтамасыз етуге және көліктік инфрақұрылымды дамытуға 11 501 171 мың теңге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29-тармаққа өзгерістер енгізілді - Алматы облыстық мәслихатының 29.01.2015 </w:t>
      </w:r>
      <w:r>
        <w:rPr>
          <w:rFonts w:ascii="Times New Roman"/>
          <w:b w:val="false"/>
          <w:i w:val="false"/>
          <w:color w:val="ff0000"/>
          <w:sz w:val="28"/>
        </w:rPr>
        <w:t>№ 42-244</w:t>
      </w:r>
      <w:r>
        <w:rPr>
          <w:rFonts w:ascii="Times New Roman"/>
          <w:b w:val="false"/>
          <w:i w:val="false"/>
          <w:color w:val="ff0000"/>
          <w:sz w:val="28"/>
        </w:rPr>
        <w:t xml:space="preserve">; 20.05.2015 </w:t>
      </w:r>
      <w:r>
        <w:rPr>
          <w:rFonts w:ascii="Times New Roman"/>
          <w:b w:val="false"/>
          <w:i w:val="false"/>
          <w:color w:val="ff0000"/>
          <w:sz w:val="28"/>
        </w:rPr>
        <w:t>№ 45-257</w:t>
      </w:r>
      <w:r>
        <w:rPr>
          <w:rFonts w:ascii="Times New Roman"/>
          <w:b w:val="false"/>
          <w:i w:val="false"/>
          <w:color w:val="ff0000"/>
          <w:sz w:val="28"/>
        </w:rPr>
        <w:t xml:space="preserve">; 27.08.2015 </w:t>
      </w:r>
      <w:r>
        <w:rPr>
          <w:rFonts w:ascii="Times New Roman"/>
          <w:b w:val="false"/>
          <w:i w:val="false"/>
          <w:color w:val="ff0000"/>
          <w:sz w:val="28"/>
        </w:rPr>
        <w:t>№ 48-274</w:t>
      </w:r>
      <w:r>
        <w:rPr>
          <w:rFonts w:ascii="Times New Roman"/>
          <w:b w:val="false"/>
          <w:i w:val="false"/>
          <w:color w:val="ff0000"/>
          <w:sz w:val="28"/>
        </w:rPr>
        <w:t>; 29.10.2015 </w:t>
      </w:r>
      <w:r>
        <w:rPr>
          <w:rFonts w:ascii="Times New Roman"/>
          <w:b w:val="false"/>
          <w:i w:val="false"/>
          <w:color w:val="ff0000"/>
          <w:sz w:val="28"/>
        </w:rPr>
        <w:t>№ 49-280</w:t>
      </w:r>
      <w:r>
        <w:rPr>
          <w:rFonts w:ascii="Times New Roman"/>
          <w:b w:val="false"/>
          <w:i w:val="false"/>
          <w:color w:val="ff0000"/>
          <w:sz w:val="28"/>
        </w:rPr>
        <w:t xml:space="preserve">; 07.12.2015 </w:t>
      </w:r>
      <w:r>
        <w:rPr>
          <w:rFonts w:ascii="Times New Roman"/>
          <w:b w:val="false"/>
          <w:i w:val="false"/>
          <w:color w:val="ff0000"/>
          <w:sz w:val="28"/>
        </w:rPr>
        <w:t>№ 50-285</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xml:space="preserve">
      30. </w:t>
      </w:r>
      <w:r>
        <w:rPr>
          <w:rFonts w:ascii="Times New Roman"/>
          <w:b w:val="false"/>
          <w:i w:val="false"/>
          <w:color w:val="000000"/>
          <w:sz w:val="28"/>
        </w:rPr>
        <w:t>2015 жылға арналған облыстық бюджетте облыс әкімдігі қаулысымен анықталатын, облыстық жергілікті атқарушы органының резервiне 654 506 мың теңге сомасы белгіленсін.</w:t>
      </w:r>
      <w:r>
        <w:br/>
      </w:r>
      <w:r>
        <w:rPr>
          <w:rFonts w:ascii="Times New Roman"/>
          <w:b w:val="false"/>
          <w:i w:val="false"/>
          <w:color w:val="000000"/>
          <w:sz w:val="28"/>
        </w:rPr>
        <w:t>
</w:t>
      </w:r>
      <w:r>
        <w:rPr>
          <w:rFonts w:ascii="Times New Roman"/>
          <w:b w:val="false"/>
          <w:i w:val="false"/>
          <w:color w:val="ff0000"/>
          <w:sz w:val="28"/>
        </w:rPr>
        <w:t xml:space="preserve">      Ескерту. 30-тармаққа өзгерістер енгізілді - Алматы облыстық мәслихатының 29.01.2015 </w:t>
      </w:r>
      <w:r>
        <w:rPr>
          <w:rFonts w:ascii="Times New Roman"/>
          <w:b w:val="false"/>
          <w:i w:val="false"/>
          <w:color w:val="ff0000"/>
          <w:sz w:val="28"/>
        </w:rPr>
        <w:t>№ 42-244</w:t>
      </w:r>
      <w:r>
        <w:rPr>
          <w:rFonts w:ascii="Times New Roman"/>
          <w:b w:val="false"/>
          <w:i w:val="false"/>
          <w:color w:val="ff0000"/>
          <w:sz w:val="28"/>
        </w:rPr>
        <w:t xml:space="preserve">; 20.05.2015 </w:t>
      </w:r>
      <w:r>
        <w:rPr>
          <w:rFonts w:ascii="Times New Roman"/>
          <w:b w:val="false"/>
          <w:i w:val="false"/>
          <w:color w:val="ff0000"/>
          <w:sz w:val="28"/>
        </w:rPr>
        <w:t>№ 45-257</w:t>
      </w:r>
      <w:r>
        <w:rPr>
          <w:rFonts w:ascii="Times New Roman"/>
          <w:b w:val="false"/>
          <w:i w:val="false"/>
          <w:color w:val="ff0000"/>
          <w:sz w:val="28"/>
        </w:rPr>
        <w:t xml:space="preserve">; 27.08.2015 </w:t>
      </w:r>
      <w:r>
        <w:rPr>
          <w:rFonts w:ascii="Times New Roman"/>
          <w:b w:val="false"/>
          <w:i w:val="false"/>
          <w:color w:val="ff0000"/>
          <w:sz w:val="28"/>
        </w:rPr>
        <w:t>№ 48-274</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xml:space="preserve">
      31. </w:t>
      </w:r>
      <w:r>
        <w:rPr>
          <w:rFonts w:ascii="Times New Roman"/>
          <w:b w:val="false"/>
          <w:i w:val="false"/>
          <w:color w:val="000000"/>
          <w:sz w:val="28"/>
        </w:rPr>
        <w:t xml:space="preserve">2015 жылға арналған облыстық бюджетті атқару процесінде секвестрлеуге жатпайтын облыстық бюджеттік бағдарламалар тізбесі </w:t>
      </w:r>
      <w:r>
        <w:rPr>
          <w:rFonts w:ascii="Times New Roman"/>
          <w:b w:val="false"/>
          <w:i w:val="false"/>
          <w:color w:val="000000"/>
          <w:sz w:val="28"/>
        </w:rPr>
        <w:t>23-қосымшаға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32. </w:t>
      </w:r>
      <w:r>
        <w:rPr>
          <w:rFonts w:ascii="Times New Roman"/>
          <w:b w:val="false"/>
          <w:i w:val="false"/>
          <w:color w:val="000000"/>
          <w:sz w:val="28"/>
        </w:rPr>
        <w:t xml:space="preserve">2015 жылға арналған аудандар мен қалалар бюджеттерін атқару процесінде </w:t>
      </w:r>
      <w:r>
        <w:rPr>
          <w:rFonts w:ascii="Times New Roman"/>
          <w:b w:val="false"/>
          <w:i w:val="false"/>
          <w:color w:val="000000"/>
          <w:sz w:val="28"/>
        </w:rPr>
        <w:t>24-қосымшаға</w:t>
      </w:r>
      <w:r>
        <w:rPr>
          <w:rFonts w:ascii="Times New Roman"/>
          <w:b w:val="false"/>
          <w:i w:val="false"/>
          <w:color w:val="000000"/>
          <w:sz w:val="28"/>
        </w:rPr>
        <w:t xml:space="preserve"> сәйкес жергілікті бюджеттік бағдарламалар секвестрлеуге жатпайтын болып белгіленсін. </w:t>
      </w:r>
      <w:r>
        <w:br/>
      </w:r>
      <w:r>
        <w:rPr>
          <w:rFonts w:ascii="Times New Roman"/>
          <w:b w:val="false"/>
          <w:i w:val="false"/>
          <w:color w:val="000000"/>
          <w:sz w:val="28"/>
        </w:rPr>
        <w:t xml:space="preserve">
      33. </w:t>
      </w:r>
      <w:r>
        <w:rPr>
          <w:rFonts w:ascii="Times New Roman"/>
          <w:b w:val="false"/>
          <w:i w:val="false"/>
          <w:color w:val="000000"/>
          <w:sz w:val="28"/>
        </w:rPr>
        <w:t>Аудан мен қала әкімдері облыс бюджетінің салықтар мен төлемдер бойынша болжамды көрсеткіштерінің толық және сапалы орындалуын, шаруашылық жүргізуші субъектілердің барлық деңгейдегі бюджетке берешегін азайтуды және қосымша кіріс көздерін табуды қамтамасыз етсін.</w:t>
      </w:r>
      <w:r>
        <w:br/>
      </w:r>
      <w:r>
        <w:rPr>
          <w:rFonts w:ascii="Times New Roman"/>
          <w:b w:val="false"/>
          <w:i w:val="false"/>
          <w:color w:val="000000"/>
          <w:sz w:val="28"/>
        </w:rPr>
        <w:t xml:space="preserve">
      34. </w:t>
      </w:r>
      <w:r>
        <w:rPr>
          <w:rFonts w:ascii="Times New Roman"/>
          <w:b w:val="false"/>
          <w:i w:val="false"/>
          <w:color w:val="000000"/>
          <w:sz w:val="28"/>
        </w:rPr>
        <w:t>Осы шешімнің орындалуын бақылау облыстық мәслихаттың "Бюджет, қаржы және тарифтік саясат жөніндегі" тұрақты комиссиясына жүктелсін.</w:t>
      </w:r>
      <w:r>
        <w:br/>
      </w:r>
      <w:r>
        <w:rPr>
          <w:rFonts w:ascii="Times New Roman"/>
          <w:b w:val="false"/>
          <w:i w:val="false"/>
          <w:color w:val="000000"/>
          <w:sz w:val="28"/>
        </w:rPr>
        <w:t xml:space="preserve">
      35. </w:t>
      </w:r>
      <w:r>
        <w:rPr>
          <w:rFonts w:ascii="Times New Roman"/>
          <w:b w:val="false"/>
          <w:i w:val="false"/>
          <w:color w:val="000000"/>
          <w:sz w:val="28"/>
        </w:rPr>
        <w:t>Осы шешім 2015 жылғы 1 қаңтардан бастап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Қожабеков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Келемсейіт</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903"/>
        <w:gridCol w:w="4676"/>
      </w:tblGrid>
      <w:tr>
        <w:trPr>
          <w:trHeight w:val="30" w:hRule="atLeast"/>
        </w:trPr>
        <w:tc>
          <w:tcPr>
            <w:tcW w:w="790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7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2014 жылғы " 12 " желтоқсандағы "Алматы облысының 2015-2017 жылдарға арналған облыстық бюджеті туралы" № 40-225 шешімімен бекітілген 1 қосымша</w:t>
            </w:r>
          </w:p>
        </w:tc>
      </w:tr>
    </w:tbl>
    <w:bookmarkStart w:name="z130" w:id="0"/>
    <w:p>
      <w:pPr>
        <w:spacing w:after="0"/>
        <w:ind w:left="0"/>
        <w:jc w:val="left"/>
      </w:pPr>
      <w:r>
        <w:rPr>
          <w:rFonts w:ascii="Times New Roman"/>
          <w:b/>
          <w:i w:val="false"/>
          <w:color w:val="000000"/>
        </w:rPr>
        <w:t xml:space="preserve"> </w:t>
      </w:r>
      <w:r>
        <w:rPr>
          <w:rFonts w:ascii="Times New Roman"/>
          <w:b/>
          <w:i w:val="false"/>
          <w:color w:val="000000"/>
        </w:rPr>
        <w:t>Алматы облысының 2015 жылға арналған облыстық бюджеті</w:t>
      </w:r>
    </w:p>
    <w:bookmarkEnd w:id="0"/>
    <w:p>
      <w:pPr>
        <w:spacing w:after="0"/>
        <w:ind w:left="0"/>
        <w:jc w:val="left"/>
      </w:pPr>
      <w:r>
        <w:rPr>
          <w:rFonts w:ascii="Times New Roman"/>
          <w:b w:val="false"/>
          <w:i w:val="false"/>
          <w:color w:val="ff0000"/>
          <w:sz w:val="28"/>
        </w:rPr>
        <w:t xml:space="preserve">      Ескерту. 1 қосымша жаңа редакцияда - Алматы облыстық мәслихатының 07.12.2015 </w:t>
      </w:r>
      <w:r>
        <w:rPr>
          <w:rFonts w:ascii="Times New Roman"/>
          <w:b w:val="false"/>
          <w:i w:val="false"/>
          <w:color w:val="ff0000"/>
          <w:sz w:val="28"/>
        </w:rPr>
        <w:t>№ 50-285</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865"/>
        <w:gridCol w:w="505"/>
        <w:gridCol w:w="6665"/>
        <w:gridCol w:w="37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сынып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281 933 952</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29 526 326</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15 903 221</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15 903 221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12 470 625</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12 470 625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1 152 480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1 152 480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2 622 808</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түсімдер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136 267</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105 566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 банк шоттарына орналастырғаны үшiн сыйақылар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6 500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24 201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2 324 164</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2 324 164</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162 377</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162 377</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12 500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249 772 318</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алынатын трансферттер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61 044 845</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61 044 845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188 727 473</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188 727 473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370"/>
        <w:gridCol w:w="898"/>
        <w:gridCol w:w="898"/>
        <w:gridCol w:w="6749"/>
        <w:gridCol w:w="27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291 692 627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7 073 354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4 829 682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54 311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жөніндегі қызметтер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53 281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1 030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4 584 142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қызметін қамтамасыз ету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1 740 856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245 508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1 710 843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21 350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156 648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708 937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191 229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191 229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318 252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284 734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облыстық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113 578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8 408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3 748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мүлікті сатып алу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159 000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сатып алу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33 518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25 280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8 238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1 841 137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1 841 137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205 075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9 352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1 626 710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84 283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84 283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31 913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1 313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51 057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1 489 730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55 508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55 508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23 628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ауқымындағы аумақтық қорғаныс</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31 880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1 434 222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1 084 757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531 943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төтенше жағдайлардың алдын алу және оларды жою</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552 814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349 465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объектілерді және аумақтарды табиғи және дүлей зілзалалардан инженерлік қорғау жөнінде жұмыстар жүргізу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349 465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9 916 278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9 893 245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9 384 129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7 426 167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6 000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1 862 763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89 199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509 116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істер органдарының объектілерін дамыту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509 116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23 033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23 033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23 033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53 436 779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5 845 950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5 845 950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5 845 950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4 719 531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3 607 380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1 014 119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952 153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білімді жан басына шаққандағы қаржыландыруды сынақтан өткізуге берілетін ағымдағы нысаналы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21 864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1 619 244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дене шынықтыру және спорт басқармасы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1 112 151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756 030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356 121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6 997 044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343 735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343 735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6 653 309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6 653 309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42 409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42 409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42 409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35 831 845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16 550 555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108 912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мемлекеттік білім беру мекемелерінде білім беру жүйесін ақпараттандыру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25 275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мемлекеттік білім беру мекемелер үшін оқулықтар мен оқу-әдiстемелiк кешендерді сатып алу және жеткізу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34 415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117 982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164 196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Дамуында проблемалары бар балалар мен жасөспірімдерді оңалту және әлеуметтік бейімдеу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303 820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1 317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172 429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1 463 060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14 159 149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19 281 290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17 944 083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1 337 207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58 782 203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1 042 498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1 042 498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649 710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238 986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152 812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990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12 563 666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12 563 666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5 846 406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435 240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474 376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142 844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895 251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2 034 377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140 592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2 594 580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Емханалар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36 197 624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36 197 624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2 086 728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271 070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33 117 270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722 556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723 122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723 122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685 482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37 640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8 255 293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3 328 249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68 692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500 430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5 000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210 249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денсаулық сақтау органдарының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3 900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2 539 978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4 927 044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4 927 044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5 405 568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2 778 835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2 050 012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496 793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1 028 571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119 985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404 663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650 332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592 785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57 547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78 491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қамтамасыз ету объектілерін салу және реконструкциялау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78 491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994 313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994 313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447 120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жетпіс жылдығына арналған іс-шараларды өткізуге берілетін ағымдағы нысаналы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546 853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340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1 632 420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1 528 298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98 488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2 834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12 519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21 331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4 056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247 353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34 951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73 253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118 772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914 741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39 135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39 135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6 681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6 681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инспекциясы бойынша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58 306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58 306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33 333 177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9 322 699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1 498 074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(республикалық маңызы бар қалалардың) бюджеттеріне мемлекет мұқтажы үшін жер учаскелерін алуға берілетін нысаналы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1 498 074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2 674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2 674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14 065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14 065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14 519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14 519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15 448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15 448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7 479 475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4 529 249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2 950 226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296 554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13 125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мамандандырылған уәкілетті ұйымдардың жарғылық капиталдарын ұлғайтуға берiлетiн нысаналы даму трансферттерi</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170 473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112 956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дене шынықтыру және спорт басқармасы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1 890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1 890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24 010 478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1 253 393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1 230 445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22 948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22 757 085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энергетика және тұрғын үй-коммуналдық шаруашылық саласындағы мемлекеттік саясатты іске асыру жөніндегі қызметтер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111 249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5 291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7 268 726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4 618 870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1 209 948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353 133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9 089 868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берілетін нысаналы даму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100 000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11 065 395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1 211 573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65 305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65 305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1 146 268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401 528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303 212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441 528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7 004 756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1 330 058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1 326 058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4 000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дене шынықтыру және спорт басқармасы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5 674 698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38 878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121 106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4 419 256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289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176 918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918 251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1 181 219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868 284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868 284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80 225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41 577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36 026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2 622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232 710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кiтапханалардың жұмыс iстеуiн қамтамасыз 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66 025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166 685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274 009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туризм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274 009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туризм саласында мемлекеттік саясатты іске асыру жөніндегі қызметтер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27 625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226 384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20 000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1 393 838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362 367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101 445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188 742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берілетін нысаналы даму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72 000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568 885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45 853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1 142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331 026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190 864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462 586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36 140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1 220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406 015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19 211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4 983 936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4 983 936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136 000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070</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газ тасымалдау жүйесін дамытуға берілетін нысаналы даму трансферттері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136 000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4 847 936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 тасымалдау жүйесін дамыту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4 436 564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411 372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25 791 705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23 026 609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20 663 583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191 721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469 741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500 290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131 388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3 078 201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11 130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81 850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1 215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137 199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48 509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2 875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746 300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дақылдарын қорғалған топырақта өсіру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188 906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 өңдеуші кәсіпорындардың ауылшаруашылық өнімін тереңдете қайта өңдеп өнім шығаруы үшін оны сатып алу шығындарын субсидиялау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163 891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534 387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14 133 220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242 760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157 362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157 362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2 205 664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40 596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2 357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66 826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өкілеттіктердің берілуіне байланысты агроөнеркәсіптік кешен саласындағы жергілікті атқарушы органдардың бөлімшелерін ұстауға берілетін ағымдағы нысаналы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94 521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2 001 364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шаруашылығы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646 845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634 525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қорғау аймақтары мен су объектiлерi белдеулерiн белгiлеу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213 576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420 949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12 320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12 320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948 949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948 949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948 949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682 141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517 666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66 840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415 989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2 515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32 322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48 436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48 436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116 039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116 039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211 762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171 500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50 286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121 076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жердiң пайдаланылуы мен қорғалуын бақылау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40 262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37 862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2 400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275 399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45 800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тәжірибені тарату және енгізу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45 800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200 000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Азық-түлік тауарларының өңірлік тұрақтандыру қорларын қалыптастыру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200 000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29 599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29 599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2 048 454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2 048 454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71 523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68 891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2 632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1 928 970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46 496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1 711 650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165 004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5 700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47 961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47 961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16 382 188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11 501 171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11 501 171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1 648 189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6 697 693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299 482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2 855 807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Әуе көлiгi</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550 755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550 755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шешімі бойынша тұрақты ішкі әуе тасымалдарды субсидиялау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550 755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4 330 262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4 330 262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55 155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42 205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405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инфрақұрылымының басым жобаларын іске асыру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44 017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120 000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2 786 870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1 281 610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11 207 804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2 522 028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кәсіпкерлік және индустриалдық-инновациялық даму басқармасы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2 522 028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жеке кәсіпкерлікті қолдау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35 000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1 403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2 326 925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158 700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8 685 776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154 854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технологиялар орталығы" мемлекеттік мекемесінің қызметін қамтамасыз 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154 854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4 952 528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654 506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мекемелердің мемлекеттік қызметшілері болып табылмайтын жұмыскерлерінің,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4 298 022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143 721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143 721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кәсіпкерлік және индустриалдық-инновациялық даму басқармасы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1 953 653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107 506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1 234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Индустриялық-инновациялық қызметті мемлекеттік қолдау шеңберінде іс-шаралар іске асыру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12 310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21 522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ағымдағы іс-шараларды іске асыруға берілетін ағымдағы нысаналы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75 322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индустриялық инфрақұрылымды дамыту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1 735 759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13 428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13 428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27 544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27 544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1 440 048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398 455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257 204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моноқалаларды ағымдағы жайластыруға берілетін нысаналы ағымдағы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74 785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83 526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626 078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187 570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187 570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187 570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органдардың республикалық бюджеттен қарыздар бойынша сыйақылар мен өзге де төлемдердi төлеу бойынша борышына қызмет көрсету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187 570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50 588 486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50 588 486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50 588 486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50 503 172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71 805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255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13 254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4 135 020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5 285 448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1 313 400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1 313 400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1 313 400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1 313 400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2 890 821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2 757 898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1 086 375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тұрғын үй жобалауға және салуға кредит беру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1 086 375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1 671 523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1 671 523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132 923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132 923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шаруашылықты дамыту үшін кредит беру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132 923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966 663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966 663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966 663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966 663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114 564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114 564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114 564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Моноқалалардағы кәсіпкерлікті дамытуға жәрдемдесуге кредит беру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114 564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1576"/>
        <w:gridCol w:w="921"/>
        <w:gridCol w:w="3349"/>
        <w:gridCol w:w="55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Сомасы,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1 150 428</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1 150 428</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1 150 428</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1 104 461</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берiлген пайдаланылмаған бюджеттiк кредиттердi қайтару</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45 967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8"/>
        <w:gridCol w:w="647"/>
        <w:gridCol w:w="1572"/>
        <w:gridCol w:w="1572"/>
        <w:gridCol w:w="3509"/>
        <w:gridCol w:w="389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u w:val="single"/>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5 014 274</w:t>
            </w: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5 014 274</w:t>
            </w: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3 080 248</w:t>
            </w: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3 080 248</w:t>
            </w: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3 080 248</w:t>
            </w: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Алматы облысының тұрғын үйлерді және инженерлік-коммуникациялық инфрақұрылымын салу үшін уәкілетті ұйымның жарғылық капиталын қалыптастыру</w:t>
            </w: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3 080 248 </w:t>
            </w: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1 934 026</w:t>
            </w: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1 934 026</w:t>
            </w: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284 177</w:t>
            </w: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284 177 </w:t>
            </w: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1 266 849</w:t>
            </w: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1 266 849</w:t>
            </w: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213 000</w:t>
            </w: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213 000</w:t>
            </w: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100 000</w:t>
            </w: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100 000</w:t>
            </w: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70 000</w:t>
            </w: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70 000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399"/>
        <w:gridCol w:w="1399"/>
        <w:gridCol w:w="1399"/>
        <w:gridCol w:w="4523"/>
        <w:gridCol w:w="21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1332"/>
        <w:gridCol w:w="778"/>
        <w:gridCol w:w="3810"/>
        <w:gridCol w:w="56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-18 907 969</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18 907 969</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5 112 961</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5 112 961</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5 112 961</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қалдықтарының қозғалысы</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14 751 786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14 751 786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14 751 786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5"/>
        <w:gridCol w:w="786"/>
        <w:gridCol w:w="1908"/>
        <w:gridCol w:w="1908"/>
        <w:gridCol w:w="2476"/>
        <w:gridCol w:w="387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956 778</w:t>
            </w: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956 778</w:t>
            </w: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956 778</w:t>
            </w: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956 778</w:t>
            </w: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910 812</w:t>
            </w: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бөлінген пайдаланылмаған бюджеттік кредиттерді қайтару</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45 966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820"/>
        <w:gridCol w:w="4625"/>
      </w:tblGrid>
      <w:tr>
        <w:trPr>
          <w:trHeight w:val="30" w:hRule="atLeast"/>
        </w:trPr>
        <w:tc>
          <w:tcPr>
            <w:tcW w:w="78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2014 жылғы "12" желтоқсандағы "Алматы облысының 2015-2017 жылдарға арналған облыстық бюджеті туралы" № 40-225 шешімімен бекітілген 2 қосымша</w:t>
            </w:r>
          </w:p>
        </w:tc>
      </w:tr>
    </w:tbl>
    <w:bookmarkStart w:name="z468" w:id="1"/>
    <w:p>
      <w:pPr>
        <w:spacing w:after="0"/>
        <w:ind w:left="0"/>
        <w:jc w:val="left"/>
      </w:pPr>
      <w:r>
        <w:rPr>
          <w:rFonts w:ascii="Times New Roman"/>
          <w:b/>
          <w:i w:val="false"/>
          <w:color w:val="000000"/>
        </w:rPr>
        <w:t xml:space="preserve"> </w:t>
      </w:r>
      <w:r>
        <w:rPr>
          <w:rFonts w:ascii="Times New Roman"/>
          <w:b/>
          <w:i w:val="false"/>
          <w:color w:val="000000"/>
        </w:rPr>
        <w:t>Алматы облысының 2016 жылға арналған облыстық бюджеті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612"/>
        <w:gridCol w:w="4"/>
        <w:gridCol w:w="951"/>
        <w:gridCol w:w="3662"/>
        <w:gridCol w:w="61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r>
              <w:br/>
            </w:r>
            <w:r>
              <w:rPr>
                <w:rFonts w:ascii="Times New Roman"/>
                <w:b w:val="false"/>
                <w:i w:val="false"/>
                <w:color w:val="000000"/>
                <w:sz w:val="20"/>
              </w:rPr>
              <w:t>
</w:t>
            </w:r>
          </w:p>
        </w:tc>
        <w:tc>
          <w:tcPr>
            <w:tcW w:w="6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сынып</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291139750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39983823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21459687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21102146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17063328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17063328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1460808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1460808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119911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119911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119911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251023516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алынатын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76567260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76567260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174456256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174456256</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407"/>
        <w:gridCol w:w="990"/>
        <w:gridCol w:w="990"/>
        <w:gridCol w:w="6478"/>
        <w:gridCol w:w="27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r>
              <w:br/>
            </w:r>
            <w:r>
              <w:rPr>
                <w:rFonts w:ascii="Times New Roman"/>
                <w:b w:val="false"/>
                <w:i w:val="false"/>
                <w:color w:val="000000"/>
                <w:sz w:val="20"/>
              </w:rPr>
              <w:t>
</w:t>
            </w:r>
          </w:p>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мың теңге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282039750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3881801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1922334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1655092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1496883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10776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10355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137078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211817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211817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126844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126844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111443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1738499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1738499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баcқару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201799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1531112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94124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94124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41898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52226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2678044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59393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59393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25282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ауқымындағы аумақтық қорғаныс</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34111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2618651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2618651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2560908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төтенше жағдайлардың алдын алу және оларды жою</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57743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16363905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16363905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12363905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7470497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4800154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87254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істер органдарының объектілерін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64213771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7083941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7083941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7083941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7477923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5729031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996481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838158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білімді жан басына шаққандағы қаржыландыруды сынақтан өткізуге берілетін ағымдағы нысаналы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411132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3483260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дене шынықтыру және спорт басқармасы </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1748892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1449508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299384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7629531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360568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360568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7268963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7268963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45378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45378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45378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41976998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29439998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92852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мемлекеттік білім беру мекемелерінде білім беру жүйесін ақпараттандыру </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32437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мемлекеттік білім беру мекемелер үшін оқулықтар мен оқу-әдiстемелiк кешендерді сатып алу және жеткізу </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36428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123907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154011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Дамуында проблемалары бар балалар мен жасөспірімдерді оңалту және әлеуметтік бейімдеу </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280450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162467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26904105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12537000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12452000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60980495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1071207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1071207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677642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253741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138834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11340465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11340465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5930465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365157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474074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163301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1021805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иммундық биологиялық препараттарды орталықтандырылған сатып алу</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400864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183143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2801656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Емханалар</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39500936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39500936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2184453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Скринингтік зерттеулер тегін медициналық көмектің кепілдік берілген көлемі шеңберінде жүргізу</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736379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35799398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емдеудің амбулаториялық деңгейінде жеңілдікті жағдайда дәрілік заттармен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780706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708095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708095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670893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37202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8359792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3942917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70091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 алдын алу және оған қарсы күрес жөніндегі іс-шараларды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647645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қызметі</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256529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сақтаудың медициналық ұйымдарының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2963652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4416875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4416875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5025926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3083605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2116591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494989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1130191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111558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379853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677014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626987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50027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қамтамасыз ету объектілерін салу және реконструкциялау</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1549321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1438373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 </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47263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25887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 </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318815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113914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нысалы трансферттер </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821247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41874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41874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 </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инспекциясы бойынша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62393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62393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29619724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3644251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100602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100602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3069790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 </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2891930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177860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473859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460734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25975473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3837030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3837030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22138443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энергетика және тұрғын үй-коммуналдық шаруашылық саласындағы мемлекеттік саясатты іске асыру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109468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сумен жабдықтауға және су бұру жүйелерін дамытуға берілетін нысаналы даму трансферттері </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9181432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6027252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жүйесін дамытуға берілетін нысаналы даму трансферттері </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5590797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1228903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7982169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3274261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2485444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2485444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788817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268777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193395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326645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2840911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272643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объектілерін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272643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дене шынықтыру және спорт басқармасы </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2568268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48095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142552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2142997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233624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921218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657673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657673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57196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42072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халықтарының басқа да тiлдерін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14124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206349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кiтапханалардың жұмыс iстеуiн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52874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153475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121828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туризм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121828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туризм саласында мемлекеттік саясатты іске асыру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94923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823951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291268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119268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158941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46591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112350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мәселелері бойынша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373742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337222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 тасымалдау жүйесін дамыту </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21326828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19318177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16589403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90870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572782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Асыл тұқымды мал шаруашылығын мемлекеттік қолдау </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2179503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субсидиялау</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8481948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таурларын өндірушілерге су жеткізу бойынша көрсетілетін қызметтедің құнын субсидиялау</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377768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сусидиялау</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2332249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11909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91624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283763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31185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дақылдарын қорғалған топырақта өсіру</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795427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2108774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41619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1996162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564807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563605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қорғау аймақтары мен су объектiлерi белдеулерiн белгiлеу</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463605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926076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926076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926076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439979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409979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70204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306968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31747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29599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29599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 көрсету </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29599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1033733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1033733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73888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71548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959845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33061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750230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176554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13097767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13040203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13040203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1822266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7294147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2303790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жөндеуден өткізуге берілетін ағымдағы нысаналы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57564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57564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5667325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46333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46333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44832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5620992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158061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технологиялар орталығы" мемлекеттік мекемесінің қызметін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158061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681976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681976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жеке кәсіпкерлікті қолдау</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кредиттер бойынша пайыздық мөлшерлемені субсидиялау</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бизнесті жүргізуді сервистік қолдау</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индустриялық-инновациялық даму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80955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индустриялық-инновациялық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45779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Индустриялық-инновациялық қызметті мемлекеттік қолдау шеңберінде іс-шараларды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34472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46168262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46168262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46168262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45883855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284407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5239042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5487165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3536000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3536000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3536000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қамту-2020 бағдарламасы шеңберінде ауылдағы кәсіпкерліктің дамуына ықпал ету үшін бюджеттік кредиттер беру</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3536000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1041256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1041256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1041256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тұрғын үй жобалауға, салуға және (немесе) сатып алуға кредит беру </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1041256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909909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909909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909909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909909</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8"/>
        <w:gridCol w:w="2033"/>
        <w:gridCol w:w="1188"/>
        <w:gridCol w:w="2465"/>
        <w:gridCol w:w="542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Сомасы, мың теңге</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248123</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248123</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248123</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248123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4"/>
        <w:gridCol w:w="715"/>
        <w:gridCol w:w="1737"/>
        <w:gridCol w:w="1737"/>
        <w:gridCol w:w="3106"/>
        <w:gridCol w:w="37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Сомасы,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9100000</w:t>
            </w: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9100000</w:t>
            </w: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9100000</w:t>
            </w: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9100000</w:t>
            </w: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9100000</w:t>
            </w: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Алматы облысының инженерлік-коммуникациялық инфрақұрылымын салу үшін уәкілетті ұйымның жарғылық капиталын қалыптастыру</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9100000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1"/>
        <w:gridCol w:w="1241"/>
        <w:gridCol w:w="1241"/>
        <w:gridCol w:w="1241"/>
        <w:gridCol w:w="4014"/>
        <w:gridCol w:w="332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r>
              <w:br/>
            </w:r>
            <w:r>
              <w:rPr>
                <w:rFonts w:ascii="Times New Roman"/>
                <w:b w:val="false"/>
                <w:i w:val="false"/>
                <w:color w:val="000000"/>
                <w:sz w:val="20"/>
              </w:rPr>
              <w:t>
</w:t>
            </w:r>
          </w:p>
        </w:tc>
        <w:tc>
          <w:tcPr>
            <w:tcW w:w="3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Сомасы, мың теңге</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сынып</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901"/>
        <w:gridCol w:w="901"/>
        <w:gridCol w:w="4408"/>
        <w:gridCol w:w="51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r>
              <w:br/>
            </w:r>
            <w:r>
              <w:rPr>
                <w:rFonts w:ascii="Times New Roman"/>
                <w:b w:val="false"/>
                <w:i w:val="false"/>
                <w:color w:val="000000"/>
                <w:sz w:val="20"/>
              </w:rPr>
              <w:t>
</w:t>
            </w:r>
          </w:p>
        </w:tc>
        <w:tc>
          <w:tcPr>
            <w:tcW w:w="5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сынып</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-5239042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5239042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5487165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5487165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5487165</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5"/>
        <w:gridCol w:w="786"/>
        <w:gridCol w:w="1909"/>
        <w:gridCol w:w="1909"/>
        <w:gridCol w:w="2477"/>
        <w:gridCol w:w="387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248123 </w:t>
            </w: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248123 </w:t>
            </w: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248123 </w:t>
            </w: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248123</w:t>
            </w: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248123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820"/>
        <w:gridCol w:w="4625"/>
      </w:tblGrid>
      <w:tr>
        <w:trPr>
          <w:trHeight w:val="30" w:hRule="atLeast"/>
        </w:trPr>
        <w:tc>
          <w:tcPr>
            <w:tcW w:w="78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2014 жылғы "12" желтоқсандағы "Алматы облысының 2015-2017 жылдарға арналған облыстық бюджеті туралы" № 40-225 шешімімен бекітілген 3 қосымша</w:t>
            </w:r>
          </w:p>
        </w:tc>
      </w:tr>
    </w:tbl>
    <w:bookmarkStart w:name="z981" w:id="2"/>
    <w:p>
      <w:pPr>
        <w:spacing w:after="0"/>
        <w:ind w:left="0"/>
        <w:jc w:val="left"/>
      </w:pPr>
      <w:r>
        <w:rPr>
          <w:rFonts w:ascii="Times New Roman"/>
          <w:b/>
          <w:i w:val="false"/>
          <w:color w:val="000000"/>
        </w:rPr>
        <w:t xml:space="preserve"> Алматы облысының 2017 жылға арналған облыстық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612"/>
        <w:gridCol w:w="956"/>
        <w:gridCol w:w="3662"/>
        <w:gridCol w:w="61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r>
              <w:br/>
            </w:r>
            <w:r>
              <w:rPr>
                <w:rFonts w:ascii="Times New Roman"/>
                <w:b w:val="false"/>
                <w:i w:val="false"/>
                <w:color w:val="000000"/>
                <w:sz w:val="20"/>
              </w:rPr>
              <w:t>
</w:t>
            </w:r>
          </w:p>
        </w:tc>
        <w:tc>
          <w:tcPr>
            <w:tcW w:w="6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сынып</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279733835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44633369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r>
              <w:br/>
            </w:r>
            <w:r>
              <w:rPr>
                <w:rFonts w:ascii="Times New Roman"/>
                <w:b w:val="false"/>
                <w:i w:val="false"/>
                <w:color w:val="000000"/>
                <w:sz w:val="20"/>
              </w:rPr>
              <w:t>
</w:t>
            </w:r>
          </w:p>
        </w:tc>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23678167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r>
              <w:br/>
            </w:r>
            <w:r>
              <w:rPr>
                <w:rFonts w:ascii="Times New Roman"/>
                <w:b w:val="false"/>
                <w:i w:val="false"/>
                <w:color w:val="000000"/>
                <w:sz w:val="20"/>
              </w:rPr>
              <w:t>
</w:t>
            </w:r>
          </w:p>
        </w:tc>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23286598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r>
              <w:br/>
            </w:r>
            <w:r>
              <w:rPr>
                <w:rFonts w:ascii="Times New Roman"/>
                <w:b w:val="false"/>
                <w:i w:val="false"/>
                <w:color w:val="000000"/>
                <w:sz w:val="20"/>
              </w:rPr>
              <w:t>
</w:t>
            </w:r>
          </w:p>
        </w:tc>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19448471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r>
              <w:br/>
            </w:r>
            <w:r>
              <w:rPr>
                <w:rFonts w:ascii="Times New Roman"/>
                <w:b w:val="false"/>
                <w:i w:val="false"/>
                <w:color w:val="000000"/>
                <w:sz w:val="20"/>
              </w:rPr>
              <w:t>
</w:t>
            </w:r>
          </w:p>
        </w:tc>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19448471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1506731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1506731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128305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128305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128305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r>
              <w:br/>
            </w:r>
            <w:r>
              <w:rPr>
                <w:rFonts w:ascii="Times New Roman"/>
                <w:b w:val="false"/>
                <w:i w:val="false"/>
                <w:color w:val="000000"/>
                <w:sz w:val="20"/>
              </w:rPr>
              <w:t>
</w:t>
            </w:r>
          </w:p>
        </w:tc>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r>
              <w:br/>
            </w:r>
            <w:r>
              <w:rPr>
                <w:rFonts w:ascii="Times New Roman"/>
                <w:b w:val="false"/>
                <w:i w:val="false"/>
                <w:color w:val="000000"/>
                <w:sz w:val="20"/>
              </w:rPr>
              <w:t>
</w:t>
            </w:r>
          </w:p>
        </w:tc>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r>
              <w:br/>
            </w:r>
            <w:r>
              <w:rPr>
                <w:rFonts w:ascii="Times New Roman"/>
                <w:b w:val="false"/>
                <w:i w:val="false"/>
                <w:color w:val="000000"/>
                <w:sz w:val="20"/>
              </w:rPr>
              <w:t>
</w:t>
            </w:r>
          </w:p>
        </w:tc>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234959661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алынатын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80688279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80688279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154271382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154271382</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434"/>
        <w:gridCol w:w="1055"/>
        <w:gridCol w:w="1055"/>
        <w:gridCol w:w="6093"/>
        <w:gridCol w:w="29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мың теңге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270033835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4035878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2010323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57732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57732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1737522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1569880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145026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215069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215069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127980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127980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112579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1800387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1800387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баcқару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210819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1583980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97188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97188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42341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54847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2867265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63281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63281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26782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ауқымындағы аумақтық қорғаныс</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36499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2803984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2803984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2738971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төтенше жағдайлардың алдын алу және оларды жою</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65013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15749650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15749650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13813650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7486161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6233360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88129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1936000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істер органдарының объектілерін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1936000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61671428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8274850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8274850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8274850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5822846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1020615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850569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білімді жан басына шаққандағы қаржыландыруды сынақтан өткізуге берілетін ағымдағы нысаналы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411459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3540203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дене шынықтыру және спорт басқармасы </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1797531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1486633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310898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8176052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374209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374209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7801843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7801843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48554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48554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48554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37551595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27909250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95604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мемлекеттік білім беру мекемелерінде білім беру жүйесін ақпараттандыру </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мемлекеттік білім беру мекемелер үшін оқулықтар мен оқу-әдiстемелiк кешендерді сатып алу және жеткізу </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38978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131598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156067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Дамуында проблемалары бар балалар мен жасөспірімдерді оңалту және әлеуметтік бейімдеу </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283003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163835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25053111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9642345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9542345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59065264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1125396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1125396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716932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258922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148552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11803858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11803858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6136445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339966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442443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155194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1113546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иммундық биологиялық препараттарды орталықтандырылған сатып алу</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428924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185437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3001903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Емханалар</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39986009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39986009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2337365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Скринингтік зерттеулер тегін медициналық көмектің кепілдік берілген көлемі шеңберінде жүргізу</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736379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36143533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емдеудің амбулаториялық деңгейінде жеңілдікті жағдайда дәрілік заттармен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768732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724301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724301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685903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38398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5425700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4078641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71124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 алдын алу және оған қарсы күрес жөніндегі іс-шараларды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658240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қызметі</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270819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сақтаудың медициналық ұйымдарының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3073458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1347059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1347059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4894793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2891566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2191128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514627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1173221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114213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389067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700438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649303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51135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420510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420510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420510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1582717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1466680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104222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 </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34888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27699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6536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 </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269147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121318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нысалы трансферттер </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899638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 </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инспекциясы бойынша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64551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64551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19264536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963754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100602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100602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 </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513152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500027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18300782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18300782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энергетика және тұрғын үй-коммуналдық шаруашылық саласындағы мемлекеттік саясатты іске асыру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112330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сумен жабдықтауға және су бұру жүйелерін дамытуға берілетін нысаналы даму трансферттері </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12012010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3548000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жүйесін дамытуға берілетін нысаналы даму трансферттері </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1312884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1314926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8743295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3812141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812141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284483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198191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329467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2999111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272643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объектілерін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272643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дене шынықтыру және спорт басқармасы </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2726468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49481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152530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2274385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249072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927224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657673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657673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58816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42703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халықтарының басқа да тiлдерін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15113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210735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кiтапханалардың жұмыс iстеуiн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54036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156699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128420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туризм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128420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туризм саласында мемлекеттік саясатты іске асыру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27524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100896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876399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294788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122788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195371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46906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148465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мәселелері бойынша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386240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349720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 тасымалдау жүйесін дамыту </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24092571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22036669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16917415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93492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572482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Асыл тұқымды мал шаруашылығын мемлекеттік қолдау </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2210499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субсидиялау</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8481948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таурларын өндірушілерге су жеткізу бойынша көрсетілетін қызметтедің құнын субсидиялау</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572450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404212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сусидиялау</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2492506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98038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303626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31185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858675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дақылдарын қорғалған топырақта өсіру</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795427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2119254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42242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2001068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618859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617657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қорғау аймақтары мен су объектiлерi белдеулерiн белгiлеу</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497657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946755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946755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946755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411472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411472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71857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306968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31747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49217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49217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49217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29599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29599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 көрсету </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29599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1145978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1145978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1072463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850320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188913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12871422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12812137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12812137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1214200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7294147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2303790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жөндеуден өткізуге берілетін ағымдағы нысаналы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59285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59285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56821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6359612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47894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47894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46288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6311718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166143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технологиялар орталығы" мемлекеттік мекемесінің қызметін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166143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761161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761161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жеке кәсіпкерлікті қолдау</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кредиттер бойынша пайыздық мөлшерлемені субсидиялау</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бизнесті жүргізуді сервистік қолдау</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индустриялық-инновациялық даму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84414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индустриялық-инновациялық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46776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Индустриялық-инновациялық қызметті мемлекеттік қолдау шеңберінде іс-шараларды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36885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48507143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48507143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48507143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48507143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4537131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4785208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3805000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3805000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3805000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қамту-2020 бағдарламасы шеңберінде ауылдағы кәсіпкерліктің дамуына ықпал ету үшін бюджеттік кредиттер беру</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3805000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980208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980208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980208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980208</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
        <w:gridCol w:w="1978"/>
        <w:gridCol w:w="1155"/>
        <w:gridCol w:w="2398"/>
        <w:gridCol w:w="56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248077</w:t>
            </w: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248077</w:t>
            </w: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248077</w:t>
            </w: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248077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4"/>
        <w:gridCol w:w="703"/>
        <w:gridCol w:w="1708"/>
        <w:gridCol w:w="1708"/>
        <w:gridCol w:w="3055"/>
        <w:gridCol w:w="392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u w:val="single"/>
              </w:rPr>
              <w:t> </w:t>
            </w: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9700000</w:t>
            </w: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9700000</w:t>
            </w: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9700000</w:t>
            </w: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9700000</w:t>
            </w: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9700000</w:t>
            </w: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Алматы облысының инженерлік-коммуникациялық инфрақұрылымын салу үшін уәкілетті ұйымның жарғылық капиталын қалыптастыру</w:t>
            </w:r>
            <w:r>
              <w:br/>
            </w: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5"/>
        <w:gridCol w:w="1315"/>
        <w:gridCol w:w="1315"/>
        <w:gridCol w:w="1315"/>
        <w:gridCol w:w="4254"/>
        <w:gridCol w:w="278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882"/>
        <w:gridCol w:w="882"/>
        <w:gridCol w:w="4317"/>
        <w:gridCol w:w="53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-4537131</w:t>
            </w: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4537131</w:t>
            </w: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4785208</w:t>
            </w: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4785208</w:t>
            </w: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4785208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1"/>
        <w:gridCol w:w="789"/>
        <w:gridCol w:w="1917"/>
        <w:gridCol w:w="1918"/>
        <w:gridCol w:w="2488"/>
        <w:gridCol w:w="3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248077</w:t>
            </w: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248077</w:t>
            </w: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248077</w:t>
            </w: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248077</w:t>
            </w: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248077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820"/>
        <w:gridCol w:w="4625"/>
      </w:tblGrid>
      <w:tr>
        <w:trPr>
          <w:trHeight w:val="30" w:hRule="atLeast"/>
        </w:trPr>
        <w:tc>
          <w:tcPr>
            <w:tcW w:w="78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2014 жылғы "12" желтоқсандағы "Алматы облысының 2015-2017 жылдарға арналған облыстық бюджеті туралы" № 40-225 шешімімен бекітілген 4 қосымша</w:t>
            </w:r>
          </w:p>
        </w:tc>
      </w:tr>
    </w:tbl>
    <w:bookmarkStart w:name="z1359" w:id="3"/>
    <w:p>
      <w:pPr>
        <w:spacing w:after="0"/>
        <w:ind w:left="0"/>
        <w:jc w:val="left"/>
      </w:pPr>
      <w:r>
        <w:rPr>
          <w:rFonts w:ascii="Times New Roman"/>
          <w:b/>
          <w:i w:val="false"/>
          <w:color w:val="000000"/>
        </w:rPr>
        <w:t xml:space="preserve"> Білім беруді дамыту үшін аудандық және қалалық бюджеттерге республикалық бюджеттен берілетін ағымдағы нысаналы трансферттердің сомасын бөлу</w:t>
      </w:r>
    </w:p>
    <w:bookmarkEnd w:id="3"/>
    <w:p>
      <w:pPr>
        <w:spacing w:after="0"/>
        <w:ind w:left="0"/>
        <w:jc w:val="left"/>
      </w:pPr>
      <w:r>
        <w:rPr>
          <w:rFonts w:ascii="Times New Roman"/>
          <w:b w:val="false"/>
          <w:i w:val="false"/>
          <w:color w:val="ff0000"/>
          <w:sz w:val="28"/>
        </w:rPr>
        <w:t xml:space="preserve">      Ескерту. 4 қосымша жаңа редакцияда - Алматы облыстық мәслихатының 07.12.2015 </w:t>
      </w:r>
      <w:r>
        <w:rPr>
          <w:rFonts w:ascii="Times New Roman"/>
          <w:b w:val="false"/>
          <w:i w:val="false"/>
          <w:color w:val="ff0000"/>
          <w:sz w:val="28"/>
        </w:rPr>
        <w:t>№ 50-285</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
        <w:gridCol w:w="759"/>
        <w:gridCol w:w="1684"/>
        <w:gridCol w:w="1506"/>
        <w:gridCol w:w="1506"/>
        <w:gridCol w:w="1506"/>
        <w:gridCol w:w="250"/>
        <w:gridCol w:w="71"/>
        <w:gridCol w:w="1237"/>
        <w:gridCol w:w="1237"/>
        <w:gridCol w:w="1057"/>
        <w:gridCol w:w="1058"/>
      </w:tblGrid>
      <w:tr>
        <w:trPr>
          <w:trHeight w:val="30" w:hRule="atLeast"/>
        </w:trPr>
        <w:tc>
          <w:tcPr>
            <w:tcW w:w="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мәні бар қала) атауы</w:t>
            </w:r>
            <w:r>
              <w:br/>
            </w:r>
            <w:r>
              <w:rPr>
                <w:rFonts w:ascii="Times New Roman"/>
                <w:b w:val="false"/>
                <w:i w:val="false"/>
                <w:color w:val="000000"/>
                <w:sz w:val="20"/>
              </w:rPr>
              <w:t>
</w:t>
            </w:r>
          </w:p>
        </w:tc>
        <w:tc>
          <w:tcPr>
            <w:tcW w:w="1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алынатын трансферттер есебінен </w:t>
            </w:r>
            <w:r>
              <w:br/>
            </w:r>
            <w:r>
              <w:rPr>
                <w:rFonts w:ascii="Times New Roman"/>
                <w:b w:val="false"/>
                <w:i w:val="false"/>
                <w:color w:val="000000"/>
                <w:sz w:val="20"/>
              </w:rPr>
              <w:t>
</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ұйымдарда мемлекеттік тапсырысты іске асыруға</w:t>
            </w:r>
            <w:r>
              <w:br/>
            </w:r>
            <w:r>
              <w:rPr>
                <w:rFonts w:ascii="Times New Roman"/>
                <w:b w:val="false"/>
                <w:i w:val="false"/>
                <w:color w:val="000000"/>
                <w:sz w:val="20"/>
              </w:rPr>
              <w:t>
</w:t>
            </w:r>
          </w:p>
        </w:tc>
        <w:tc>
          <w:tcPr>
            <w:tcW w:w="1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 Ұлттық қор есебінен</w:t>
            </w:r>
            <w:r>
              <w:br/>
            </w:r>
            <w:r>
              <w:rPr>
                <w:rFonts w:ascii="Times New Roman"/>
                <w:b w:val="false"/>
                <w:i w:val="false"/>
                <w:color w:val="000000"/>
                <w:sz w:val="20"/>
              </w:rPr>
              <w:t>
</w:t>
            </w:r>
          </w:p>
        </w:tc>
        <w:tc>
          <w:tcPr>
            <w:tcW w:w="1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 деңгейлі жүйе бойынша біліктілігін арттырудан өткен мұғалімдерге еңбекақыны көтеруге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241 374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182 549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44 359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47 025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Алакөл</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877 847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312 092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79 026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95 827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199 542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138 023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33 540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59 519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Еңбекшіқазақ</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1 027 450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613 244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146 900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160 634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Ескелді</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376 327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118 857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30 554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60 970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860 059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596 873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143 156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92 079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Іле</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1 364 077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779 281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187 081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135 208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138 641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70 543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15 011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53 571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442 474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296 586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76 833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115 183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Кербұлақ</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438 384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163 056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39 623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69 503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Көксу</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594 502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299 500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72 778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72 069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Панфилов</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736 883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378 763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92 039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104 754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Райымбек</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365 170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207 009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48 203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72 161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Сарқан</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377 697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83 599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18 195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79 038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1 316 407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465 158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115 610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92 778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Ұйғыр</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220 989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131 746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32 014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58 643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Қапшағай қаласы</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431 175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217 015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50 442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86 107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Талдықорған қаласы</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1 849 923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692 032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168 164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123 591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Текелі қаласы</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264 354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100 024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24 920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40 584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12 123 275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5 845 950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1 418 448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1 619 244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2130"/>
        <w:gridCol w:w="1749"/>
        <w:gridCol w:w="1749"/>
        <w:gridCol w:w="871"/>
        <w:gridCol w:w="878"/>
        <w:gridCol w:w="227"/>
        <w:gridCol w:w="1243"/>
        <w:gridCol w:w="227"/>
        <w:gridCol w:w="228"/>
        <w:gridCol w:w="621"/>
        <w:gridCol w:w="624"/>
      </w:tblGrid>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 есебінен</w:t>
            </w:r>
            <w:r>
              <w:br/>
            </w:r>
            <w:r>
              <w:rPr>
                <w:rFonts w:ascii="Times New Roman"/>
                <w:b w:val="false"/>
                <w:i w:val="false"/>
                <w:color w:val="000000"/>
                <w:sz w:val="20"/>
              </w:rPr>
              <w:t>
</w:t>
            </w:r>
          </w:p>
        </w:tc>
      </w:tr>
      <w:tr>
        <w:trPr/>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білімді жан басына шаққандағы қаржыландыруды сынақтан өткізуге</w:t>
            </w:r>
            <w:r>
              <w:br/>
            </w:r>
            <w:r>
              <w:rPr>
                <w:rFonts w:ascii="Times New Roman"/>
                <w:b w:val="false"/>
                <w:i w:val="false"/>
                <w:color w:val="000000"/>
                <w:sz w:val="20"/>
              </w:rPr>
              <w:t>
</w:t>
            </w:r>
          </w:p>
        </w:tc>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мектептерді күрделі жөндеу</w:t>
            </w:r>
            <w:r>
              <w:br/>
            </w:r>
            <w:r>
              <w:rPr>
                <w:rFonts w:ascii="Times New Roman"/>
                <w:b w:val="false"/>
                <w:i w:val="false"/>
                <w:color w:val="000000"/>
                <w:sz w:val="20"/>
              </w:rPr>
              <w:t>
</w:t>
            </w:r>
          </w:p>
        </w:tc>
        <w:tc>
          <w:tcPr>
            <w:tcW w:w="1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іске қосылатын нысандардың шығындары</w:t>
            </w:r>
            <w:r>
              <w:br/>
            </w:r>
            <w:r>
              <w:rPr>
                <w:rFonts w:ascii="Times New Roman"/>
                <w:b w:val="false"/>
                <w:i w:val="false"/>
                <w:color w:val="000000"/>
                <w:sz w:val="20"/>
              </w:rPr>
              <w:t>
</w:t>
            </w:r>
          </w:p>
        </w:tc>
        <w:tc>
          <w:tcPr>
            <w:tcW w:w="1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балабақшаларды күрделі жөндеу</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"Балапан" бағдарламасын іске асыруға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9 800 </w:t>
            </w: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2 000 </w:t>
            </w: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459 928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8 000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2 000 </w:t>
            </w: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2 000 </w:t>
            </w: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218 572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24 000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11 000 </w:t>
            </w: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184 500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12 000 </w:t>
            </w: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162 650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8 457 </w:t>
            </w: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391 438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58 150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14 527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30 705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181 825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24 000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222 933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15 500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237 866 </w:t>
            </w: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50 500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35 500 </w:t>
            </w: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194 660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20 400 </w:t>
            </w: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21 864 </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689 297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36 820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10 490 </w:t>
            </w: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26 600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4 000 </w:t>
            </w: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123 398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4 655 </w:t>
            </w: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755 556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118 872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155 872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4 000 </w:t>
            </w: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118 646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5 100 </w:t>
            </w: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21 864 </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3 727 637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269 842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279 270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359 468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820"/>
        <w:gridCol w:w="4625"/>
      </w:tblGrid>
      <w:tr>
        <w:trPr>
          <w:trHeight w:val="30" w:hRule="atLeast"/>
        </w:trPr>
        <w:tc>
          <w:tcPr>
            <w:tcW w:w="78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2014 жылғы "12" желтоқсандағы "Алматы облысының 2015-2017 жылдарға арналған облыстық бюджеті туралы" № 40-225 шешімімен бекітілген 5 қосымша</w:t>
            </w:r>
          </w:p>
        </w:tc>
      </w:tr>
    </w:tbl>
    <w:bookmarkStart w:name="z1408" w:id="4"/>
    <w:p>
      <w:pPr>
        <w:spacing w:after="0"/>
        <w:ind w:left="0"/>
        <w:jc w:val="left"/>
      </w:pPr>
      <w:r>
        <w:rPr>
          <w:rFonts w:ascii="Times New Roman"/>
          <w:b/>
          <w:i w:val="false"/>
          <w:color w:val="000000"/>
        </w:rPr>
        <w:t xml:space="preserve"> Халыққа әлеуметтік көмек көрсетуге аудандар мен қалалар бюджеттеріне берілетін ағымдағы нысаналы трансферттердің сомасын бөлу</w:t>
      </w:r>
    </w:p>
    <w:bookmarkEnd w:id="4"/>
    <w:p>
      <w:pPr>
        <w:spacing w:after="0"/>
        <w:ind w:left="0"/>
        <w:jc w:val="left"/>
      </w:pPr>
      <w:r>
        <w:rPr>
          <w:rFonts w:ascii="Times New Roman"/>
          <w:b w:val="false"/>
          <w:i w:val="false"/>
          <w:color w:val="ff0000"/>
          <w:sz w:val="28"/>
        </w:rPr>
        <w:t xml:space="preserve">      Ескерту. 5 қосымша жаңа редакцияда - Алматы облыстық мәслихатының 07.12.2015 </w:t>
      </w:r>
      <w:r>
        <w:rPr>
          <w:rFonts w:ascii="Times New Roman"/>
          <w:b w:val="false"/>
          <w:i w:val="false"/>
          <w:color w:val="ff0000"/>
          <w:sz w:val="28"/>
        </w:rPr>
        <w:t>№ 50-285</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957"/>
        <w:gridCol w:w="1899"/>
        <w:gridCol w:w="1559"/>
        <w:gridCol w:w="1559"/>
        <w:gridCol w:w="1559"/>
        <w:gridCol w:w="1333"/>
        <w:gridCol w:w="1333"/>
        <w:gridCol w:w="1560"/>
      </w:tblGrid>
      <w:tr>
        <w:trPr>
          <w:trHeight w:val="30" w:hRule="atLeast"/>
        </w:trPr>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мәні бар қала) атауы</w:t>
            </w:r>
            <w:r>
              <w:br/>
            </w:r>
            <w:r>
              <w:rPr>
                <w:rFonts w:ascii="Times New Roman"/>
                <w:b w:val="false"/>
                <w:i w:val="false"/>
                <w:color w:val="000000"/>
                <w:sz w:val="20"/>
              </w:rPr>
              <w:t>
</w:t>
            </w:r>
          </w:p>
        </w:tc>
        <w:tc>
          <w:tcPr>
            <w:tcW w:w="1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Барлығы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тұрғын үй көмегін көрсетуге</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гранттары</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естелік күндерге біржолғы көмек</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туберкулездің ауыр түрімен ауыратын науқастарға әлеуметтік пакет беруге</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ҰОС -на қатысқандарға және мүгедектерге тұрғын үй сатып алуға</w:t>
            </w: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1 846 414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356 747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158 591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139 627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34 951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45 480 </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251 084 </w:t>
            </w: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29 026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255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1 841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2 235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60 </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5 700 </w:t>
            </w: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Алакөл</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58 999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3 830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17 837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4 951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2 040 </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25 358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5 783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1 889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1 428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890 </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Еңбекшіқазақ</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261 561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88 631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4 416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14 126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34 951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7 325 </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24 165 </w:t>
            </w: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Ескелді</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56 588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2 577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5 314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3 414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1 150 </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12 582 </w:t>
            </w: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85 062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11 604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4 102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9 532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3 745 </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6 192 </w:t>
            </w: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Іле</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112 377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19 350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7 518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14 437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3 255 </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10 000 </w:t>
            </w: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72 205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29 593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7 133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3 713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1 755 </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4 759 </w:t>
            </w: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112 824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2 909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2 281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15 850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5 980 </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24 280 </w:t>
            </w: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Кербұлақ</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58 487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22 881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9 593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3 074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755 </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Көксу</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44 719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5 719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11 231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3 237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855 </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5 394 </w:t>
            </w: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Панфилов</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55 117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1 335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3 340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5 206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200 </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12 459 </w:t>
            </w: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Райымбек</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56 682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14 909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8 874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2 718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840 </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5 432 </w:t>
            </w: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Сарқан</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78 125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30 411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13 900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3 575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1 260 </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125 164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12 993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2 981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13 872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5 375 </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18 337 </w:t>
            </w: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Ұйғыр</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100 379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44 036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1 124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4 445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935 </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18 900 </w:t>
            </w: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Қапшағай қ.</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57 058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18 783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1 373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5 562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1 440 </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Талдықорған қ.</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392 528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30 242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47 260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24 693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6 780 </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97 144 </w:t>
            </w: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Текелі қ.</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64 155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10 906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6 584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3 559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840 </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5 740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5"/>
        <w:gridCol w:w="2092"/>
        <w:gridCol w:w="1465"/>
        <w:gridCol w:w="1252"/>
        <w:gridCol w:w="2093"/>
        <w:gridCol w:w="1715"/>
        <w:gridCol w:w="2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өмірін жақсарту және құқықтарын қамтамасыз ету жоспарын іске асыруға (Инватакси)</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қызмет көрсетуге бағдарланған ұйымдар орналасқан жерлерде жол белгілері мен сілтегіштерін орнату және жолдарды дыбыстайтын құрылғылармен жарақтау</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арнаулы әлеуметтік қызметтер стандарттарын енгізу</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"Инватакси" қызметін дамытуға мемлекеттік әлеуметтік тапсырысты орналастыру</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қызмет көрсетуге бағдарланған ұйымдар орналасқан жерлерде жол белгілері мен сілтегіштерін орнату және жолдарды дыбыстайтын құрылғылармен жарақтау</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міндетті гигиеналық құралдармен қамтамасыз ету нормаларын көбейту</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ҰОС Жеңістің 70 жылдығына арналған іс-шараларды өткізуге берілетін ағымдағы нысаналы трансферттер </w:t>
            </w: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57 640 </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2 004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12 519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7 408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4 677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228 833 </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546 853 </w:t>
            </w: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2 730 </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2 464 </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13 741 </w:t>
            </w: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2 405 </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6 034 </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21 902 </w:t>
            </w: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1 703 </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4 104 </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9 561 </w:t>
            </w: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1 638 </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291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679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18 811 </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66 528 </w:t>
            </w: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3 274 </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7 654 </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20 623 </w:t>
            </w: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1 200 </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13 095 </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35 592 </w:t>
            </w: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1 789 </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466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1 089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17 271 </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37 202 </w:t>
            </w: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3 274 </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7 176 </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14 802 </w:t>
            </w: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2 182 </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466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1 089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20 556 </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37 231 </w:t>
            </w: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1 638 </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6 748 </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13 798 </w:t>
            </w: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2 923 </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3 280 </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12 080 </w:t>
            </w: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1 671 </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9 576 </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21 330 </w:t>
            </w: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861 </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6 509 </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16 539 </w:t>
            </w: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3 274 </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5 406 </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20 299 </w:t>
            </w: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1 170 </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362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843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9 172 </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60 059 </w:t>
            </w: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1 365 </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6 858 </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22 716 </w:t>
            </w: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3 274 </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419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977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8 845 </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16 385 </w:t>
            </w: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19 019 </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12 519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7 408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67 938 </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79 525 </w:t>
            </w: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2 250 </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7 336 </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26 940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820"/>
        <w:gridCol w:w="4625"/>
      </w:tblGrid>
      <w:tr>
        <w:trPr>
          <w:trHeight w:val="30" w:hRule="atLeast"/>
        </w:trPr>
        <w:tc>
          <w:tcPr>
            <w:tcW w:w="78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2014 жылғы "12" желтоқсандағы "Алматы облысының 2015-2017 жылдарға арналған облыстық бюджеті туралы" № 40-225 шешімімен бекітілген 6 қосымша</w:t>
            </w:r>
          </w:p>
        </w:tc>
      </w:tr>
    </w:tbl>
    <w:bookmarkStart w:name="z560" w:id="5"/>
    <w:p>
      <w:pPr>
        <w:spacing w:after="0"/>
        <w:ind w:left="0"/>
        <w:jc w:val="left"/>
      </w:pPr>
      <w:r>
        <w:rPr>
          <w:rFonts w:ascii="Times New Roman"/>
          <w:b/>
          <w:i w:val="false"/>
          <w:color w:val="000000"/>
        </w:rPr>
        <w:t xml:space="preserve"> </w:t>
      </w:r>
      <w:r>
        <w:rPr>
          <w:rFonts w:ascii="Times New Roman"/>
          <w:b/>
          <w:i w:val="false"/>
          <w:color w:val="000000"/>
        </w:rPr>
        <w:t>Ауылдарда жұмыс жасайтын мамандарды әлеуметтік қолдауға аудандар мен қалалар бюджеттеріне жергілікті бюджеттен берілетін ағымдағы нысаналы трансферттердің сомасын бөлу</w:t>
      </w:r>
    </w:p>
    <w:bookmarkEnd w:id="5"/>
    <w:p>
      <w:pPr>
        <w:spacing w:after="0"/>
        <w:ind w:left="0"/>
        <w:jc w:val="left"/>
      </w:pPr>
      <w:r>
        <w:rPr>
          <w:rFonts w:ascii="Times New Roman"/>
          <w:b w:val="false"/>
          <w:i w:val="false"/>
          <w:color w:val="ff0000"/>
          <w:sz w:val="28"/>
        </w:rPr>
        <w:t xml:space="preserve">      Ескерту. 6 қосымша жаңа редакцияда - Алматы облыстық мәслихатының 29.10.2015 </w:t>
      </w:r>
      <w:r>
        <w:rPr>
          <w:rFonts w:ascii="Times New Roman"/>
          <w:b w:val="false"/>
          <w:i w:val="false"/>
          <w:color w:val="ff0000"/>
          <w:sz w:val="28"/>
        </w:rPr>
        <w:t>№ 49-280</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w:t>
      </w:r>
    </w:p>
    <w:bookmarkStart w:name="z1629" w:id="6"/>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134"/>
        <w:gridCol w:w="1847"/>
        <w:gridCol w:w="1847"/>
        <w:gridCol w:w="1579"/>
        <w:gridCol w:w="1313"/>
        <w:gridCol w:w="1313"/>
        <w:gridCol w:w="1313"/>
        <w:gridCol w:w="1313"/>
      </w:tblGrid>
      <w:tr>
        <w:trPr>
          <w:trHeight w:val="30"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мәні бар қала) атауы</w:t>
            </w:r>
            <w:r>
              <w:br/>
            </w:r>
            <w:r>
              <w:rPr>
                <w:rFonts w:ascii="Times New Roman"/>
                <w:b w:val="false"/>
                <w:i w:val="false"/>
                <w:color w:val="000000"/>
                <w:sz w:val="20"/>
              </w:rPr>
              <w:t>
</w:t>
            </w:r>
          </w:p>
        </w:tc>
        <w:tc>
          <w:tcPr>
            <w:tcW w:w="1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 сала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агроөнеркәсіп кешені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217 246</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188 526</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20 677</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1 111</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1 801</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1 805</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3 326</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8 641</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6 698</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1 388</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Алакөл</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7 493</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6 383</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14 347</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12 960</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833</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Еңбекшіқазақ</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14 341</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14 202</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Ескелді</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20 729</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17 677</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2 359</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21 864</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19 090</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1 943</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Іле</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17 523</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13 360</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3 469</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7 746</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7 607</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13 424</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12 592</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832</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Кербұлақ</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12 101</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10 991</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Көксу</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15 574</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13 354</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1 943</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Панфилов</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9 054</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7 944</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Райымбек</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17 546</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15 326</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1 527</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Сарқан</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7 335</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6 225</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12 458</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9 267</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2 220</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Ұйғыр</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10 807</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8 864</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1 110</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Қапшағай қ.</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3 099</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2 960</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Талдықорған қ.</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3 164</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3 026</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820"/>
        <w:gridCol w:w="4625"/>
      </w:tblGrid>
      <w:tr>
        <w:trPr>
          <w:trHeight w:val="30" w:hRule="atLeast"/>
        </w:trPr>
        <w:tc>
          <w:tcPr>
            <w:tcW w:w="78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2014 жылғы "12" желтоқсандағы "Алматы облысының 2015-2017 жылдарға арналған облыстық бюджеті туралы" № 40-225 шешімімен бекітілген 7 қосымша</w:t>
            </w:r>
          </w:p>
        </w:tc>
      </w:tr>
    </w:tbl>
    <w:bookmarkStart w:name="z1508" w:id="7"/>
    <w:p>
      <w:pPr>
        <w:spacing w:after="0"/>
        <w:ind w:left="0"/>
        <w:jc w:val="left"/>
      </w:pPr>
      <w:r>
        <w:rPr>
          <w:rFonts w:ascii="Times New Roman"/>
          <w:b/>
          <w:i w:val="false"/>
          <w:color w:val="000000"/>
        </w:rPr>
        <w:t xml:space="preserve"> Ауылдық елді мекендер саласының мамандарын әлеуметтік қолдау шараларын іске асыру үшін берілетін бюджеттік кредиттерді бөлу</w:t>
      </w:r>
    </w:p>
    <w:bookmarkEnd w:id="7"/>
    <w:p>
      <w:pPr>
        <w:spacing w:after="0"/>
        <w:ind w:left="0"/>
        <w:jc w:val="left"/>
      </w:pPr>
      <w:r>
        <w:rPr>
          <w:rFonts w:ascii="Times New Roman"/>
          <w:b w:val="false"/>
          <w:i w:val="false"/>
          <w:color w:val="ff0000"/>
          <w:sz w:val="28"/>
        </w:rPr>
        <w:t xml:space="preserve">      Ескерту. 7 қосымша жаңа редакцияда - Алматы облыстық мәслихатының 29.10.2015 </w:t>
      </w:r>
      <w:r>
        <w:rPr>
          <w:rFonts w:ascii="Times New Roman"/>
          <w:b w:val="false"/>
          <w:i w:val="false"/>
          <w:color w:val="ff0000"/>
          <w:sz w:val="28"/>
        </w:rPr>
        <w:t xml:space="preserve">№ 49-280 </w:t>
      </w:r>
      <w:r>
        <w:rPr>
          <w:rFonts w:ascii="Times New Roman"/>
          <w:b w:val="false"/>
          <w:i w:val="false"/>
          <w:color w:val="ff0000"/>
          <w:sz w:val="28"/>
        </w:rPr>
        <w:t>(01.01.2015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6"/>
        <w:gridCol w:w="3850"/>
        <w:gridCol w:w="6274"/>
      </w:tblGrid>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мәні бар қала) атауы</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966 663 </w:t>
            </w:r>
            <w:r>
              <w:br/>
            </w:r>
            <w:r>
              <w:rPr>
                <w:rFonts w:ascii="Times New Roman"/>
                <w:b w:val="false"/>
                <w:i w:val="false"/>
                <w:color w:val="000000"/>
                <w:sz w:val="20"/>
              </w:rPr>
              <w:t>
</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47 469 </w:t>
            </w:r>
            <w:r>
              <w:br/>
            </w:r>
            <w:r>
              <w:rPr>
                <w:rFonts w:ascii="Times New Roman"/>
                <w:b w:val="false"/>
                <w:i w:val="false"/>
                <w:color w:val="000000"/>
                <w:sz w:val="20"/>
              </w:rPr>
              <w:t>
</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Алакөл</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29 730 </w:t>
            </w:r>
            <w:r>
              <w:br/>
            </w:r>
            <w:r>
              <w:rPr>
                <w:rFonts w:ascii="Times New Roman"/>
                <w:b w:val="false"/>
                <w:i w:val="false"/>
                <w:color w:val="000000"/>
                <w:sz w:val="20"/>
              </w:rPr>
              <w:t>
</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36 770 </w:t>
            </w:r>
            <w:r>
              <w:br/>
            </w:r>
            <w:r>
              <w:rPr>
                <w:rFonts w:ascii="Times New Roman"/>
                <w:b w:val="false"/>
                <w:i w:val="false"/>
                <w:color w:val="000000"/>
                <w:sz w:val="20"/>
              </w:rPr>
              <w:t>
</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Еңбекшіқазақ</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44 595 </w:t>
            </w:r>
            <w:r>
              <w:br/>
            </w:r>
            <w:r>
              <w:rPr>
                <w:rFonts w:ascii="Times New Roman"/>
                <w:b w:val="false"/>
                <w:i w:val="false"/>
                <w:color w:val="000000"/>
                <w:sz w:val="20"/>
              </w:rPr>
              <w:t>
</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Ескелді</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104 055 </w:t>
            </w:r>
            <w:r>
              <w:br/>
            </w:r>
            <w:r>
              <w:rPr>
                <w:rFonts w:ascii="Times New Roman"/>
                <w:b w:val="false"/>
                <w:i w:val="false"/>
                <w:color w:val="000000"/>
                <w:sz w:val="20"/>
              </w:rPr>
              <w:t>
</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110 001 </w:t>
            </w:r>
            <w:r>
              <w:br/>
            </w:r>
            <w:r>
              <w:rPr>
                <w:rFonts w:ascii="Times New Roman"/>
                <w:b w:val="false"/>
                <w:i w:val="false"/>
                <w:color w:val="000000"/>
                <w:sz w:val="20"/>
              </w:rPr>
              <w:t>
</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Іле</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68 379 </w:t>
            </w:r>
            <w:r>
              <w:br/>
            </w:r>
            <w:r>
              <w:rPr>
                <w:rFonts w:ascii="Times New Roman"/>
                <w:b w:val="false"/>
                <w:i w:val="false"/>
                <w:color w:val="000000"/>
                <w:sz w:val="20"/>
              </w:rPr>
              <w:t>
</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33 293 </w:t>
            </w:r>
            <w:r>
              <w:br/>
            </w:r>
            <w:r>
              <w:rPr>
                <w:rFonts w:ascii="Times New Roman"/>
                <w:b w:val="false"/>
                <w:i w:val="false"/>
                <w:color w:val="000000"/>
                <w:sz w:val="20"/>
              </w:rPr>
              <w:t>
</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62 433 </w:t>
            </w:r>
            <w:r>
              <w:br/>
            </w:r>
            <w:r>
              <w:rPr>
                <w:rFonts w:ascii="Times New Roman"/>
                <w:b w:val="false"/>
                <w:i w:val="false"/>
                <w:color w:val="000000"/>
                <w:sz w:val="20"/>
              </w:rPr>
              <w:t>
</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Кербұлақ</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77 298 </w:t>
            </w:r>
            <w:r>
              <w:br/>
            </w:r>
            <w:r>
              <w:rPr>
                <w:rFonts w:ascii="Times New Roman"/>
                <w:b w:val="false"/>
                <w:i w:val="false"/>
                <w:color w:val="000000"/>
                <w:sz w:val="20"/>
              </w:rPr>
              <w:t>
</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Көксу</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65 376 </w:t>
            </w:r>
            <w:r>
              <w:br/>
            </w:r>
            <w:r>
              <w:rPr>
                <w:rFonts w:ascii="Times New Roman"/>
                <w:b w:val="false"/>
                <w:i w:val="false"/>
                <w:color w:val="000000"/>
                <w:sz w:val="20"/>
              </w:rPr>
              <w:t>
</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Панфилов</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37 802 </w:t>
            </w:r>
            <w:r>
              <w:br/>
            </w:r>
            <w:r>
              <w:rPr>
                <w:rFonts w:ascii="Times New Roman"/>
                <w:b w:val="false"/>
                <w:i w:val="false"/>
                <w:color w:val="000000"/>
                <w:sz w:val="20"/>
              </w:rPr>
              <w:t>
</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Райымбек</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71 320 </w:t>
            </w:r>
            <w:r>
              <w:br/>
            </w:r>
            <w:r>
              <w:rPr>
                <w:rFonts w:ascii="Times New Roman"/>
                <w:b w:val="false"/>
                <w:i w:val="false"/>
                <w:color w:val="000000"/>
                <w:sz w:val="20"/>
              </w:rPr>
              <w:t>
</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Сарқан</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38 411 </w:t>
            </w:r>
            <w:r>
              <w:br/>
            </w:r>
            <w:r>
              <w:rPr>
                <w:rFonts w:ascii="Times New Roman"/>
                <w:b w:val="false"/>
                <w:i w:val="false"/>
                <w:color w:val="000000"/>
                <w:sz w:val="20"/>
              </w:rPr>
              <w:t>
</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44 595 </w:t>
            </w:r>
            <w:r>
              <w:br/>
            </w:r>
            <w:r>
              <w:rPr>
                <w:rFonts w:ascii="Times New Roman"/>
                <w:b w:val="false"/>
                <w:i w:val="false"/>
                <w:color w:val="000000"/>
                <w:sz w:val="20"/>
              </w:rPr>
              <w:t>
</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Ұйғыр</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68 379 </w:t>
            </w:r>
            <w:r>
              <w:br/>
            </w:r>
            <w:r>
              <w:rPr>
                <w:rFonts w:ascii="Times New Roman"/>
                <w:b w:val="false"/>
                <w:i w:val="false"/>
                <w:color w:val="000000"/>
                <w:sz w:val="20"/>
              </w:rPr>
              <w:t>
</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Қапшағай қаласы</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11 892 </w:t>
            </w:r>
            <w:r>
              <w:br/>
            </w:r>
            <w:r>
              <w:rPr>
                <w:rFonts w:ascii="Times New Roman"/>
                <w:b w:val="false"/>
                <w:i w:val="false"/>
                <w:color w:val="000000"/>
                <w:sz w:val="20"/>
              </w:rPr>
              <w:t>
</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Талдықорған қаласы</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14 865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820"/>
        <w:gridCol w:w="4625"/>
      </w:tblGrid>
      <w:tr>
        <w:trPr>
          <w:trHeight w:val="30" w:hRule="atLeast"/>
        </w:trPr>
        <w:tc>
          <w:tcPr>
            <w:tcW w:w="78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2014 жылғы "12" желтоқсандағы "Алматы облысының 2015-2017 жылдарға арналған облыстық бюджеті туралы" № 40-225 шешімімен бекітілген 8 қосымша</w:t>
            </w:r>
          </w:p>
        </w:tc>
      </w:tr>
    </w:tbl>
    <w:bookmarkStart w:name="z1530" w:id="8"/>
    <w:p>
      <w:pPr>
        <w:spacing w:after="0"/>
        <w:ind w:left="0"/>
        <w:jc w:val="left"/>
      </w:pPr>
      <w:r>
        <w:rPr>
          <w:rFonts w:ascii="Times New Roman"/>
          <w:b/>
          <w:i w:val="false"/>
          <w:color w:val="000000"/>
        </w:rPr>
        <w:t xml:space="preserve"> Эпизоотияға қарсы іс-шаралар жүргізуге аудандар мен қалалар бюджеттеріне берілетін ағымдағы нысаналы трансферттердің сомасын бөлу</w:t>
      </w:r>
    </w:p>
    <w:bookmarkEnd w:id="8"/>
    <w:p>
      <w:pPr>
        <w:spacing w:after="0"/>
        <w:ind w:left="0"/>
        <w:jc w:val="left"/>
      </w:pPr>
      <w:r>
        <w:rPr>
          <w:rFonts w:ascii="Times New Roman"/>
          <w:b w:val="false"/>
          <w:i w:val="false"/>
          <w:color w:val="ff0000"/>
          <w:sz w:val="28"/>
        </w:rPr>
        <w:t xml:space="preserve">      Ескерту. 8 қосымша жаңа редакцияда - Алматы облыстық мәслихатының 27.08.2015 </w:t>
      </w:r>
      <w:r>
        <w:rPr>
          <w:rFonts w:ascii="Times New Roman"/>
          <w:b w:val="false"/>
          <w:i w:val="false"/>
          <w:color w:val="ff0000"/>
          <w:sz w:val="28"/>
        </w:rPr>
        <w:t>№ 48-274</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9"/>
        <w:gridCol w:w="3465"/>
        <w:gridCol w:w="6876"/>
      </w:tblGrid>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мәні бар қала) атауы</w:t>
            </w: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1 711 566 </w:t>
            </w: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w:t>
            </w: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125 075 </w:t>
            </w: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Алакөл</w:t>
            </w: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107 814 </w:t>
            </w: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w:t>
            </w: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89 840 </w:t>
            </w: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Еңбекшіқазақ</w:t>
            </w: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146 233 </w:t>
            </w: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Ескелді</w:t>
            </w: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78 902 </w:t>
            </w: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w:t>
            </w: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194 136 </w:t>
            </w: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Іле</w:t>
            </w: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80 351 </w:t>
            </w: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w:t>
            </w: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61 142 </w:t>
            </w: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w:t>
            </w: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34 996 </w:t>
            </w: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Кербұлақ</w:t>
            </w: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118 010 </w:t>
            </w: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Көксу</w:t>
            </w: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76 765 </w:t>
            </w: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Панфилов</w:t>
            </w: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121 707 </w:t>
            </w: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Райымбек</w:t>
            </w: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174 857 </w:t>
            </w: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Сарқан</w:t>
            </w: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67 089 </w:t>
            </w: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w:t>
            </w: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78 061 </w:t>
            </w: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Ұйғыр</w:t>
            </w: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114 645 </w:t>
            </w: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Қапшағай қаласы</w:t>
            </w: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22 984 </w:t>
            </w: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Талдықорған қаласы</w:t>
            </w: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13 109 </w:t>
            </w: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Текелі қаласы</w:t>
            </w: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5 850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820"/>
        <w:gridCol w:w="4625"/>
      </w:tblGrid>
      <w:tr>
        <w:trPr>
          <w:trHeight w:val="30" w:hRule="atLeast"/>
        </w:trPr>
        <w:tc>
          <w:tcPr>
            <w:tcW w:w="78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2014 жылғы "12" желтоқсандағы "Алматы облысының 2015-2017 жылдарға арналған облыстық бюджеті туралы" № 40-225 шешімімен бекітілген 9 қосымша</w:t>
            </w:r>
          </w:p>
        </w:tc>
      </w:tr>
    </w:tbl>
    <w:bookmarkStart w:name="z1553" w:id="9"/>
    <w:p>
      <w:pPr>
        <w:spacing w:after="0"/>
        <w:ind w:left="0"/>
        <w:jc w:val="left"/>
      </w:pPr>
      <w:r>
        <w:rPr>
          <w:rFonts w:ascii="Times New Roman"/>
          <w:b/>
          <w:i w:val="false"/>
          <w:color w:val="000000"/>
        </w:rPr>
        <w:t xml:space="preserve"> Алып қойылатын және жойылатын ауру жануарлардың (ірі және ұсақ мүйізді малдың) құнын иелеріне өтеу (50 % дейін) үшін аудандар мен қалалар бюджеттеріне берілетін ағымдағы нысаналы трансферттердің сомасын бөлу</w:t>
      </w:r>
    </w:p>
    <w:bookmarkEnd w:id="9"/>
    <w:p>
      <w:pPr>
        <w:spacing w:after="0"/>
        <w:ind w:left="0"/>
        <w:jc w:val="left"/>
      </w:pPr>
      <w:r>
        <w:rPr>
          <w:rFonts w:ascii="Times New Roman"/>
          <w:b w:val="false"/>
          <w:i w:val="false"/>
          <w:color w:val="ff0000"/>
          <w:sz w:val="28"/>
        </w:rPr>
        <w:t xml:space="preserve">      Ескерту. 9 қосымша жаңа редакцияда - Алматы облыстық мәслихатының 29.10.2015 </w:t>
      </w:r>
      <w:r>
        <w:rPr>
          <w:rFonts w:ascii="Times New Roman"/>
          <w:b w:val="false"/>
          <w:i w:val="false"/>
          <w:color w:val="ff0000"/>
          <w:sz w:val="28"/>
        </w:rPr>
        <w:t>№ 49-280</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9"/>
        <w:gridCol w:w="1083"/>
        <w:gridCol w:w="8328"/>
      </w:tblGrid>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214 568 </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w:t>
            </w: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22 397 </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Алакөл</w:t>
            </w: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9 835 </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w:t>
            </w: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9 797 </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Еңбекшіқазақ</w:t>
            </w: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21 812 </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Ескелді</w:t>
            </w: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1 148 </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w:t>
            </w: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7 027 </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Іле</w:t>
            </w: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17 285 </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w:t>
            </w: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6 834 </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w:t>
            </w: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6 325 </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Кербұлақ</w:t>
            </w: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23 448 </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Көксу</w:t>
            </w: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8 633 </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Панфилов</w:t>
            </w: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2 575 </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Райымбек</w:t>
            </w: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21 697 </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Сарқан</w:t>
            </w: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18 730 </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w:t>
            </w: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10 339 </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Ұйғыр</w:t>
            </w: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19 239 </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Қапшағай қаласы</w:t>
            </w: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5 551 </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Талдықорған қаласы</w:t>
            </w: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661 </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Текелі қаласы</w:t>
            </w: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1 235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902"/>
        <w:gridCol w:w="4676"/>
      </w:tblGrid>
      <w:tr>
        <w:trPr>
          <w:trHeight w:val="30" w:hRule="atLeast"/>
        </w:trPr>
        <w:tc>
          <w:tcPr>
            <w:tcW w:w="790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7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2014 жылғы "12" желтоқсандағы "Алматы облысының 2015-2017 жылдарға арналған облыстық бюджеті туралы" № 40-225 шешімімен бекітілген 10 қосымша</w:t>
            </w:r>
          </w:p>
        </w:tc>
      </w:tr>
    </w:tbl>
    <w:bookmarkStart w:name="z1576" w:id="10"/>
    <w:p>
      <w:pPr>
        <w:spacing w:after="0"/>
        <w:ind w:left="0"/>
        <w:jc w:val="left"/>
      </w:pPr>
      <w:r>
        <w:rPr>
          <w:rFonts w:ascii="Times New Roman"/>
          <w:b/>
          <w:i w:val="false"/>
          <w:color w:val="000000"/>
        </w:rPr>
        <w:t xml:space="preserve"> "Өңірлерді дамыту" бағдарламасы шеңберінде өңірлердің экономикалық дамуына жәрдемдесу жөніндегі шараларды іске асыру үшін аудандық және қалалық бюджеттерге ағымдағы нысаналы трансферттерді бөлу</w:t>
      </w:r>
    </w:p>
    <w:bookmarkEnd w:id="10"/>
    <w:p>
      <w:pPr>
        <w:spacing w:after="0"/>
        <w:ind w:left="0"/>
        <w:jc w:val="left"/>
      </w:pPr>
      <w:r>
        <w:rPr>
          <w:rFonts w:ascii="Times New Roman"/>
          <w:b w:val="false"/>
          <w:i w:val="false"/>
          <w:color w:val="ff0000"/>
          <w:sz w:val="28"/>
        </w:rPr>
        <w:t xml:space="preserve">      Ескерту. 10 қосымша жаңа редакцияда - Алматы облыстық мәслихатының 07.12.2015 </w:t>
      </w:r>
      <w:r>
        <w:rPr>
          <w:rFonts w:ascii="Times New Roman"/>
          <w:b w:val="false"/>
          <w:i w:val="false"/>
          <w:color w:val="ff0000"/>
          <w:sz w:val="28"/>
        </w:rPr>
        <w:t>№ 50-285</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6"/>
        <w:gridCol w:w="3160"/>
        <w:gridCol w:w="7114"/>
      </w:tblGrid>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мәні бар қала)</w:t>
            </w:r>
            <w:r>
              <w:br/>
            </w:r>
            <w:r>
              <w:rPr>
                <w:rFonts w:ascii="Times New Roman"/>
                <w:b w:val="false"/>
                <w:i w:val="false"/>
                <w:color w:val="000000"/>
                <w:sz w:val="20"/>
              </w:rPr>
              <w:t>
атауы</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1 409 464 </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77 313 </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Алакөл</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47 390 </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27 540 </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Еңбекшіқазақ</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220 498 </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Ескелді</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44 350 </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129 384 </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Іле</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165 655 </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20 834 </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138 723 </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Кербұлақ</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61 600 </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Көксу</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35 945 </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Панфилов</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71 532 </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Райымбек</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71 444 </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Сарқан</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23 606 </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182 534 </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Ұйғыр</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56 153 </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Қапшағай қаласы</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12 608 </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Талдықорған қаласы</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21 370 </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Текелі қаласы</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985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902"/>
        <w:gridCol w:w="4676"/>
      </w:tblGrid>
      <w:tr>
        <w:trPr>
          <w:trHeight w:val="30" w:hRule="atLeast"/>
        </w:trPr>
        <w:tc>
          <w:tcPr>
            <w:tcW w:w="790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7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2014 жылғы "12" желтоқсандағы "Алматы облысының 2015-2017 жылдарға арналған облыстық бюджеті туралы" № 40-225 шешімімен бекітілген 11 қосымша</w:t>
            </w:r>
          </w:p>
        </w:tc>
      </w:tr>
    </w:tbl>
    <w:bookmarkStart w:name="z1577" w:id="11"/>
    <w:p>
      <w:pPr>
        <w:spacing w:after="0"/>
        <w:ind w:left="0"/>
        <w:jc w:val="left"/>
      </w:pPr>
      <w:r>
        <w:rPr>
          <w:rFonts w:ascii="Times New Roman"/>
          <w:b/>
          <w:i w:val="false"/>
          <w:color w:val="000000"/>
        </w:rPr>
        <w:t xml:space="preserve"> </w:t>
      </w:r>
      <w:r>
        <w:rPr>
          <w:rFonts w:ascii="Times New Roman"/>
          <w:b/>
          <w:i w:val="false"/>
          <w:color w:val="000000"/>
        </w:rPr>
        <w:t>Білім беру объектілерін салуға аудандар мен қалалар бюджеттеріне берілетін насаналы даму трансферттерінің сомасын бөлу</w:t>
      </w:r>
    </w:p>
    <w:bookmarkEnd w:id="11"/>
    <w:p>
      <w:pPr>
        <w:spacing w:after="0"/>
        <w:ind w:left="0"/>
        <w:jc w:val="left"/>
      </w:pPr>
      <w:r>
        <w:rPr>
          <w:rFonts w:ascii="Times New Roman"/>
          <w:b w:val="false"/>
          <w:i w:val="false"/>
          <w:color w:val="ff0000"/>
          <w:sz w:val="28"/>
        </w:rPr>
        <w:t xml:space="preserve">      Ескерту. 11 қосымша жаңа редакцияда - Алматы облыстық мәслихатының 07.12.2015 </w:t>
      </w:r>
      <w:r>
        <w:rPr>
          <w:rFonts w:ascii="Times New Roman"/>
          <w:b w:val="false"/>
          <w:i w:val="false"/>
          <w:color w:val="ff0000"/>
          <w:sz w:val="28"/>
        </w:rPr>
        <w:t>№ 50-285</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w:t>
      </w:r>
    </w:p>
    <w:bookmarkStart w:name="z769" w:id="12"/>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1233"/>
        <w:gridCol w:w="2737"/>
        <w:gridCol w:w="2447"/>
        <w:gridCol w:w="2448"/>
        <w:gridCol w:w="2738"/>
      </w:tblGrid>
      <w:tr>
        <w:trPr>
          <w:trHeight w:val="30"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мәні бар қала) атауы</w:t>
            </w: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Ұлттық қор есебінен</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17 944 083 </w:t>
            </w: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7 939 783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3 932 471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10 004 300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613 573 </w:t>
            </w: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613 573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Алакөл</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51 186 </w:t>
            </w: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51 186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Еңбекшіқазақ</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2 455 151 </w:t>
            </w: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1 659 378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1 316 235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795 773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Ескелді</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10 700 </w:t>
            </w: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10 700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1 300 425 </w:t>
            </w: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600 000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600 000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700 425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Іле</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3 829 091 </w:t>
            </w: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2 815 079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1 100 000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1 014 012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165 000 </w:t>
            </w: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150 000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150 000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15 000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2 052 930 </w:t>
            </w: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366 236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366 236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1 686 694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Кербұлақ</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1 319 621 </w:t>
            </w: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775 364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400 000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544 257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Көксу</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452 376 </w:t>
            </w: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452 376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Панфилов</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114 829 </w:t>
            </w: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114 829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Райымбек</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6 744 </w:t>
            </w: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6 744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Сарқан</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7 829 </w:t>
            </w: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7 829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1 816 860 </w:t>
            </w: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762 191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1 054 669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Ұйғыр</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7 878 </w:t>
            </w: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7 878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Қапшағай қаласы</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128 376 </w:t>
            </w: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128 376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Талдықорған қаласы</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3 611 514 </w:t>
            </w: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811 535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2 799 979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902"/>
        <w:gridCol w:w="4676"/>
      </w:tblGrid>
      <w:tr>
        <w:trPr>
          <w:trHeight w:val="30" w:hRule="atLeast"/>
        </w:trPr>
        <w:tc>
          <w:tcPr>
            <w:tcW w:w="790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7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2014 жылғы "12" желтоқсандағы "Алматы облысының 2015-2017 жылдарға арналған облыстық бюджеті туралы" № 40-225 шешімімен бекітілген 12 қосымша</w:t>
            </w:r>
          </w:p>
        </w:tc>
      </w:tr>
    </w:tbl>
    <w:bookmarkStart w:name="z1622" w:id="13"/>
    <w:p>
      <w:pPr>
        <w:spacing w:after="0"/>
        <w:ind w:left="0"/>
        <w:jc w:val="left"/>
      </w:pPr>
      <w:r>
        <w:rPr>
          <w:rFonts w:ascii="Times New Roman"/>
          <w:b/>
          <w:i w:val="false"/>
          <w:color w:val="000000"/>
        </w:rPr>
        <w:t xml:space="preserve"> Инженерлік коммуникациялық инфрақұрылымды дамытуға және жайластыруға аудандар мен қалалар бюджеттеріне берілетін нысаналы даму трансферттердің сомасын бөлу</w:t>
      </w:r>
    </w:p>
    <w:bookmarkEnd w:id="13"/>
    <w:p>
      <w:pPr>
        <w:spacing w:after="0"/>
        <w:ind w:left="0"/>
        <w:jc w:val="left"/>
      </w:pPr>
      <w:r>
        <w:rPr>
          <w:rFonts w:ascii="Times New Roman"/>
          <w:b w:val="false"/>
          <w:i w:val="false"/>
          <w:color w:val="ff0000"/>
          <w:sz w:val="28"/>
        </w:rPr>
        <w:t xml:space="preserve">      Ескерту. 12 қосымша жаңа редакцияда - Алматы облыстық мәслихатының 07.12.2015 </w:t>
      </w:r>
      <w:r>
        <w:rPr>
          <w:rFonts w:ascii="Times New Roman"/>
          <w:b w:val="false"/>
          <w:i w:val="false"/>
          <w:color w:val="ff0000"/>
          <w:sz w:val="28"/>
        </w:rPr>
        <w:t>№ 50-285</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w:t>
      </w:r>
    </w:p>
    <w:bookmarkStart w:name="z793" w:id="14"/>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0"/>
        <w:gridCol w:w="1717"/>
        <w:gridCol w:w="3407"/>
        <w:gridCol w:w="2798"/>
        <w:gridCol w:w="3408"/>
      </w:tblGrid>
      <w:tr>
        <w:trPr>
          <w:trHeight w:val="30" w:hRule="atLeast"/>
        </w:trPr>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мәні бар қала) атауы</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2 950 226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430 259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2 519 967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48 361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48 361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268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268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Еңбекшіқазақ</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35 231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35 231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Ескелді</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14 925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14 925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39 776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39 776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Іле</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258 676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187 253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71 423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1 630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1 630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481 791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481 791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Кербұлақ</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6 941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6 941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Көксу</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54 492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54 492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Панфилов</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67 813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67 813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Райымбек</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12 412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12 412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Сарқан</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13 313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13 313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247 821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247 821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Ұйғыр</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159 478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16 499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142 979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Қапшағай қаласы</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29 098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29 098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Талдықорған қаласы</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1 478 200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226 507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1 251 693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902"/>
        <w:gridCol w:w="4676"/>
      </w:tblGrid>
      <w:tr>
        <w:trPr>
          <w:trHeight w:val="30" w:hRule="atLeast"/>
        </w:trPr>
        <w:tc>
          <w:tcPr>
            <w:tcW w:w="790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7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2014 жылғы "12" желтоқсандағы "Алматы облысының 2015-2017 жылдарға арналған облыстық бюджеті туралы" № 40-225 шешімімен бекітілген 13 қосымша</w:t>
            </w:r>
          </w:p>
        </w:tc>
      </w:tr>
    </w:tbl>
    <w:bookmarkStart w:name="z1643" w:id="15"/>
    <w:p>
      <w:pPr>
        <w:spacing w:after="0"/>
        <w:ind w:left="0"/>
        <w:jc w:val="left"/>
      </w:pPr>
      <w:r>
        <w:rPr>
          <w:rFonts w:ascii="Times New Roman"/>
          <w:b/>
          <w:i w:val="false"/>
          <w:color w:val="000000"/>
        </w:rPr>
        <w:t xml:space="preserve"> Мемлекеттік коммуналдық тұрғын үй қорының тұрғын құрылысына аудандық және қалалық бюджеттерге берілетін нысаналы даму трансферттерінің сомасын бөлу</w:t>
      </w:r>
    </w:p>
    <w:bookmarkEnd w:id="15"/>
    <w:p>
      <w:pPr>
        <w:spacing w:after="0"/>
        <w:ind w:left="0"/>
        <w:jc w:val="left"/>
      </w:pPr>
      <w:r>
        <w:rPr>
          <w:rFonts w:ascii="Times New Roman"/>
          <w:b w:val="false"/>
          <w:i w:val="false"/>
          <w:color w:val="ff0000"/>
          <w:sz w:val="28"/>
        </w:rPr>
        <w:t xml:space="preserve">      Ескерту. 13 қосымша жаңа редакцияда - Алматы облыстық мәслихатының 07.12.2015 </w:t>
      </w:r>
      <w:r>
        <w:rPr>
          <w:rFonts w:ascii="Times New Roman"/>
          <w:b w:val="false"/>
          <w:i w:val="false"/>
          <w:color w:val="ff0000"/>
          <w:sz w:val="28"/>
        </w:rPr>
        <w:t>№ 50-285</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0"/>
        <w:gridCol w:w="1717"/>
        <w:gridCol w:w="3407"/>
        <w:gridCol w:w="2798"/>
        <w:gridCol w:w="3408"/>
      </w:tblGrid>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мәні бар қала) атауы</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4 529 249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513 734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4 015 515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62 265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62 265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Алакөл</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10 400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10 400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3 222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3 222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Ескелді</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42 966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42 966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49 654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49 654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Іле</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195 120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189 120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6 000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12 025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12 025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Кербұлақ</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48 391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48 391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Көксу</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396 907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3 134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393 773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Панфилов</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118 149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118 149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Райымбек</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74 005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74 005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Ұйғыр</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143 931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143 931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Қапшағай қаласы</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51 356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24 701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26 655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Талдықорған қаласы</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3 320 858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296 779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3 024 079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902"/>
        <w:gridCol w:w="4676"/>
      </w:tblGrid>
      <w:tr>
        <w:trPr>
          <w:trHeight w:val="30" w:hRule="atLeast"/>
        </w:trPr>
        <w:tc>
          <w:tcPr>
            <w:tcW w:w="790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7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2014 жылғы "12" желтоқсандағы "Алматы облысының 2015-2017 жылдарға арналған облыстық бюджеті туралы" № 40-225 шешімімен бекітілген 14 қосымша</w:t>
            </w:r>
          </w:p>
        </w:tc>
      </w:tr>
    </w:tbl>
    <w:bookmarkStart w:name="z1666" w:id="16"/>
    <w:p>
      <w:pPr>
        <w:spacing w:after="0"/>
        <w:ind w:left="0"/>
        <w:jc w:val="left"/>
      </w:pPr>
      <w:r>
        <w:rPr>
          <w:rFonts w:ascii="Times New Roman"/>
          <w:b/>
          <w:i w:val="false"/>
          <w:color w:val="000000"/>
        </w:rPr>
        <w:t xml:space="preserve"> Су жүйелерін дамытуға аудандар мен қалалар бюджеттеріне берілетін нысаналы даму трансферттердің сомасын бөлу</w:t>
      </w:r>
    </w:p>
    <w:bookmarkEnd w:id="16"/>
    <w:p>
      <w:pPr>
        <w:spacing w:after="0"/>
        <w:ind w:left="0"/>
        <w:jc w:val="left"/>
      </w:pPr>
      <w:r>
        <w:rPr>
          <w:rFonts w:ascii="Times New Roman"/>
          <w:b w:val="false"/>
          <w:i w:val="false"/>
          <w:color w:val="ff0000"/>
          <w:sz w:val="28"/>
        </w:rPr>
        <w:t xml:space="preserve">      Ескерту. 14 қосымша жаңа редакцияда - Алматы облыстық мәслихатының 07.12.2015 </w:t>
      </w:r>
      <w:r>
        <w:rPr>
          <w:rFonts w:ascii="Times New Roman"/>
          <w:b w:val="false"/>
          <w:i w:val="false"/>
          <w:color w:val="ff0000"/>
          <w:sz w:val="28"/>
        </w:rPr>
        <w:t>№ 50-285</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5"/>
        <w:gridCol w:w="1636"/>
        <w:gridCol w:w="3246"/>
        <w:gridCol w:w="3246"/>
        <w:gridCol w:w="3247"/>
      </w:tblGrid>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мәні бар қала) атауы</w:t>
            </w:r>
            <w:r>
              <w:br/>
            </w:r>
            <w:r>
              <w:rPr>
                <w:rFonts w:ascii="Times New Roman"/>
                <w:b w:val="false"/>
                <w:i w:val="false"/>
                <w:color w:val="000000"/>
                <w:sz w:val="20"/>
              </w:rPr>
              <w:t>
</w:t>
            </w:r>
          </w:p>
        </w:tc>
        <w:tc>
          <w:tcPr>
            <w:tcW w:w="3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w:t>
            </w:r>
            <w:r>
              <w:br/>
            </w:r>
            <w:r>
              <w:rPr>
                <w:rFonts w:ascii="Times New Roman"/>
                <w:b w:val="false"/>
                <w:i w:val="false"/>
                <w:color w:val="000000"/>
                <w:sz w:val="20"/>
              </w:rPr>
              <w:t>
</w:t>
            </w:r>
          </w:p>
        </w:tc>
        <w:tc>
          <w:tcPr>
            <w:tcW w:w="3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жүйесін дамыту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8 478 674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1 209 948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7 268 726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711 772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711 772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Алакөл</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528 430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528 430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175 466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127 581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47 885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Еңбекшіқазақ</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418 210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142 514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275 696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Ескелді</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253 691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253 691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1 404 854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543 759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861 095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Іле</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284 771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233 302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51 469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125 269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125 269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17 100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17 100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Кербұлақ</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652 350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652 350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116 534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116 534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Панфилов</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538 612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538 612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Райымбек</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405 957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405 957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Сарқан</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1 170 063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1 170 063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490 274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162 792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327 482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Ұйғыр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402 641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402 641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Қапшағай қаласы</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482 778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482 778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Талдықорған қаласы</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299 902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299 902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902"/>
        <w:gridCol w:w="4676"/>
      </w:tblGrid>
      <w:tr>
        <w:trPr>
          <w:trHeight w:val="30" w:hRule="atLeast"/>
        </w:trPr>
        <w:tc>
          <w:tcPr>
            <w:tcW w:w="790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7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2014 жылғы "12" желтоқсандағы "Алматы облысының 2015-2017 жылдарға арналған облыстық бюджеті туралы" № 40-225 шешімімен бекітілген 15 қосымша</w:t>
            </w:r>
          </w:p>
        </w:tc>
      </w:tr>
    </w:tbl>
    <w:bookmarkStart w:name="z1690" w:id="17"/>
    <w:p>
      <w:pPr>
        <w:spacing w:after="0"/>
        <w:ind w:left="0"/>
        <w:jc w:val="left"/>
      </w:pPr>
      <w:r>
        <w:rPr>
          <w:rFonts w:ascii="Times New Roman"/>
          <w:b/>
          <w:i w:val="false"/>
          <w:color w:val="000000"/>
        </w:rPr>
        <w:t xml:space="preserve"> Коммуналдық шаруашылықты дамытуға аудандық және қалалық бюджеттерге берілетін нысаналы даму трансферттерінің сомасын бөлу</w:t>
      </w:r>
    </w:p>
    <w:bookmarkEnd w:id="17"/>
    <w:p>
      <w:pPr>
        <w:spacing w:after="0"/>
        <w:ind w:left="0"/>
        <w:jc w:val="left"/>
      </w:pPr>
      <w:r>
        <w:rPr>
          <w:rFonts w:ascii="Times New Roman"/>
          <w:b w:val="false"/>
          <w:i w:val="false"/>
          <w:color w:val="ff0000"/>
          <w:sz w:val="28"/>
        </w:rPr>
        <w:t xml:space="preserve">      Ескерту. 15 қосымша жаңа редакцияда - Алматы облыстық мәслихатының 07.12.2015 </w:t>
      </w:r>
      <w:r>
        <w:rPr>
          <w:rFonts w:ascii="Times New Roman"/>
          <w:b w:val="false"/>
          <w:i w:val="false"/>
          <w:color w:val="ff0000"/>
          <w:sz w:val="28"/>
        </w:rPr>
        <w:t>№ 50-285</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1465"/>
        <w:gridCol w:w="3298"/>
        <w:gridCol w:w="3299"/>
        <w:gridCol w:w="3299"/>
      </w:tblGrid>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мәні бар қала)</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4 618 870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1 463 896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3 154 974 </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Алакөл</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529 616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517 500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12 116 </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Еңбекшіқазақ</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795 723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50 000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745 723 </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Ескелді</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261 594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261 594 </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131 706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131 706 </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Іле</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283 494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20 017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263 477 </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752 809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752 809 </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459 672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189 857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269 815 </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Кербұлақ</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28 517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28 517 </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Көксу</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19 378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19 378 </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Панфилов</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532 544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517 033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15 511 </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Сарқан</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207 028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169 489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37 539 </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38 660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38 660 </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Қапшағай қаласы</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141 202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141 202 </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Талдықорған қаласы</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401 927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401 927 </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Текелі қаласы</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35 000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35 000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902"/>
        <w:gridCol w:w="4676"/>
      </w:tblGrid>
      <w:tr>
        <w:trPr>
          <w:trHeight w:val="30" w:hRule="atLeast"/>
        </w:trPr>
        <w:tc>
          <w:tcPr>
            <w:tcW w:w="790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7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2014 жылғы "12" желтоқсандағы "Алматы облысының 2015-2017 жылдарға арналған облыстық бюджеті туралы" № 40-225 шешімімен бекітілген 16 қосымша</w:t>
            </w:r>
          </w:p>
        </w:tc>
      </w:tr>
    </w:tbl>
    <w:bookmarkStart w:name="z1707" w:id="18"/>
    <w:p>
      <w:pPr>
        <w:spacing w:after="0"/>
        <w:ind w:left="0"/>
        <w:jc w:val="left"/>
      </w:pPr>
      <w:r>
        <w:rPr>
          <w:rFonts w:ascii="Times New Roman"/>
          <w:b/>
          <w:i w:val="false"/>
          <w:color w:val="000000"/>
        </w:rPr>
        <w:t xml:space="preserve"> Коммуналдық шаруашылық объектілерін дамытуға аудандық және қалалық бюджеттерге облыстық бюджет есебінен берілетін нысаналы даму трансферттерінің сомасын бөлу</w:t>
      </w:r>
    </w:p>
    <w:bookmarkEnd w:id="18"/>
    <w:p>
      <w:pPr>
        <w:spacing w:after="0"/>
        <w:ind w:left="0"/>
        <w:jc w:val="left"/>
      </w:pPr>
      <w:r>
        <w:rPr>
          <w:rFonts w:ascii="Times New Roman"/>
          <w:b w:val="false"/>
          <w:i w:val="false"/>
          <w:color w:val="ff0000"/>
          <w:sz w:val="28"/>
        </w:rPr>
        <w:t xml:space="preserve">      Ескерту. 16 қосымша жаңа редакцияда - Алматы облыстық мәслихатының 07.12.2015 </w:t>
      </w:r>
      <w:r>
        <w:rPr>
          <w:rFonts w:ascii="Times New Roman"/>
          <w:b w:val="false"/>
          <w:i w:val="false"/>
          <w:color w:val="ff0000"/>
          <w:sz w:val="28"/>
        </w:rPr>
        <w:t>№ 50-285</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1"/>
        <w:gridCol w:w="3393"/>
        <w:gridCol w:w="7636"/>
      </w:tblGrid>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мәні бар қала)</w:t>
            </w:r>
            <w:r>
              <w:br/>
            </w:r>
            <w:r>
              <w:rPr>
                <w:rFonts w:ascii="Times New Roman"/>
                <w:b w:val="false"/>
                <w:i w:val="false"/>
                <w:color w:val="000000"/>
                <w:sz w:val="20"/>
              </w:rPr>
              <w:t>
атауы</w:t>
            </w: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1 230 445 </w:t>
            </w: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Алакөл</w:t>
            </w: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1 889 </w:t>
            </w: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w:t>
            </w: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118 029 </w:t>
            </w: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Ұйғыр</w:t>
            </w: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4 412 </w:t>
            </w: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Талдықорған қаласы</w:t>
            </w: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1 106 115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902"/>
        <w:gridCol w:w="4676"/>
      </w:tblGrid>
      <w:tr>
        <w:trPr>
          <w:trHeight w:val="30" w:hRule="atLeast"/>
        </w:trPr>
        <w:tc>
          <w:tcPr>
            <w:tcW w:w="790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7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2014 жылғы "12" желтоқсандағы "Алматы облысының 2015-2017 жылдарға арналған облыстық бюджеті туралы" № 40-225 шешімімен бекітілген 17 қосымша</w:t>
            </w:r>
          </w:p>
        </w:tc>
      </w:tr>
    </w:tbl>
    <w:bookmarkStart w:name="z1718" w:id="19"/>
    <w:p>
      <w:pPr>
        <w:spacing w:after="0"/>
        <w:ind w:left="0"/>
        <w:jc w:val="left"/>
      </w:pPr>
      <w:r>
        <w:rPr>
          <w:rFonts w:ascii="Times New Roman"/>
          <w:b/>
          <w:i w:val="false"/>
          <w:color w:val="000000"/>
        </w:rPr>
        <w:t xml:space="preserve"> Тұрғын үй салуға аудандар мен қалалар бюджеттеріне берілетін бюджеттік кредиттер сомасын бөлу</w:t>
      </w:r>
    </w:p>
    <w:bookmarkEnd w:id="19"/>
    <w:p>
      <w:pPr>
        <w:spacing w:after="0"/>
        <w:ind w:left="0"/>
        <w:jc w:val="left"/>
      </w:pPr>
      <w:r>
        <w:rPr>
          <w:rFonts w:ascii="Times New Roman"/>
          <w:b w:val="false"/>
          <w:i w:val="false"/>
          <w:color w:val="ff0000"/>
          <w:sz w:val="28"/>
        </w:rPr>
        <w:t xml:space="preserve">      Ескерту. 17 қосымша жаңа редакцияда - Алматы облыстық мәслихатының 20.05.2015 </w:t>
      </w:r>
      <w:r>
        <w:rPr>
          <w:rFonts w:ascii="Times New Roman"/>
          <w:b w:val="false"/>
          <w:i w:val="false"/>
          <w:color w:val="ff0000"/>
          <w:sz w:val="28"/>
        </w:rPr>
        <w:t>№ 45-257</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1615"/>
        <w:gridCol w:w="3206"/>
        <w:gridCol w:w="3206"/>
        <w:gridCol w:w="3206"/>
        <w:gridCol w:w="534"/>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мәні бар қала) атауы</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 xml:space="preserve">соның ішінде: Ұлттық қор есебінен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w:t>
            </w: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1 086 375 </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1 086 375 </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 xml:space="preserve"> 1 086 375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Талдықорған қаласы</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1 086 375 </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1 086 375 </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 xml:space="preserve"> 1 086 375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902"/>
        <w:gridCol w:w="4676"/>
      </w:tblGrid>
      <w:tr>
        <w:trPr>
          <w:trHeight w:val="30" w:hRule="atLeast"/>
        </w:trPr>
        <w:tc>
          <w:tcPr>
            <w:tcW w:w="790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7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2014 жылғы "12" желтоқсандағы "Алматы облысының 2015-2017 жылдарға арналған облыстық бюджеті туралы" № 40-225 шешімімен бекітілген 18 қосымша</w:t>
            </w:r>
          </w:p>
        </w:tc>
      </w:tr>
    </w:tbl>
    <w:bookmarkStart w:name="z1727" w:id="20"/>
    <w:p>
      <w:pPr>
        <w:spacing w:after="0"/>
        <w:ind w:left="0"/>
        <w:jc w:val="left"/>
      </w:pPr>
      <w:r>
        <w:rPr>
          <w:rFonts w:ascii="Times New Roman"/>
          <w:b/>
          <w:i w:val="false"/>
          <w:color w:val="000000"/>
        </w:rPr>
        <w:t xml:space="preserve"> Мемлекет мұқтажы үшін жер учаскелерін алуға республикалық бюджеттен аудандар мен қалалар бюджеттеріне берілетін ағымдағы нысаналы трансферттердің сомасын бөлу</w:t>
      </w:r>
    </w:p>
    <w:bookmarkEnd w:id="20"/>
    <w:p>
      <w:pPr>
        <w:spacing w:after="0"/>
        <w:ind w:left="0"/>
        <w:jc w:val="left"/>
      </w:pPr>
      <w:r>
        <w:rPr>
          <w:rFonts w:ascii="Times New Roman"/>
          <w:b w:val="false"/>
          <w:i w:val="false"/>
          <w:color w:val="ff0000"/>
          <w:sz w:val="28"/>
        </w:rPr>
        <w:t xml:space="preserve">      Ескерту. 18 қосымша жаңа редакцияда - Алматы облыстық мәслихатының 07.12.2015 </w:t>
      </w:r>
      <w:r>
        <w:rPr>
          <w:rFonts w:ascii="Times New Roman"/>
          <w:b w:val="false"/>
          <w:i w:val="false"/>
          <w:color w:val="ff0000"/>
          <w:sz w:val="28"/>
        </w:rPr>
        <w:t>№ 50-285</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1"/>
        <w:gridCol w:w="3393"/>
        <w:gridCol w:w="7636"/>
      </w:tblGrid>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мәні бар қала)</w:t>
            </w:r>
            <w:r>
              <w:br/>
            </w:r>
            <w:r>
              <w:rPr>
                <w:rFonts w:ascii="Times New Roman"/>
                <w:b w:val="false"/>
                <w:i w:val="false"/>
                <w:color w:val="000000"/>
                <w:sz w:val="20"/>
              </w:rPr>
              <w:t>
атауы</w:t>
            </w: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1 498 074 </w:t>
            </w: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Еңбекшіқазақ</w:t>
            </w: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646 541 </w:t>
            </w: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Іле</w:t>
            </w: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33 422 </w:t>
            </w: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w:t>
            </w: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249 026 </w:t>
            </w: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Көксу</w:t>
            </w: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13 838 </w:t>
            </w: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w:t>
            </w: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555 247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902"/>
        <w:gridCol w:w="4676"/>
      </w:tblGrid>
      <w:tr>
        <w:trPr>
          <w:trHeight w:val="30" w:hRule="atLeast"/>
        </w:trPr>
        <w:tc>
          <w:tcPr>
            <w:tcW w:w="790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7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2014 жылғы "12" желтоқсандағы "Алматы облысының 2015-2017 жылдарға арналған облыстық бюджеті туралы" № 40-225 шешімімен бекітілген 19 қосымша</w:t>
            </w:r>
          </w:p>
        </w:tc>
      </w:tr>
    </w:tbl>
    <w:bookmarkStart w:name="z1736" w:id="21"/>
    <w:p>
      <w:pPr>
        <w:spacing w:after="0"/>
        <w:ind w:left="0"/>
        <w:jc w:val="left"/>
      </w:pPr>
      <w:r>
        <w:rPr>
          <w:rFonts w:ascii="Times New Roman"/>
          <w:b/>
          <w:i w:val="false"/>
          <w:color w:val="000000"/>
        </w:rPr>
        <w:t xml:space="preserve"> Аудандық маңызы бар қалалардың, кенттердiң, ауылдардың (селолардың), ауылдық (селолық) округтердiң шекарасын белгiлеу кезiнде жүргiзiлетiн жерге орналастыруға, ауыл шаруашылығы алқаптарын бiр түрден екiншiсiне ауыстыру жөнiндегi жұмыстарына, елдi мекендердi жер-шаруашылық орналастыруға жергілікті бюджеттерден берілетін ағымдағы нысалы трансферттерді бөлу</w:t>
      </w:r>
    </w:p>
    <w:bookmarkEnd w:id="21"/>
    <w:p>
      <w:pPr>
        <w:spacing w:after="0"/>
        <w:ind w:left="0"/>
        <w:jc w:val="left"/>
      </w:pPr>
      <w:r>
        <w:rPr>
          <w:rFonts w:ascii="Times New Roman"/>
          <w:b w:val="false"/>
          <w:i w:val="false"/>
          <w:color w:val="ff0000"/>
          <w:sz w:val="28"/>
        </w:rPr>
        <w:t xml:space="preserve">      Ескерту. 19 қосымша жаңа редакцияда - Алматы облыстық мәслихатының 07.12.2015 </w:t>
      </w:r>
      <w:r>
        <w:rPr>
          <w:rFonts w:ascii="Times New Roman"/>
          <w:b w:val="false"/>
          <w:i w:val="false"/>
          <w:color w:val="ff0000"/>
          <w:sz w:val="28"/>
        </w:rPr>
        <w:t>№ 50-285</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0"/>
        <w:gridCol w:w="3817"/>
        <w:gridCol w:w="7053"/>
      </w:tblGrid>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мәні бар қала)</w:t>
            </w:r>
            <w:r>
              <w:br/>
            </w:r>
            <w:r>
              <w:rPr>
                <w:rFonts w:ascii="Times New Roman"/>
                <w:b w:val="false"/>
                <w:i w:val="false"/>
                <w:color w:val="000000"/>
                <w:sz w:val="20"/>
              </w:rPr>
              <w:t>
атауы</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121 076 </w:t>
            </w: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w:t>
            </w: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Ескелді</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495 </w:t>
            </w: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1 025 </w:t>
            </w: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Іле</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35 942 </w:t>
            </w: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68 387 </w:t>
            </w: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Көксу</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510 </w:t>
            </w: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12 700 </w:t>
            </w: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Қапшағай қаласы</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2 016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902"/>
        <w:gridCol w:w="4676"/>
      </w:tblGrid>
      <w:tr>
        <w:trPr>
          <w:trHeight w:val="30" w:hRule="atLeast"/>
        </w:trPr>
        <w:tc>
          <w:tcPr>
            <w:tcW w:w="790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7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2014 жылғы "12" желтоқсандағы "Алматы облысының 2015-2017 жылдарға арналған облыстық бюджеті туралы" № 40-225 шешімімен бекітілген 20 қосымша</w:t>
            </w:r>
          </w:p>
        </w:tc>
      </w:tr>
    </w:tbl>
    <w:bookmarkStart w:name="z1746" w:id="22"/>
    <w:p>
      <w:pPr>
        <w:spacing w:after="0"/>
        <w:ind w:left="0"/>
        <w:jc w:val="left"/>
      </w:pPr>
      <w:r>
        <w:rPr>
          <w:rFonts w:ascii="Times New Roman"/>
          <w:b/>
          <w:i w:val="false"/>
          <w:color w:val="000000"/>
        </w:rPr>
        <w:t xml:space="preserve"> Мемлекеттік мекемелердің мемлекеттік қызметшілері болып табылмайтын жұмыскерлеріне,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аудандар мен қалалар бюджеттеріне берілетін ағымдағы нысаналы трансферттердің сомасын бөлу</w:t>
      </w:r>
    </w:p>
    <w:bookmarkEnd w:id="22"/>
    <w:p>
      <w:pPr>
        <w:spacing w:after="0"/>
        <w:ind w:left="0"/>
        <w:jc w:val="left"/>
      </w:pPr>
      <w:r>
        <w:rPr>
          <w:rFonts w:ascii="Times New Roman"/>
          <w:b w:val="false"/>
          <w:i w:val="false"/>
          <w:color w:val="ff0000"/>
          <w:sz w:val="28"/>
        </w:rPr>
        <w:t xml:space="preserve">      Ескерту. 20 қосымша жаңа редакцияда - Алматы облыстық мәслихатының 07.12.2015 </w:t>
      </w:r>
      <w:r>
        <w:rPr>
          <w:rFonts w:ascii="Times New Roman"/>
          <w:b w:val="false"/>
          <w:i w:val="false"/>
          <w:color w:val="ff0000"/>
          <w:sz w:val="28"/>
        </w:rPr>
        <w:t>№ 50-285</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1"/>
        <w:gridCol w:w="2195"/>
        <w:gridCol w:w="3576"/>
        <w:gridCol w:w="725"/>
        <w:gridCol w:w="205"/>
        <w:gridCol w:w="4358"/>
      </w:tblGrid>
      <w:tr>
        <w:trPr/>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мәні бар қала) атауы</w:t>
            </w:r>
            <w:r>
              <w:br/>
            </w:r>
            <w:r>
              <w:rPr>
                <w:rFonts w:ascii="Times New Roman"/>
                <w:b w:val="false"/>
                <w:i w:val="false"/>
                <w:color w:val="000000"/>
                <w:sz w:val="20"/>
              </w:rPr>
              <w:t>
</w:t>
            </w:r>
          </w:p>
        </w:tc>
        <w:tc>
          <w:tcPr>
            <w:tcW w:w="3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4 298 022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w:t>
            </w:r>
            <w:r>
              <w:br/>
            </w:r>
            <w:r>
              <w:rPr>
                <w:rFonts w:ascii="Times New Roman"/>
                <w:b w:val="false"/>
                <w:i w:val="false"/>
                <w:color w:val="000000"/>
                <w:sz w:val="20"/>
              </w:rPr>
              <w:t>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152 297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Алакөл</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209 726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114 550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Еңбекшіқазақ</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515 463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Ескелді</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140 818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337 444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Іле</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358 533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112 203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389 290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Кербұлақ</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173 441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Көксу</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123 100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Панфилов</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300 156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Райымбек</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231 404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Сарқан</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135 820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344 447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Ұйғыр</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202 799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Қапшағай қаласы</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111 736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Талдықорған қаласы</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295 187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Текелі қаласы</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49 608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113"/>
        <w:gridCol w:w="4822"/>
      </w:tblGrid>
      <w:tr>
        <w:trPr>
          <w:trHeight w:val="30" w:hRule="atLeast"/>
        </w:trPr>
        <w:tc>
          <w:tcPr>
            <w:tcW w:w="81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2014 жылғы " 12 " желтоқсандағы "Алматы облысының 2015-2017 жылдарға арналған облыстық бюджеті туралы" № 40-225 шешімімен бекітілген 20-1 қосымша</w:t>
            </w:r>
          </w:p>
        </w:tc>
      </w:tr>
    </w:tbl>
    <w:bookmarkStart w:name="z969" w:id="23"/>
    <w:p>
      <w:pPr>
        <w:spacing w:after="0"/>
        <w:ind w:left="0"/>
        <w:jc w:val="left"/>
      </w:pPr>
      <w:r>
        <w:rPr>
          <w:rFonts w:ascii="Times New Roman"/>
          <w:b/>
          <w:i w:val="false"/>
          <w:color w:val="000000"/>
        </w:rPr>
        <w:t xml:space="preserve"> Азаматтық хал актілерін тіркеу бөлімдерін ұстауға аудандар мен қалалар бюджеттеріне берілетін ағымдағы нысаналы трансферттердің сомасын бөлу</w:t>
      </w:r>
    </w:p>
    <w:bookmarkEnd w:id="23"/>
    <w:p>
      <w:pPr>
        <w:spacing w:after="0"/>
        <w:ind w:left="0"/>
        <w:jc w:val="left"/>
      </w:pPr>
      <w:r>
        <w:rPr>
          <w:rFonts w:ascii="Times New Roman"/>
          <w:b w:val="false"/>
          <w:i w:val="false"/>
          <w:color w:val="ff0000"/>
          <w:sz w:val="28"/>
        </w:rPr>
        <w:t xml:space="preserve">      Ескерту. 20-1 қосымша жаңа редакцияда - Алматы облыстық мәслихатының 29.10.2015 </w:t>
      </w:r>
      <w:r>
        <w:rPr>
          <w:rFonts w:ascii="Times New Roman"/>
          <w:b w:val="false"/>
          <w:i w:val="false"/>
          <w:color w:val="ff0000"/>
          <w:sz w:val="28"/>
        </w:rPr>
        <w:t>№ 49-280</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8"/>
        <w:gridCol w:w="1873"/>
        <w:gridCol w:w="2607"/>
        <w:gridCol w:w="2608"/>
        <w:gridCol w:w="2168"/>
        <w:gridCol w:w="397"/>
        <w:gridCol w:w="397"/>
        <w:gridCol w:w="397"/>
        <w:gridCol w:w="397"/>
        <w:gridCol w:w="398"/>
      </w:tblGrid>
      <w:tr>
        <w:trPr>
          <w:trHeight w:val="30" w:hRule="atLeast"/>
        </w:trPr>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мәні бар қала) атауы</w:t>
            </w:r>
            <w:r>
              <w:br/>
            </w:r>
            <w:r>
              <w:rPr>
                <w:rFonts w:ascii="Times New Roman"/>
                <w:b w:val="false"/>
                <w:i w:val="false"/>
                <w:color w:val="000000"/>
                <w:sz w:val="20"/>
              </w:rPr>
              <w:t>
</w:t>
            </w:r>
          </w:p>
        </w:tc>
        <w:tc>
          <w:tcPr>
            <w:tcW w:w="2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w:t>
            </w:r>
            <w:r>
              <w:br/>
            </w:r>
            <w:r>
              <w:rPr>
                <w:rFonts w:ascii="Times New Roman"/>
                <w:b w:val="false"/>
                <w:i w:val="false"/>
                <w:color w:val="000000"/>
                <w:sz w:val="20"/>
              </w:rPr>
              <w:t>
</w:t>
            </w:r>
          </w:p>
        </w:tc>
        <w:tc>
          <w:tcPr>
            <w:tcW w:w="2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32 601 </w:t>
            </w: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23 033 </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9 568 </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1 584 </w:t>
            </w: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1 084 </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500 </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Алакөл</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1 479 </w:t>
            </w: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979 </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500 </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1 711 </w:t>
            </w: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1 211 </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500 </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Еңбекшіқазақ</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3 216 </w:t>
            </w: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2 716 </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500 </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Ескелді</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1 588 </w:t>
            </w: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1 088 </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500 </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1 711 </w:t>
            </w: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1 211 </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500 </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Іле</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1 535 </w:t>
            </w: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1 197 </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338 </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1 502 </w:t>
            </w: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1 202 </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300 </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1 711 </w:t>
            </w: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1 211 </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500 </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Кербұлақ</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1 702 </w:t>
            </w: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1 202 </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500 </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1 702 </w:t>
            </w: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1 202 </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500 </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Панфилов</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1 777 </w:t>
            </w: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1 277 </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500 </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Райымбек</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1 324 </w:t>
            </w: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824 </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500 </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Сарқан</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1 615 </w:t>
            </w: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1 115 </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500 </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1 680 </w:t>
            </w: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1 180 </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500 </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Ұйғыр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1 694 </w:t>
            </w: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1 194 </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500 </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Қапшағай қаласы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1 566 </w:t>
            </w: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1 066 </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500 </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Талдықорған қаласы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2 079 </w:t>
            </w: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1 079 </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1 000 </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Текелі қаласы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1 425 </w:t>
            </w: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995 </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430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113"/>
        <w:gridCol w:w="4822"/>
      </w:tblGrid>
      <w:tr>
        <w:trPr>
          <w:trHeight w:val="30" w:hRule="atLeast"/>
        </w:trPr>
        <w:tc>
          <w:tcPr>
            <w:tcW w:w="81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2014 жылғы " 12 " желтоқсандағы "Алматы облысының 2015-2017 жылдарға арналған облыстық бюджеті туралы" № 40-225 шешімімен бекітілген 20-2 қосымша</w:t>
            </w:r>
          </w:p>
        </w:tc>
      </w:tr>
    </w:tbl>
    <w:bookmarkStart w:name="z995" w:id="24"/>
    <w:p>
      <w:pPr>
        <w:spacing w:after="0"/>
        <w:ind w:left="0"/>
        <w:jc w:val="left"/>
      </w:pPr>
      <w:r>
        <w:rPr>
          <w:rFonts w:ascii="Times New Roman"/>
          <w:b/>
          <w:i w:val="false"/>
          <w:color w:val="000000"/>
        </w:rPr>
        <w:t xml:space="preserve"> Агроөнеркәсіптік кешеннің жергілікті атқарушы органдарының бөлімшелерін ұстауға республикалық бюджет қаражаты есебінен аудандар мен қалалар бюджеттеріне берілетін ағымдағы нысаналы трансферттердің сомасын бөлу</w:t>
      </w:r>
    </w:p>
    <w:bookmarkEnd w:id="24"/>
    <w:p>
      <w:pPr>
        <w:spacing w:after="0"/>
        <w:ind w:left="0"/>
        <w:jc w:val="left"/>
      </w:pPr>
      <w:r>
        <w:rPr>
          <w:rFonts w:ascii="Times New Roman"/>
          <w:b w:val="false"/>
          <w:i w:val="false"/>
          <w:color w:val="ff0000"/>
          <w:sz w:val="28"/>
        </w:rPr>
        <w:t xml:space="preserve">      Ескерту. 20-2 қосымша жаңа редакцияда - Алматы облыстық мәслихатының 29.10.2015 </w:t>
      </w:r>
      <w:r>
        <w:rPr>
          <w:rFonts w:ascii="Times New Roman"/>
          <w:b w:val="false"/>
          <w:i w:val="false"/>
          <w:color w:val="ff0000"/>
          <w:sz w:val="28"/>
        </w:rPr>
        <w:t>№ 49-280</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2"/>
        <w:gridCol w:w="2709"/>
        <w:gridCol w:w="3136"/>
        <w:gridCol w:w="574"/>
        <w:gridCol w:w="574"/>
        <w:gridCol w:w="3775"/>
      </w:tblGrid>
      <w:tr>
        <w:trPr/>
        <w:tc>
          <w:tcPr>
            <w:tcW w:w="1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мәні бар қала) атауы</w:t>
            </w:r>
            <w:r>
              <w:br/>
            </w:r>
            <w:r>
              <w:rPr>
                <w:rFonts w:ascii="Times New Roman"/>
                <w:b w:val="false"/>
                <w:i w:val="false"/>
                <w:color w:val="000000"/>
                <w:sz w:val="20"/>
              </w:rPr>
              <w:t>
</w:t>
            </w:r>
          </w:p>
        </w:tc>
        <w:tc>
          <w:tcPr>
            <w:tcW w:w="3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94 521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w:t>
            </w: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5 840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Алакөл</w:t>
            </w: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6 091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w:t>
            </w: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4 884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Еңбекшіқазақ</w:t>
            </w: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6 769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Ескелді</w:t>
            </w: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5 036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w:t>
            </w: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6 781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Іле</w:t>
            </w: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7 709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w:t>
            </w: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4 779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w:t>
            </w: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5 575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Кербұлақ</w:t>
            </w: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4 330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Көксу</w:t>
            </w: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5 302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Панфилов</w:t>
            </w: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7 423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Райымбек</w:t>
            </w: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3 609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Сарқан</w:t>
            </w: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3 993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w:t>
            </w: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5 331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Ұйғыр</w:t>
            </w: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4 700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Қапшағай қаласы</w:t>
            </w: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3 090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Талдықорған қаласы</w:t>
            </w: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2 452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Текелі қаласы</w:t>
            </w: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827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902"/>
        <w:gridCol w:w="4676"/>
      </w:tblGrid>
      <w:tr>
        <w:trPr>
          <w:trHeight w:val="30" w:hRule="atLeast"/>
        </w:trPr>
        <w:tc>
          <w:tcPr>
            <w:tcW w:w="790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7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2014 жылғы "12" желтоқсандағы "Алматы облысының 2015-2017 жылдарға арналған облыстық бюджеті туралы" № 40-225 шешімімен бекітілген 21 қосымша</w:t>
            </w:r>
          </w:p>
        </w:tc>
      </w:tr>
    </w:tbl>
    <w:bookmarkStart w:name="z1771" w:id="25"/>
    <w:p>
      <w:pPr>
        <w:spacing w:after="0"/>
        <w:ind w:left="0"/>
        <w:jc w:val="left"/>
      </w:pPr>
      <w:r>
        <w:rPr>
          <w:rFonts w:ascii="Times New Roman"/>
          <w:b/>
          <w:i w:val="false"/>
          <w:color w:val="000000"/>
        </w:rPr>
        <w:t xml:space="preserve"> Мемлекеттік әкімшілік қызметшілер еңбекақысының деңгейін арттыруға аудандар мен қалалар бюджеттеріне берілетін ағымдағы нысаналы трансферттердің сомасын бөлу</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1"/>
        <w:gridCol w:w="2515"/>
        <w:gridCol w:w="3204"/>
        <w:gridCol w:w="831"/>
        <w:gridCol w:w="533"/>
        <w:gridCol w:w="3796"/>
      </w:tblGrid>
      <w:tr>
        <w:trPr/>
        <w:tc>
          <w:tcPr>
            <w:tcW w:w="1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2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мәні бар қала) атауы</w:t>
            </w:r>
            <w:r>
              <w:br/>
            </w:r>
            <w:r>
              <w:rPr>
                <w:rFonts w:ascii="Times New Roman"/>
                <w:b w:val="false"/>
                <w:i w:val="false"/>
                <w:color w:val="000000"/>
                <w:sz w:val="20"/>
              </w:rPr>
              <w:t>
 </w:t>
            </w:r>
            <w:r>
              <w:br/>
            </w:r>
            <w:r>
              <w:rPr>
                <w:rFonts w:ascii="Times New Roman"/>
                <w:b w:val="false"/>
                <w:i w:val="false"/>
                <w:color w:val="000000"/>
                <w:sz w:val="20"/>
              </w:rPr>
              <w:t>
</w:t>
            </w:r>
          </w:p>
        </w:tc>
        <w:tc>
          <w:tcPr>
            <w:tcW w:w="3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316404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w:t>
            </w:r>
            <w:r>
              <w:br/>
            </w:r>
            <w:r>
              <w:rPr>
                <w:rFonts w:ascii="Times New Roman"/>
                <w:b w:val="false"/>
                <w:i w:val="false"/>
                <w:color w:val="000000"/>
                <w:sz w:val="20"/>
              </w:rPr>
              <w:t>
 </w:t>
            </w: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16077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Алакөл</w:t>
            </w:r>
            <w:r>
              <w:br/>
            </w:r>
            <w:r>
              <w:rPr>
                <w:rFonts w:ascii="Times New Roman"/>
                <w:b w:val="false"/>
                <w:i w:val="false"/>
                <w:color w:val="000000"/>
                <w:sz w:val="20"/>
              </w:rPr>
              <w:t>
 </w:t>
            </w: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19853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w:t>
            </w:r>
            <w:r>
              <w:br/>
            </w:r>
            <w:r>
              <w:rPr>
                <w:rFonts w:ascii="Times New Roman"/>
                <w:b w:val="false"/>
                <w:i w:val="false"/>
                <w:color w:val="000000"/>
                <w:sz w:val="20"/>
              </w:rPr>
              <w:t>
 </w:t>
            </w: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13981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Еңбекшіқазақ</w:t>
            </w:r>
            <w:r>
              <w:br/>
            </w:r>
            <w:r>
              <w:rPr>
                <w:rFonts w:ascii="Times New Roman"/>
                <w:b w:val="false"/>
                <w:i w:val="false"/>
                <w:color w:val="000000"/>
                <w:sz w:val="20"/>
              </w:rPr>
              <w:t>
 </w:t>
            </w: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30807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Ескелді</w:t>
            </w:r>
            <w:r>
              <w:br/>
            </w:r>
            <w:r>
              <w:rPr>
                <w:rFonts w:ascii="Times New Roman"/>
                <w:b w:val="false"/>
                <w:i w:val="false"/>
                <w:color w:val="000000"/>
                <w:sz w:val="20"/>
              </w:rPr>
              <w:t>
 </w:t>
            </w: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13911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w:t>
            </w:r>
            <w:r>
              <w:br/>
            </w:r>
            <w:r>
              <w:rPr>
                <w:rFonts w:ascii="Times New Roman"/>
                <w:b w:val="false"/>
                <w:i w:val="false"/>
                <w:color w:val="000000"/>
                <w:sz w:val="20"/>
              </w:rPr>
              <w:t>
 </w:t>
            </w: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21538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Іле</w:t>
            </w:r>
            <w:r>
              <w:br/>
            </w:r>
            <w:r>
              <w:rPr>
                <w:rFonts w:ascii="Times New Roman"/>
                <w:b w:val="false"/>
                <w:i w:val="false"/>
                <w:color w:val="000000"/>
                <w:sz w:val="20"/>
              </w:rPr>
              <w:t>
 </w:t>
            </w: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19452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w:t>
            </w:r>
            <w:r>
              <w:br/>
            </w:r>
            <w:r>
              <w:rPr>
                <w:rFonts w:ascii="Times New Roman"/>
                <w:b w:val="false"/>
                <w:i w:val="false"/>
                <w:color w:val="000000"/>
                <w:sz w:val="20"/>
              </w:rPr>
              <w:t>
 </w:t>
            </w: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12726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w:t>
            </w:r>
            <w:r>
              <w:br/>
            </w:r>
            <w:r>
              <w:rPr>
                <w:rFonts w:ascii="Times New Roman"/>
                <w:b w:val="false"/>
                <w:i w:val="false"/>
                <w:color w:val="000000"/>
                <w:sz w:val="20"/>
              </w:rPr>
              <w:t>
 </w:t>
            </w: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19636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Кербұлақ</w:t>
            </w:r>
            <w:r>
              <w:br/>
            </w:r>
            <w:r>
              <w:rPr>
                <w:rFonts w:ascii="Times New Roman"/>
                <w:b w:val="false"/>
                <w:i w:val="false"/>
                <w:color w:val="000000"/>
                <w:sz w:val="20"/>
              </w:rPr>
              <w:t>
 </w:t>
            </w: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15977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Көксу</w:t>
            </w:r>
            <w:r>
              <w:br/>
            </w:r>
            <w:r>
              <w:rPr>
                <w:rFonts w:ascii="Times New Roman"/>
                <w:b w:val="false"/>
                <w:i w:val="false"/>
                <w:color w:val="000000"/>
                <w:sz w:val="20"/>
              </w:rPr>
              <w:t>
 </w:t>
            </w: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12833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Панфилов</w:t>
            </w:r>
            <w:r>
              <w:br/>
            </w:r>
            <w:r>
              <w:rPr>
                <w:rFonts w:ascii="Times New Roman"/>
                <w:b w:val="false"/>
                <w:i w:val="false"/>
                <w:color w:val="000000"/>
                <w:sz w:val="20"/>
              </w:rPr>
              <w:t>
 </w:t>
            </w: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Райымбек</w:t>
            </w:r>
            <w:r>
              <w:br/>
            </w:r>
            <w:r>
              <w:rPr>
                <w:rFonts w:ascii="Times New Roman"/>
                <w:b w:val="false"/>
                <w:i w:val="false"/>
                <w:color w:val="000000"/>
                <w:sz w:val="20"/>
              </w:rPr>
              <w:t>
 </w:t>
            </w: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19734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Сарқан</w:t>
            </w:r>
            <w:r>
              <w:br/>
            </w:r>
            <w:r>
              <w:rPr>
                <w:rFonts w:ascii="Times New Roman"/>
                <w:b w:val="false"/>
                <w:i w:val="false"/>
                <w:color w:val="000000"/>
                <w:sz w:val="20"/>
              </w:rPr>
              <w:t>
 </w:t>
            </w: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14593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w:t>
            </w:r>
            <w:r>
              <w:br/>
            </w:r>
            <w:r>
              <w:rPr>
                <w:rFonts w:ascii="Times New Roman"/>
                <w:b w:val="false"/>
                <w:i w:val="false"/>
                <w:color w:val="000000"/>
                <w:sz w:val="20"/>
              </w:rPr>
              <w:t>
 </w:t>
            </w: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18555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Ұйғыр</w:t>
            </w:r>
            <w:r>
              <w:br/>
            </w:r>
            <w:r>
              <w:rPr>
                <w:rFonts w:ascii="Times New Roman"/>
                <w:b w:val="false"/>
                <w:i w:val="false"/>
                <w:color w:val="000000"/>
                <w:sz w:val="20"/>
              </w:rPr>
              <w:t>
 </w:t>
            </w: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16346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Қапшағай қаласы</w:t>
            </w:r>
            <w:r>
              <w:br/>
            </w:r>
            <w:r>
              <w:rPr>
                <w:rFonts w:ascii="Times New Roman"/>
                <w:b w:val="false"/>
                <w:i w:val="false"/>
                <w:color w:val="000000"/>
                <w:sz w:val="20"/>
              </w:rPr>
              <w:t>
 </w:t>
            </w: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9384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Талдықорған қаласы</w:t>
            </w:r>
            <w:r>
              <w:br/>
            </w:r>
            <w:r>
              <w:rPr>
                <w:rFonts w:ascii="Times New Roman"/>
                <w:b w:val="false"/>
                <w:i w:val="false"/>
                <w:color w:val="000000"/>
                <w:sz w:val="20"/>
              </w:rPr>
              <w:t>
 </w:t>
            </w: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14599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Текелі қаласы</w:t>
            </w:r>
            <w:r>
              <w:br/>
            </w:r>
            <w:r>
              <w:rPr>
                <w:rFonts w:ascii="Times New Roman"/>
                <w:b w:val="false"/>
                <w:i w:val="false"/>
                <w:color w:val="000000"/>
                <w:sz w:val="20"/>
              </w:rPr>
              <w:t>
 </w:t>
            </w: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7492</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902"/>
        <w:gridCol w:w="4676"/>
      </w:tblGrid>
      <w:tr>
        <w:trPr>
          <w:trHeight w:val="30" w:hRule="atLeast"/>
        </w:trPr>
        <w:tc>
          <w:tcPr>
            <w:tcW w:w="790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7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2014 жылғы "12" желтоқсандағы "Алматы облысының 2015-2017 жылдарға арналған облыстық бюджеті туралы" № 40-225 шешімімен бекітілген 22 қосымша</w:t>
            </w:r>
          </w:p>
        </w:tc>
      </w:tr>
    </w:tbl>
    <w:bookmarkStart w:name="z1796" w:id="26"/>
    <w:p>
      <w:pPr>
        <w:spacing w:after="0"/>
        <w:ind w:left="0"/>
        <w:jc w:val="left"/>
      </w:pPr>
      <w:r>
        <w:rPr>
          <w:rFonts w:ascii="Times New Roman"/>
          <w:b/>
          <w:i w:val="false"/>
          <w:color w:val="000000"/>
        </w:rPr>
        <w:t xml:space="preserve"> Аудандардың (облыстық маңызы бар қалалар) бюджеттеріне бюджеттеріне мамандандырылған уәкілетті ұйымдардың жарғылық капиталдарын ұлғайтуға берілетін нысаналы даму трансферттері сомасын бөлу</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5"/>
        <w:gridCol w:w="2711"/>
        <w:gridCol w:w="3453"/>
        <w:gridCol w:w="574"/>
        <w:gridCol w:w="574"/>
        <w:gridCol w:w="4093"/>
      </w:tblGrid>
      <w:tr>
        <w:trPr/>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2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мәні бар қала) атауы</w:t>
            </w:r>
            <w:r>
              <w:br/>
            </w:r>
            <w:r>
              <w:rPr>
                <w:rFonts w:ascii="Times New Roman"/>
                <w:b w:val="false"/>
                <w:i w:val="false"/>
                <w:color w:val="000000"/>
                <w:sz w:val="20"/>
              </w:rPr>
              <w:t>
 </w:t>
            </w:r>
            <w:r>
              <w:br/>
            </w:r>
            <w:r>
              <w:rPr>
                <w:rFonts w:ascii="Times New Roman"/>
                <w:b w:val="false"/>
                <w:i w:val="false"/>
                <w:color w:val="000000"/>
                <w:sz w:val="20"/>
              </w:rPr>
              <w:t>
</w:t>
            </w:r>
          </w:p>
        </w:tc>
        <w:tc>
          <w:tcPr>
            <w:tcW w:w="3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170473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w:t>
            </w:r>
            <w:r>
              <w:br/>
            </w:r>
            <w:r>
              <w:rPr>
                <w:rFonts w:ascii="Times New Roman"/>
                <w:b w:val="false"/>
                <w:i w:val="false"/>
                <w:color w:val="000000"/>
                <w:sz w:val="20"/>
              </w:rPr>
              <w:t>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61675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Көксу</w:t>
            </w:r>
            <w:r>
              <w:br/>
            </w:r>
            <w:r>
              <w:rPr>
                <w:rFonts w:ascii="Times New Roman"/>
                <w:b w:val="false"/>
                <w:i w:val="false"/>
                <w:color w:val="000000"/>
                <w:sz w:val="20"/>
              </w:rPr>
              <w:t>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23208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Қапшағай қаласы</w:t>
            </w:r>
            <w:r>
              <w:br/>
            </w:r>
            <w:r>
              <w:rPr>
                <w:rFonts w:ascii="Times New Roman"/>
                <w:b w:val="false"/>
                <w:i w:val="false"/>
                <w:color w:val="000000"/>
                <w:sz w:val="20"/>
              </w:rPr>
              <w:t>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Талдықорған қаласы</w:t>
            </w:r>
            <w:r>
              <w:br/>
            </w:r>
            <w:r>
              <w:rPr>
                <w:rFonts w:ascii="Times New Roman"/>
                <w:b w:val="false"/>
                <w:i w:val="false"/>
                <w:color w:val="000000"/>
                <w:sz w:val="20"/>
              </w:rPr>
              <w:t>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47390</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902"/>
        <w:gridCol w:w="4676"/>
      </w:tblGrid>
      <w:tr>
        <w:trPr>
          <w:trHeight w:val="30" w:hRule="atLeast"/>
        </w:trPr>
        <w:tc>
          <w:tcPr>
            <w:tcW w:w="790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7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2014 жылғы "12" желтоқсандағы "Алматы облысының 2015-2017 жылдарға арналған облыстық бюджеті туралы" № 40-225 шешімімен бекітілген 23 қосымша</w:t>
            </w:r>
          </w:p>
        </w:tc>
      </w:tr>
    </w:tbl>
    <w:bookmarkStart w:name="z1805" w:id="27"/>
    <w:p>
      <w:pPr>
        <w:spacing w:after="0"/>
        <w:ind w:left="0"/>
        <w:jc w:val="left"/>
      </w:pPr>
      <w:r>
        <w:rPr>
          <w:rFonts w:ascii="Times New Roman"/>
          <w:b/>
          <w:i w:val="false"/>
          <w:color w:val="000000"/>
        </w:rPr>
        <w:t xml:space="preserve"> 2015-2017 жылдарға арналған облыстық бюджеттің атқарылуы барысында қысқартуға жатпайтын жергілікті бюджеттік бағдарламалардың тізбесі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оқыту бағдарламалары бойынша жалпы білім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қаражатынан көрсетілетін медициналық көмекті ескермегенде, халыққа амбулаториялық-емханалық көмекті көрсету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бастапқы медициналық-санитарлық көмек және денсаулық сақтау ұйымдары мамандарын жіберу бойынша денсаулық сақтау субъектілеріне стационарлық және стационарлықты ауыстыратын медициналық көмек көрсету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үшiн қан, оның құрамдас бөлiктерi мен препараттарын өндiру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өмiр салтын насихаттау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Жедел медициналық көмекті көрсету және санитарлық авиация</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жұқпалы, және психикалық аурулардан және психикасының бұзылуынан зардап шегетін адамдарға медициналық көмек көрсету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Республикасына ЖҚТБ індетінің алдын алу және оған қарсы күрес жөніндегі іс-шараларды іске асыру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ауруларын туберкулез ауруларына қарсы препараттармен қамтамасыз 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 ауруларын диабетке қарсы препараттармен қамтамасыз 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Онкологиялық ауруларды химиялық препараттармен қамтамасыз 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арнайы балалар тағамдары мен емдік тамақ өнімдерімен қамтамасыз 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амбулаториялық емдеу деңгейінде жеңілдікті жағдайларда дәрілік заттармен қамтамасыз 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ересек адамдарды емдеу кезінде қанның ұюы факторларымен қамтамасыз 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Жіті миокард инфаркт сырқаттарын тромболитикалық препараттармен қамтамасыз 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ауыр халдегі адамдарды дәрiгерлiк көмек көрсететiн жақын жердегі денсаулық сақтау ұйымына жеткiзудi ұйымдастыру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902"/>
        <w:gridCol w:w="4676"/>
      </w:tblGrid>
      <w:tr>
        <w:trPr>
          <w:trHeight w:val="30" w:hRule="atLeast"/>
        </w:trPr>
        <w:tc>
          <w:tcPr>
            <w:tcW w:w="790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7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2014 жылғы "12" желтоқсандағы "Алматы облысының 2015-2017 жылдарға арналған облыстық бюджеті туралы" № 40-225 шешімімен бекітілген 24 қосымша</w:t>
            </w:r>
          </w:p>
        </w:tc>
      </w:tr>
    </w:tbl>
    <w:bookmarkStart w:name="z1829" w:id="28"/>
    <w:p>
      <w:pPr>
        <w:spacing w:after="0"/>
        <w:ind w:left="0"/>
        <w:jc w:val="left"/>
      </w:pPr>
      <w:r>
        <w:rPr>
          <w:rFonts w:ascii="Times New Roman"/>
          <w:b/>
          <w:i w:val="false"/>
          <w:color w:val="000000"/>
        </w:rPr>
        <w:t xml:space="preserve"> 2015-2017 жылдарға арналған аудандық (қалалық) бюджеттің атқарылуы барысында қысқартуға жатпайтын жергілікті бюджеттік бағдарламалардың тізбесі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