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965e1" w14:textId="aa965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облыстық мәслихатының 2013 жылғы 18 желтоқсандағы "Алматы облысының 2014-2016 жылдарға арналған облыстық бюджеті туралы" № 26-156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облыстық мәслихатының 2014 жылғы 19 қарашадағы № 38-220 шешімі. Алматы облысының Әділет департаментінде 2014 жылы 25 қарашада № 2924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түпнұсқасының пунктуациясы мен орфографиясы сақталған.</w:t>
      </w:r>
    </w:p>
    <w:bookmarkStart w:name="z1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2008 жылғы 4 желтоқсандағы Қазақстан Республикасы Бюджет кодексінің 108-бабының 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2014 жылғы 14 қарашадағы "2014-2016 жылдарға арналған республикалық бюджет туралы" Қазақстан Республикасының Заңын іске асыру туралы" Қазақстан Республикасы Үкіметінің 2013 жылғы 12 желтоқсандағы № 1329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№ 1199 қаулысына сәйкес, Алматы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Алматы облыстық мәслихатының 2013 жылғы 18 желтоқсандағы "Алматы облысының 2014-2016 жылдарға арналған облыстық бюджеті туралы" </w:t>
      </w:r>
      <w:r>
        <w:rPr>
          <w:rFonts w:ascii="Times New Roman"/>
          <w:b w:val="false"/>
          <w:i w:val="false"/>
          <w:color w:val="000000"/>
          <w:sz w:val="28"/>
        </w:rPr>
        <w:t>№ 26-156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(2013 жылғы 24 желтоқсандағы нормативтік құқықтық актілерді мемлекеттік тіркеу Тізілімінде № 2534 тіркелген, 2014 жылғы 9 қаңтардағы № 3 "Огни Алатау" және 2014 жылғы 9 қаңтардағы № 3 "Жетісу" газеттерінде жарияланған), Алматы облыстық мәслихатының 2014 жылғы 30 қаңтардағы "Алматы облыстық мәслихатының 2013 жылғы 18 желтоқсандағы "Алматы облысының 2014-2016 жылдарға арналған облыстық бюджеті туралы" № 26-156 шешіміне өзгерістер енгізу туралы" </w:t>
      </w:r>
      <w:r>
        <w:rPr>
          <w:rFonts w:ascii="Times New Roman"/>
          <w:b w:val="false"/>
          <w:i w:val="false"/>
          <w:color w:val="000000"/>
          <w:sz w:val="28"/>
        </w:rPr>
        <w:t>№ 27-168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(2014 жылғы 11 ақпандағы нормативтік құқықтық актілерді мемлекеттік тіркеу Тізілімінде № 2570 тіркелген, 2014 жылғы 25 ақпандағы № 24 "Огни Алатау" және 2014 жылғы 25 ақпандағы № 24 "Жетісу" газеттерінде жарияланған), Алматы облыстық мәслихатының 2014 жылғы 31 наурыздағы "Алматы облыстық мәслихатының 2013 жылғы 18 желтоқсандағы "Алматы облысының 2014-2016 жылдарға арналған облыстық бюджеті туралы" № 26-156 шешіміне өзгерістер мен толықтырулар енгізу туралы" </w:t>
      </w:r>
      <w:r>
        <w:rPr>
          <w:rFonts w:ascii="Times New Roman"/>
          <w:b w:val="false"/>
          <w:i w:val="false"/>
          <w:color w:val="000000"/>
          <w:sz w:val="28"/>
        </w:rPr>
        <w:t>№ 29-176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(2014 жылғы 3 сәуірдегі нормативтік құқықтық актілерді мемлекеттік тіркеу Тізілімінде № 2642 тіркелген, 2014 жылғы 17 сәуірдегі № 43 "Огни Алатау" және 2014 жылғы 17 сәуірдегі № 43 "Жетісу" газеттерінде жарияланған), Алматы облыстық мәслихатының 2014 жылғы 24 сәуірдегі "Алматы облыстық мәслихатының 2013 жылғы 18 желтоқсандағы "Алматы облысының 2014-2016 жылдарға арналған облыстық бюджеті туралы" № 26-156 шешіміне өзгерістер енгізу туралы" </w:t>
      </w:r>
      <w:r>
        <w:rPr>
          <w:rFonts w:ascii="Times New Roman"/>
          <w:b w:val="false"/>
          <w:i w:val="false"/>
          <w:color w:val="000000"/>
          <w:sz w:val="28"/>
        </w:rPr>
        <w:t>№ 31-186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(2014 жылғы 12 мамырында нормативтік құқықтық актілерді мемлекеттік тіркеу Тізілімінде № 2697 тіркелген, 2014 жылғы 15 мамырдағы № 54-55 "Огни Алатау" және 2014 жылғы 15 мамырдағы № 54-55 "Жетісу" газеттерінде жарияланған), Алматы облыстық мәслихатының 2014 жылғы 24 шілдедегі "Алматы облыстық мәслихатының 2013 жылғы 18 желтоқсандағы "Алматы облысының 2014-2016 жылдарға арналған облыстық бюджеті туралы" № 26-156 шешіміне өзгерістер мен толықтырулар енгізу туралы" </w:t>
      </w:r>
      <w:r>
        <w:rPr>
          <w:rFonts w:ascii="Times New Roman"/>
          <w:b w:val="false"/>
          <w:i w:val="false"/>
          <w:color w:val="000000"/>
          <w:sz w:val="28"/>
        </w:rPr>
        <w:t>№ 34-200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(2014 жылғы 30 шілдесінде нормативтік құқықтық актілерді мемлекеттік тіркеу Тізілімінде № 2787 тіркелген, 2014 жылғы 12 тамыздағы № 93 "Огни Алатау" және 2014 жылғы 12 тамыздағы № 93 "Жетісу" газеттерінде жарияланған), Алматы облыстық мәслихатының 2014 жылғы 08 қазандағы "Алматы облыстық мәслихатының 2013 жылғы 18 желтоқсандағы "Алматы облысының 2014-2016 жылдарға арналған облыстық бюджеті туралы" № 26-156 шешіміне өзгерістер мен толықтырулар енгізу туралы" </w:t>
      </w:r>
      <w:r>
        <w:rPr>
          <w:rFonts w:ascii="Times New Roman"/>
          <w:b w:val="false"/>
          <w:i w:val="false"/>
          <w:color w:val="000000"/>
          <w:sz w:val="28"/>
        </w:rPr>
        <w:t>№ 36-213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(2014 жылғы 15 қазанда нормативтік құқықтық актілерді мемлекеттік тіркеу Тізілімінде № 2868 тіркелген, 2014 жылғы 28 қазандағы № 120 "Огни Алатау" және 2014 жылғы 28 қазандағы № 120 "Жетісу" газеттерінде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 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жолдар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"Кірістер" "309 262 089" саны "306 394 538" санына ауыстырылсын,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"салықтық емес түсімдер бойынша" "80 567" саны "82 296"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"трансферттердің түсімдері бойынша" "287 423 124" саны "284 553 844" санына ауыстырылсын,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"республикалық бюджеттен түсетін трансферттер-барлығы" "235 477 396" саны "232 608 116" санына ауыстырылсын,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"ағымдағы нысаналы трансферттер" "58 488 093" саны "56 586 475" санына ауыстырылсын,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"білім беруге" "6 497 273" саны "6 485 181"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"денсаулық сақтауға" "36 512 879" саны "35 581 547"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"әлеуметтік көмекке" "254 610" саны "98 040"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"2014 жылғы 1 сәуірден бастап, мемлекеттік мекемелердің мемлекеттік қызметші болып табылмайтын қызметкерлерінің, сондай-ақ жергілікті бюджеттен қаржыландырылатын мемлекеттік кәсіпорындардың қызметкерлерінің лауазымдық жалақысына ерекше еңбек жағдайлары үшін 10 пайыз мөлшерінде ай сайынғы үстемеақы төлеуге" "3 962 506" саны "3 884 683"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"баламасыз ауыз сумен жабдықтау көздері болып табылатын сумен жабдықтаудың аса маңызды топтық және жергілікті жүйелерінен ауыз су беру жөніндегі қызметтердің құнын субсидиялауға" "1 205" саны "11 940"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"жаңартылатын энергия көздерін пайдалануды қолдауға-8 860 мың теңге" деген жол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"жол қозғалысы қауіпсіздігін қамтамасыз етуге" "108 402" саны "18 212"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"Бизнестiң жол картасы-2020" бағдарламасы шеңберiнде өңiрлерде жеке кәсiпкерлiктi қолдауға" "3 513 108" саны "3 178 083"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"қайта өңдеуші кәсіпорындардың ауыл шаруашылығы өнімін тереңдете қайта өңдеп өнім өндіруі үшін оны сатып алу шығындарын субсидиялауға" "315 000" саны "70 435"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"дамытуға арналған нысаналы трансферттер" "55 698 950" саны "54 731 288" санына ауыстырылсын,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"білім беру объектілерін салуға" "6 630 145" саны "6 870 145"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"денсаулық сақтау объектілерін салуға денсаулық сақтау объектілерін салуға" "4 007 527" саны "2 870 000"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"денсаулық сақтау объектілерінің сейсмотұрақтылығын күшейтуге" "148 549" саны "142 069"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"коммуналдық тұрғын үй қорының тұрғын үйін жобалауға, салуға және (немесе) сатып алуға" "3 258 544" саны "3 199 112"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"коммуналдық шаруашылықты дамытуға" "5 110 620" саны "5 106 397"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"Шығындар" "313 707 197" саны "309 651 707"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"таза бюджеттік несиелендірулер" "3 427 816" саны "3 598 532" санына ауыстырылсын,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"бюджеттік несиелер" "4 358 685" саны "4 529 399"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"бюджеттік кредиттерді өтеу" "930 869" саны "930 867"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"тапшылық" "(-)17 195 794" саны "(-) 16 178 571"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"бюджет тапшылығын қаржыландыру" "17 195 794" саны "16 178 571"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5-тармақтағы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"11 962 660" саны "11 920 070"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"5 949 811" саны "5 937 719"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"6 012 848" саны "5 982 351"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"225 335" саны "223 514"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"372 564" саны "362 293"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"5 614 519" саны "5 597 321"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"327 046" саны "313 746"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7-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"36 512 879" саны "35 581 547"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"30 630 399" саны "30 798 822"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"4 867 874" саны "4 821 474"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"1 006 426" саны "999 880"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9-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"866 235" саны "698 359"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"359 860" саны "358 210"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"133 219" саны "127 546"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"24 472" саны "4 885"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"18 480" саны "17 084"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"117 526" саны "114 942"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"мемлекеттік атаулы әлеуметтік көмек төлеуге -122 671 мың теңге" деген жол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"37 301" саны "31 634"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"29 049" саны "24 536"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"13 731" саны "10 864"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10-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"3 513 108" саны "3 178 083"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10-1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"3 134 222" саны "3 073 891"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16-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"15 475 946" саны "15 445 698"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17-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"15 024 464" саны "14 968 597"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"5 967 185" саны "5 858 264"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18-тармақтағы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"10 468 104" саны "10 262 050"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19-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"8 872 569" саны "8 630 388"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20-тармақтағы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"798 583" саны "797 515"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25-тармақтағы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"634 967" саны "595 189"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26-тармақтағы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"9 738 610" саны "9 754 903"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4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5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3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5-1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4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6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5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7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6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7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12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8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13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9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14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10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15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16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17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13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Осы шешімнің орындалуын бақылау облыстық мәслихаттың "Бюджет, қаржы және тарифтік саясат жөніндегі"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Осы шешім 2014 жылғы 1 қаңтардан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Облыстық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Қ. Қожабеков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Облыстық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Е. Келемсейіт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Алматы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"19" қарашадағы "Алматы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облыстық мәслихатының 2013 жылғы 18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желтоқсандағы "Алматы облысының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2014-2016 жылдарға арналған 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 № 26-156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өзгерістер енгізу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38-220 шешіміне 2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"18" желтоқсандағы "Алматы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облысының 2014-2016 жылдарға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облыстық бюджеті туралы" № 26-156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4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Алматы облысының 2014 жылға арналған облыстық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8"/>
        <w:gridCol w:w="317"/>
        <w:gridCol w:w="339"/>
        <w:gridCol w:w="10217"/>
        <w:gridCol w:w="2329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3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5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306394538</w:t>
            </w:r>
          </w:p>
        </w:tc>
      </w:tr>
      <w:tr>
        <w:trPr>
          <w:trHeight w:val="3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21752841</w:t>
            </w:r>
          </w:p>
        </w:tc>
      </w:tr>
      <w:tr>
        <w:trPr>
          <w:trHeight w:val="31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12552902</w:t>
            </w:r>
          </w:p>
        </w:tc>
      </w:tr>
      <w:tr>
        <w:trPr>
          <w:trHeight w:val="31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12552902</w:t>
            </w:r>
          </w:p>
        </w:tc>
      </w:tr>
      <w:tr>
        <w:trPr>
          <w:trHeight w:val="31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0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8150244</w:t>
            </w:r>
          </w:p>
        </w:tc>
      </w:tr>
      <w:tr>
        <w:trPr>
          <w:trHeight w:val="31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8150244</w:t>
            </w:r>
          </w:p>
        </w:tc>
      </w:tr>
      <w:tr>
        <w:trPr>
          <w:trHeight w:val="60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0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iшкi салықтар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1049695</w:t>
            </w:r>
          </w:p>
        </w:tc>
      </w:tr>
      <w:tr>
        <w:trPr>
          <w:trHeight w:val="36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түсетiн түсiмдер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1049695</w:t>
            </w:r>
          </w:p>
        </w:tc>
      </w:tr>
      <w:tr>
        <w:trPr>
          <w:trHeight w:val="31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82296</w:t>
            </w:r>
          </w:p>
        </w:tc>
      </w:tr>
      <w:tr>
        <w:trPr>
          <w:trHeight w:val="31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29454</w:t>
            </w:r>
          </w:p>
        </w:tc>
      </w:tr>
      <w:tr>
        <w:trPr>
          <w:trHeight w:val="30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12539</w:t>
            </w:r>
          </w:p>
        </w:tc>
      </w:tr>
      <w:tr>
        <w:trPr>
          <w:trHeight w:val="3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 банк шоттарына орналастырғаны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сыйақылар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13174</w:t>
            </w:r>
          </w:p>
        </w:tc>
      </w:tr>
      <w:tr>
        <w:trPr>
          <w:trHeight w:val="31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сыйақы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3741</w:t>
            </w:r>
          </w:p>
        </w:tc>
      </w:tr>
      <w:tr>
        <w:trPr>
          <w:trHeight w:val="12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0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Банкінің бюджетінен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айыппұлдар, өсімпұлдар,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санкциялар, өндіріп алулар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54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қоспағанда, 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сондай-ақ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Ұлттық Банкінің бюджетінен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(шығыстар 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 мекемелер 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айыппұлдар, өсімпұлдар, санкциялар, өндіріп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алулар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0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52840</w:t>
            </w:r>
          </w:p>
        </w:tc>
      </w:tr>
      <w:tr>
        <w:trPr>
          <w:trHeight w:val="31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52840</w:t>
            </w:r>
          </w:p>
        </w:tc>
      </w:tr>
      <w:tr>
        <w:trPr>
          <w:trHeight w:val="31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5557</w:t>
            </w:r>
          </w:p>
        </w:tc>
      </w:tr>
      <w:tr>
        <w:trPr>
          <w:trHeight w:val="34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сату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5557</w:t>
            </w:r>
          </w:p>
        </w:tc>
      </w:tr>
      <w:tr>
        <w:trPr>
          <w:trHeight w:val="34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сату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5557</w:t>
            </w:r>
          </w:p>
        </w:tc>
      </w:tr>
      <w:tr>
        <w:trPr>
          <w:trHeight w:val="31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284553844</w:t>
            </w:r>
          </w:p>
        </w:tc>
      </w:tr>
      <w:tr>
        <w:trPr>
          <w:trHeight w:val="6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Төмен тұрған мемлекеттiк басқару органдарынан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трансферттер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51945728</w:t>
            </w:r>
          </w:p>
        </w:tc>
      </w:tr>
      <w:tr>
        <w:trPr>
          <w:trHeight w:val="31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бюджеттерден трансферттер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51945728</w:t>
            </w:r>
          </w:p>
        </w:tc>
      </w:tr>
      <w:tr>
        <w:trPr>
          <w:trHeight w:val="6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232608116</w:t>
            </w:r>
          </w:p>
        </w:tc>
      </w:tr>
      <w:tr>
        <w:trPr>
          <w:trHeight w:val="31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түсетiн трансферттер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232608116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0"/>
        <w:gridCol w:w="627"/>
        <w:gridCol w:w="690"/>
        <w:gridCol w:w="690"/>
        <w:gridCol w:w="8583"/>
        <w:gridCol w:w="2300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5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309651707</w:t>
            </w:r>
          </w:p>
        </w:tc>
      </w:tr>
      <w:tr>
        <w:trPr>
          <w:trHeight w:val="31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7620648</w:t>
            </w:r>
          </w:p>
        </w:tc>
      </w:tr>
      <w:tr>
        <w:trPr>
          <w:trHeight w:val="67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басқа органдар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3981579</w:t>
            </w:r>
          </w:p>
        </w:tc>
      </w:tr>
      <w:tr>
        <w:trPr>
          <w:trHeight w:val="31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мәслихатының аппараты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58740</w:t>
            </w:r>
          </w:p>
        </w:tc>
      </w:tr>
      <w:tr>
        <w:trPr>
          <w:trHeight w:val="6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мәслихатының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жөніндегі қызметтер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58740</w:t>
            </w:r>
          </w:p>
        </w:tc>
      </w:tr>
      <w:tr>
        <w:trPr>
          <w:trHeight w:val="31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әкімінің аппараты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3739654</w:t>
            </w:r>
          </w:p>
        </w:tc>
      </w:tr>
      <w:tr>
        <w:trPr>
          <w:trHeight w:val="6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1383106</w:t>
            </w:r>
          </w:p>
        </w:tc>
      </w:tr>
      <w:tr>
        <w:trPr>
          <w:trHeight w:val="31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121141</w:t>
            </w:r>
          </w:p>
        </w:tc>
      </w:tr>
      <w:tr>
        <w:trPr>
          <w:trHeight w:val="31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869968</w:t>
            </w:r>
          </w:p>
        </w:tc>
      </w:tr>
      <w:tr>
        <w:trPr>
          <w:trHeight w:val="6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146346</w:t>
            </w:r>
          </w:p>
        </w:tc>
      </w:tr>
      <w:tr>
        <w:trPr>
          <w:trHeight w:val="36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ауылдардың, кенттердің,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округтердің әкімдерін сайлауды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және өткізу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10016</w:t>
            </w:r>
          </w:p>
        </w:tc>
      </w:tr>
      <w:tr>
        <w:trPr>
          <w:trHeight w:val="6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Қазақстан халқы Ассамблеясының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10810</w:t>
            </w:r>
          </w:p>
        </w:tc>
      </w:tr>
      <w:tr>
        <w:trPr>
          <w:trHeight w:val="6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1198267</w:t>
            </w:r>
          </w:p>
        </w:tc>
      </w:tr>
      <w:tr>
        <w:trPr>
          <w:trHeight w:val="31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тексеру комиссиясы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183185</w:t>
            </w:r>
          </w:p>
        </w:tc>
      </w:tr>
      <w:tr>
        <w:trPr>
          <w:trHeight w:val="6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тексеру комиссиясының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183085</w:t>
            </w:r>
          </w:p>
        </w:tc>
      </w:tr>
      <w:tr>
        <w:trPr>
          <w:trHeight w:val="31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1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886580</w:t>
            </w:r>
          </w:p>
        </w:tc>
      </w:tr>
      <w:tr>
        <w:trPr>
          <w:trHeight w:val="31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886580</w:t>
            </w:r>
          </w:p>
        </w:tc>
      </w:tr>
      <w:tr>
        <w:trPr>
          <w:trHeight w:val="94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 атқару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меншікті басқару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336719</w:t>
            </w:r>
          </w:p>
        </w:tc>
      </w:tr>
      <w:tr>
        <w:trPr>
          <w:trHeight w:val="94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басқару, жекешелендіруден кейінгі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осыған байланысты дауларды реттеу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31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3961</w:t>
            </w:r>
          </w:p>
        </w:tc>
      </w:tr>
      <w:tr>
        <w:trPr>
          <w:trHeight w:val="31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мүлікті сатып алу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536900</w:t>
            </w:r>
          </w:p>
        </w:tc>
      </w:tr>
      <w:tr>
        <w:trPr>
          <w:trHeight w:val="34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1679630</w:t>
            </w:r>
          </w:p>
        </w:tc>
      </w:tr>
      <w:tr>
        <w:trPr>
          <w:trHeight w:val="6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басқармасы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1679630</w:t>
            </w:r>
          </w:p>
        </w:tc>
      </w:tr>
      <w:tr>
        <w:trPr>
          <w:trHeight w:val="126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және облысты баcқару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198103</w:t>
            </w:r>
          </w:p>
        </w:tc>
      </w:tr>
      <w:tr>
        <w:trPr>
          <w:trHeight w:val="3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4138</w:t>
            </w:r>
          </w:p>
        </w:tc>
      </w:tr>
      <w:tr>
        <w:trPr>
          <w:trHeight w:val="6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1477389</w:t>
            </w:r>
          </w:p>
        </w:tc>
      </w:tr>
      <w:tr>
        <w:trPr>
          <w:trHeight w:val="31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1072859</w:t>
            </w:r>
          </w:p>
        </w:tc>
      </w:tr>
      <w:tr>
        <w:trPr>
          <w:trHeight w:val="31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1072859</w:t>
            </w:r>
          </w:p>
        </w:tc>
      </w:tr>
      <w:tr>
        <w:trPr>
          <w:trHeight w:val="126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халыққа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орталықтарын құру үшін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1072859</w:t>
            </w:r>
          </w:p>
        </w:tc>
      </w:tr>
      <w:tr>
        <w:trPr>
          <w:trHeight w:val="36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3440014</w:t>
            </w:r>
          </w:p>
        </w:tc>
      </w:tr>
      <w:tr>
        <w:trPr>
          <w:trHeight w:val="34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30751</w:t>
            </w:r>
          </w:p>
        </w:tc>
      </w:tr>
      <w:tr>
        <w:trPr>
          <w:trHeight w:val="31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әкімінің аппараты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30751</w:t>
            </w:r>
          </w:p>
        </w:tc>
      </w:tr>
      <w:tr>
        <w:trPr>
          <w:trHeight w:val="64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20571</w:t>
            </w:r>
          </w:p>
        </w:tc>
      </w:tr>
      <w:tr>
        <w:trPr>
          <w:trHeight w:val="6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Аумақтық қорғанысты даярлау және облыс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ауқымдағы аумақтық қорғаныс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10180</w:t>
            </w:r>
          </w:p>
        </w:tc>
      </w:tr>
      <w:tr>
        <w:trPr>
          <w:trHeight w:val="34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3409263</w:t>
            </w:r>
          </w:p>
        </w:tc>
      </w:tr>
      <w:tr>
        <w:trPr>
          <w:trHeight w:val="34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әкімінің аппараты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492000</w:t>
            </w:r>
          </w:p>
        </w:tc>
      </w:tr>
      <w:tr>
        <w:trPr>
          <w:trHeight w:val="6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ауқымдағы төтенше жағдайлардың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 және жою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492000</w:t>
            </w:r>
          </w:p>
        </w:tc>
      </w:tr>
      <w:tr>
        <w:trPr>
          <w:trHeight w:val="94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жұмылдыру дайындығы, азаматтық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қорғаныс, авариялар мен дүлей апаттардың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2948</w:t>
            </w:r>
          </w:p>
        </w:tc>
      </w:tr>
      <w:tr>
        <w:trPr>
          <w:trHeight w:val="126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жұмылдыру дайындығы,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қорғаныс, авариялар мен дүлей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апаттардың алдын алуды және жоюды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2948</w:t>
            </w:r>
          </w:p>
        </w:tc>
      </w:tr>
      <w:tr>
        <w:trPr>
          <w:trHeight w:val="126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техногендік сипаттағы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жағдайлар, азаматтық 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уәкілетті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органы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2814796</w:t>
            </w:r>
          </w:p>
        </w:tc>
      </w:tr>
      <w:tr>
        <w:trPr>
          <w:trHeight w:val="6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Аумақтық органның және ведомстволық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бағынысты мемлекеттік мекемелерінің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2461788</w:t>
            </w:r>
          </w:p>
        </w:tc>
      </w:tr>
      <w:tr>
        <w:trPr>
          <w:trHeight w:val="6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ауқымындағы төтенше жағдайлардың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 және оларды жою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353008</w:t>
            </w:r>
          </w:p>
        </w:tc>
      </w:tr>
      <w:tr>
        <w:trPr>
          <w:trHeight w:val="31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99519</w:t>
            </w:r>
          </w:p>
        </w:tc>
      </w:tr>
      <w:tr>
        <w:trPr>
          <w:trHeight w:val="6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Халықты, объектілерді және аумақтарды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дүлей зілзалалардан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қорғау жөнінде 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99519</w:t>
            </w:r>
          </w:p>
        </w:tc>
      </w:tr>
      <w:tr>
        <w:trPr>
          <w:trHeight w:val="64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сот, қылмыстық-атқару қызметі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9805333</w:t>
            </w:r>
          </w:p>
        </w:tc>
      </w:tr>
      <w:tr>
        <w:trPr>
          <w:trHeight w:val="37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9805333</w:t>
            </w:r>
          </w:p>
        </w:tc>
      </w:tr>
      <w:tr>
        <w:trPr>
          <w:trHeight w:val="69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ішкі істер органы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8997955</w:t>
            </w:r>
          </w:p>
        </w:tc>
      </w:tr>
      <w:tr>
        <w:trPr>
          <w:trHeight w:val="97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аумағында қоғамдық тәртіпті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қауіпсіздікті сақтауды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асыру жөніндегі қызметтер 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6805620</w:t>
            </w:r>
          </w:p>
        </w:tc>
      </w:tr>
      <w:tr>
        <w:trPr>
          <w:trHeight w:val="6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тәртіпті қорғауға қатысатын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азаматтарды көтермелеу 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3180</w:t>
            </w:r>
          </w:p>
        </w:tc>
      </w:tr>
      <w:tr>
        <w:trPr>
          <w:trHeight w:val="31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2084022</w:t>
            </w:r>
          </w:p>
        </w:tc>
      </w:tr>
      <w:tr>
        <w:trPr>
          <w:trHeight w:val="31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 қозғалысы қауіпсіздігін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18212</w:t>
            </w:r>
          </w:p>
        </w:tc>
      </w:tr>
      <w:tr>
        <w:trPr>
          <w:trHeight w:val="6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Белгілі тұратын жері және құжаттары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 орналастыру қызметтері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86921</w:t>
            </w:r>
          </w:p>
        </w:tc>
      </w:tr>
      <w:tr>
        <w:trPr>
          <w:trHeight w:val="31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807378</w:t>
            </w:r>
          </w:p>
        </w:tc>
      </w:tr>
      <w:tr>
        <w:trPr>
          <w:trHeight w:val="31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істер органдарының объектілерін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807378</w:t>
            </w:r>
          </w:p>
        </w:tc>
      </w:tr>
      <w:tr>
        <w:trPr>
          <w:trHeight w:val="31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56988631</w:t>
            </w:r>
          </w:p>
        </w:tc>
      </w:tr>
      <w:tr>
        <w:trPr>
          <w:trHeight w:val="31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4956350</w:t>
            </w:r>
          </w:p>
        </w:tc>
      </w:tr>
      <w:tr>
        <w:trPr>
          <w:trHeight w:val="31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4956350</w:t>
            </w:r>
          </w:p>
        </w:tc>
      </w:tr>
      <w:tr>
        <w:trPr>
          <w:trHeight w:val="126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асыруға аудандардың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қалалардың) бюджеттеріне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ағымдағы нысаналы трансферттер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4956350</w:t>
            </w:r>
          </w:p>
        </w:tc>
      </w:tr>
      <w:tr>
        <w:trPr>
          <w:trHeight w:val="34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4613490</w:t>
            </w:r>
          </w:p>
        </w:tc>
      </w:tr>
      <w:tr>
        <w:trPr>
          <w:trHeight w:val="3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2855655</w:t>
            </w:r>
          </w:p>
        </w:tc>
      </w:tr>
      <w:tr>
        <w:trPr>
          <w:trHeight w:val="6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Арнайы білім беретін оқу бағдарламалары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жалпы білім беру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988752</w:t>
            </w:r>
          </w:p>
        </w:tc>
      </w:tr>
      <w:tr>
        <w:trPr>
          <w:trHeight w:val="6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білім беру ұйымдарында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дарынды балаларға жалпы білім беру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885534</w:t>
            </w:r>
          </w:p>
        </w:tc>
      </w:tr>
      <w:tr>
        <w:trPr>
          <w:trHeight w:val="160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негізгі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жалпы орта білім беретін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мекемелердегі физика, химия,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 кабинеттерін оқу жабдығымен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жарақтандыруға берілетін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223514</w:t>
            </w:r>
          </w:p>
        </w:tc>
      </w:tr>
      <w:tr>
        <w:trPr>
          <w:trHeight w:val="157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бастауыш,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орта және жалпы орта білімді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 басына шаққандағы қаржыландыруды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сынақтан өткізуге берілетін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362293</w:t>
            </w:r>
          </w:p>
        </w:tc>
      </w:tr>
      <w:tr>
        <w:trPr>
          <w:trHeight w:val="126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үш деңгейлі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 бойынша біліктілігін арттырудан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 мұғалімдерге еңбекақыны көтеруге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ағымдағы нысаналы трансферттер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395562</w:t>
            </w:r>
          </w:p>
        </w:tc>
      </w:tr>
      <w:tr>
        <w:trPr>
          <w:trHeight w:val="31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1757835</w:t>
            </w:r>
          </w:p>
        </w:tc>
      </w:tr>
      <w:tr>
        <w:trPr>
          <w:trHeight w:val="6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қосымша білім беру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1457540</w:t>
            </w:r>
          </w:p>
        </w:tc>
      </w:tr>
      <w:tr>
        <w:trPr>
          <w:trHeight w:val="6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бiлiм беру ұйымдарында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спорттағы дарынды балаларға жалпы бiлiм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300295</w:t>
            </w:r>
          </w:p>
        </w:tc>
      </w:tr>
      <w:tr>
        <w:trPr>
          <w:trHeight w:val="40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кейінгі білім беру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6192121</w:t>
            </w:r>
          </w:p>
        </w:tc>
      </w:tr>
      <w:tr>
        <w:trPr>
          <w:trHeight w:val="31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311749</w:t>
            </w:r>
          </w:p>
        </w:tc>
      </w:tr>
      <w:tr>
        <w:trPr>
          <w:trHeight w:val="6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кейінгі білім беру ұйымдарында мамандар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311749</w:t>
            </w:r>
          </w:p>
        </w:tc>
      </w:tr>
      <w:tr>
        <w:trPr>
          <w:trHeight w:val="3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5880372</w:t>
            </w:r>
          </w:p>
        </w:tc>
      </w:tr>
      <w:tr>
        <w:trPr>
          <w:trHeight w:val="6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ұйымдарында мамандар даярлау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5880372</w:t>
            </w:r>
          </w:p>
        </w:tc>
      </w:tr>
      <w:tr>
        <w:trPr>
          <w:trHeight w:val="40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қайта даярлау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біліктіліктерін арттыру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39635</w:t>
            </w:r>
          </w:p>
        </w:tc>
      </w:tr>
      <w:tr>
        <w:trPr>
          <w:trHeight w:val="31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39635</w:t>
            </w:r>
          </w:p>
        </w:tc>
      </w:tr>
      <w:tr>
        <w:trPr>
          <w:trHeight w:val="6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Кадрлардың біліктілігін арттыру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 қайта даярлау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39635</w:t>
            </w:r>
          </w:p>
        </w:tc>
      </w:tr>
      <w:tr>
        <w:trPr>
          <w:trHeight w:val="31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41187035</w:t>
            </w:r>
          </w:p>
        </w:tc>
      </w:tr>
      <w:tr>
        <w:trPr>
          <w:trHeight w:val="3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23378241</w:t>
            </w:r>
          </w:p>
        </w:tc>
      </w:tr>
      <w:tr>
        <w:trPr>
          <w:trHeight w:val="66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84539</w:t>
            </w:r>
          </w:p>
        </w:tc>
      </w:tr>
      <w:tr>
        <w:trPr>
          <w:trHeight w:val="6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мекемелерінде білім беру 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ақпараттандыру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25119</w:t>
            </w:r>
          </w:p>
        </w:tc>
      </w:tr>
      <w:tr>
        <w:trPr>
          <w:trHeight w:val="94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үшін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оқу-әдiстемелiк кешендерді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жеткізу 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16520</w:t>
            </w:r>
          </w:p>
        </w:tc>
      </w:tr>
      <w:tr>
        <w:trPr>
          <w:trHeight w:val="64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 мектеп олимпиадаларын,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мектептен тыс іс-шараларды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конкурстар өткізу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145977</w:t>
            </w:r>
          </w:p>
        </w:tc>
      </w:tr>
      <w:tr>
        <w:trPr>
          <w:trHeight w:val="96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денсаулығын зерттеу және халыққа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психологиялық-медициналық-педагогикалық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консультациялық көмек көрсету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161996</w:t>
            </w:r>
          </w:p>
        </w:tc>
      </w:tr>
      <w:tr>
        <w:trPr>
          <w:trHeight w:val="6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Дамуында проблемалары бар балалар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жасөспірімдерді оңалту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бейімдеу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279711</w:t>
            </w:r>
          </w:p>
        </w:tc>
      </w:tr>
      <w:tr>
        <w:trPr>
          <w:trHeight w:val="31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31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Әдістемелік жұмыс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167703</w:t>
            </w:r>
          </w:p>
        </w:tc>
      </w:tr>
      <w:tr>
        <w:trPr>
          <w:trHeight w:val="73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1979726</w:t>
            </w:r>
          </w:p>
        </w:tc>
      </w:tr>
      <w:tr>
        <w:trPr>
          <w:trHeight w:val="70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20514850</w:t>
            </w:r>
          </w:p>
        </w:tc>
      </w:tr>
      <w:tr>
        <w:trPr>
          <w:trHeight w:val="31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17799645</w:t>
            </w:r>
          </w:p>
        </w:tc>
      </w:tr>
      <w:tr>
        <w:trPr>
          <w:trHeight w:val="109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объектілерін салуға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реконструкциялауға 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 трансферттер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15445698</w:t>
            </w:r>
          </w:p>
        </w:tc>
      </w:tr>
      <w:tr>
        <w:trPr>
          <w:trHeight w:val="34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сейсмикалық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күшейту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897154</w:t>
            </w:r>
          </w:p>
        </w:tc>
      </w:tr>
      <w:tr>
        <w:trPr>
          <w:trHeight w:val="36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1456793</w:t>
            </w:r>
          </w:p>
        </w:tc>
      </w:tr>
      <w:tr>
        <w:trPr>
          <w:trHeight w:val="36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балалар құқықтарын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9149</w:t>
            </w:r>
          </w:p>
        </w:tc>
      </w:tr>
      <w:tr>
        <w:trPr>
          <w:trHeight w:val="94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балалар құқықтарын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9149</w:t>
            </w:r>
          </w:p>
        </w:tc>
      </w:tr>
      <w:tr>
        <w:trPr>
          <w:trHeight w:val="36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61596892</w:t>
            </w:r>
          </w:p>
        </w:tc>
      </w:tr>
      <w:tr>
        <w:trPr>
          <w:trHeight w:val="34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денсаулығын қорғау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1179177</w:t>
            </w:r>
          </w:p>
        </w:tc>
      </w:tr>
      <w:tr>
        <w:trPr>
          <w:trHeight w:val="36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1179177</w:t>
            </w:r>
          </w:p>
        </w:tc>
      </w:tr>
      <w:tr>
        <w:trPr>
          <w:trHeight w:val="84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денсаулық сақтау ұйымдары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қанды, оның құрамдауыштары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препараттарын өндіру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644538</w:t>
            </w:r>
          </w:p>
        </w:tc>
      </w:tr>
      <w:tr>
        <w:trPr>
          <w:trHeight w:val="31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 мен баланы қорғау бойынша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340862</w:t>
            </w:r>
          </w:p>
        </w:tc>
      </w:tr>
      <w:tr>
        <w:trPr>
          <w:trHeight w:val="31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Салауатты өмір салтын насихаттау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192787</w:t>
            </w:r>
          </w:p>
        </w:tc>
      </w:tr>
      <w:tr>
        <w:trPr>
          <w:trHeight w:val="6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Шолғыншы эпидемиологиялық қадағалау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үшін тест-жүйелерін сатып алу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</w:t>
            </w:r>
          </w:p>
        </w:tc>
      </w:tr>
      <w:tr>
        <w:trPr>
          <w:trHeight w:val="36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медициналық көмек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11612063</w:t>
            </w:r>
          </w:p>
        </w:tc>
      </w:tr>
      <w:tr>
        <w:trPr>
          <w:trHeight w:val="34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11612063</w:t>
            </w:r>
          </w:p>
        </w:tc>
      </w:tr>
      <w:tr>
        <w:trPr>
          <w:trHeight w:val="127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Туберкулез, жұқпалы аурулар, психикалық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күйзеліс және мінез-құлқының бұзылуынан,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психикаға белсенді әсер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ететін заттарды қолдануға байланысты,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зардап шегетін адамдарға медициналық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5944490</w:t>
            </w:r>
          </w:p>
        </w:tc>
      </w:tr>
      <w:tr>
        <w:trPr>
          <w:trHeight w:val="66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Туберкулезбен ауыратын науқастарды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туберкулезге қарсы препараттармен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294005</w:t>
            </w:r>
          </w:p>
        </w:tc>
      </w:tr>
      <w:tr>
        <w:trPr>
          <w:trHeight w:val="6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Диабетпен ауыратын науқастарды диабетке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қарсы препараттармен қамтамасыз ету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474343</w:t>
            </w:r>
          </w:p>
        </w:tc>
      </w:tr>
      <w:tr>
        <w:trPr>
          <w:trHeight w:val="6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Онкогематологиялық науқастарды химия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препараттарымен қамтамасыз ету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181565</w:t>
            </w:r>
          </w:p>
        </w:tc>
      </w:tr>
      <w:tr>
        <w:trPr>
          <w:trHeight w:val="67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Гемофилиямен ауыратын науқастарды қанды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ұйыту факторларымен қамтамасыз ету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910707</w:t>
            </w:r>
          </w:p>
        </w:tc>
      </w:tr>
      <w:tr>
        <w:trPr>
          <w:trHeight w:val="99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Халыққа иммундық профилактика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вакциналарды және басқа иммундық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биологиялық препараттарды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орталықтандырылған сатып алу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1425854</w:t>
            </w:r>
          </w:p>
        </w:tc>
      </w:tr>
      <w:tr>
        <w:trPr>
          <w:trHeight w:val="66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Жіті миокард инфаркті бар науқастарды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тромболитикалық препараттармен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қамтамасыз ету 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51674</w:t>
            </w:r>
          </w:p>
        </w:tc>
      </w:tr>
      <w:tr>
        <w:trPr>
          <w:trHeight w:val="94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Онкологиялық науқастарға тегін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көмектің кепілдік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көлемі шеңберінде медициналық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2329425</w:t>
            </w:r>
          </w:p>
        </w:tc>
      </w:tr>
      <w:tr>
        <w:trPr>
          <w:trHeight w:val="31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Емханалар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35281143</w:t>
            </w:r>
          </w:p>
        </w:tc>
      </w:tr>
      <w:tr>
        <w:trPr>
          <w:trHeight w:val="3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35281143</w:t>
            </w:r>
          </w:p>
        </w:tc>
      </w:tr>
      <w:tr>
        <w:trPr>
          <w:trHeight w:val="102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жекелеген санаттарын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амбулаториялық деңгейде дәрілік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заттармен және балаларға арналған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емдік тағамдардың арнаулы өнімдерімен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1913986</w:t>
            </w:r>
          </w:p>
        </w:tc>
      </w:tr>
      <w:tr>
        <w:trPr>
          <w:trHeight w:val="6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Скринингтік зерттеулер тегін медициналық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көмектің кепілдік берілген көлемі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жүргізу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396997</w:t>
            </w:r>
          </w:p>
        </w:tc>
      </w:tr>
      <w:tr>
        <w:trPr>
          <w:trHeight w:val="157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және ауыл денсаулық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 субъектілерінің медициналық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көмекті және амбулаториялық-емханалық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көмекті халыққа тегін медициналық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көмектің кепілдік берілген көлемі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көрсетуі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32167011</w:t>
            </w:r>
          </w:p>
        </w:tc>
      </w:tr>
      <w:tr>
        <w:trPr>
          <w:trHeight w:val="94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жекелеген санаттарын емдеудің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амбулаториялық деңгейінде жеңілдікті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жағдайда дәрілік заттармен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803149</w:t>
            </w:r>
          </w:p>
        </w:tc>
      </w:tr>
      <w:tr>
        <w:trPr>
          <w:trHeight w:val="31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көмектiң басқа түрлерi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677624</w:t>
            </w:r>
          </w:p>
        </w:tc>
      </w:tr>
      <w:tr>
        <w:trPr>
          <w:trHeight w:val="31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677624</w:t>
            </w:r>
          </w:p>
        </w:tc>
      </w:tr>
      <w:tr>
        <w:trPr>
          <w:trHeight w:val="157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және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ауылдың 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субъектілері көрсететін медициналық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көмекті қоспағанда, жедел медициналық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 және санитариялық авиация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641594</w:t>
            </w:r>
          </w:p>
        </w:tc>
      </w:tr>
      <w:tr>
        <w:trPr>
          <w:trHeight w:val="36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арнайы медициналық жабдықтау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базалары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36030</w:t>
            </w:r>
          </w:p>
        </w:tc>
      </w:tr>
      <w:tr>
        <w:trPr>
          <w:trHeight w:val="31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12846885</w:t>
            </w:r>
          </w:p>
        </w:tc>
      </w:tr>
      <w:tr>
        <w:trPr>
          <w:trHeight w:val="31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5481119</w:t>
            </w:r>
          </w:p>
        </w:tc>
      </w:tr>
      <w:tr>
        <w:trPr>
          <w:trHeight w:val="64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70165</w:t>
            </w:r>
          </w:p>
        </w:tc>
      </w:tr>
      <w:tr>
        <w:trPr>
          <w:trHeight w:val="6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ЖИТС алдын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және оған қарсы күрес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іске асыру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365785</w:t>
            </w:r>
          </w:p>
        </w:tc>
      </w:tr>
      <w:tr>
        <w:trPr>
          <w:trHeight w:val="67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 елді мекеннен тыс жерлерде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емделу үшін тегін және жеңілдетілген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жүрумен қамтамасыз ету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</w:t>
            </w:r>
          </w:p>
        </w:tc>
      </w:tr>
      <w:tr>
        <w:trPr>
          <w:trHeight w:val="6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талдамалық қызметі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146181</w:t>
            </w:r>
          </w:p>
        </w:tc>
      </w:tr>
      <w:tr>
        <w:trPr>
          <w:trHeight w:val="6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органдарының күрделі шығыстары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</w:p>
        </w:tc>
      </w:tr>
      <w:tr>
        <w:trPr>
          <w:trHeight w:val="60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сақтаудың медициналық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күрделі шығыстары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4892862</w:t>
            </w:r>
          </w:p>
        </w:tc>
      </w:tr>
      <w:tr>
        <w:trPr>
          <w:trHeight w:val="3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7365766</w:t>
            </w:r>
          </w:p>
        </w:tc>
      </w:tr>
      <w:tr>
        <w:trPr>
          <w:trHeight w:val="36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объектілерін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сейсмикалық күшейту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156407</w:t>
            </w:r>
          </w:p>
        </w:tc>
      </w:tr>
      <w:tr>
        <w:trPr>
          <w:trHeight w:val="6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7011934</w:t>
            </w:r>
          </w:p>
        </w:tc>
      </w:tr>
      <w:tr>
        <w:trPr>
          <w:trHeight w:val="102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083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ауылдық елді мекендерде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дәрігерлік амбулаториялар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фельдшерлік акушерлік пункттер салу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197425</w:t>
            </w:r>
          </w:p>
        </w:tc>
      </w:tr>
      <w:tr>
        <w:trPr>
          <w:trHeight w:val="37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4433916</w:t>
            </w:r>
          </w:p>
        </w:tc>
      </w:tr>
      <w:tr>
        <w:trPr>
          <w:trHeight w:val="31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2810071</w:t>
            </w:r>
          </w:p>
        </w:tc>
      </w:tr>
      <w:tr>
        <w:trPr>
          <w:trHeight w:val="6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 үйлестіру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басқармасы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1924581</w:t>
            </w:r>
          </w:p>
        </w:tc>
      </w:tr>
      <w:tr>
        <w:trPr>
          <w:trHeight w:val="96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үлгідегі медициналық-әлеуметтік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мекемелерде (ұйымдарда) қарттар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мүгедектерге арнаулы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 көрсету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487552</w:t>
            </w:r>
          </w:p>
        </w:tc>
      </w:tr>
      <w:tr>
        <w:trPr>
          <w:trHeight w:val="96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Психоневрологиялық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медициналық-әлеуметтік мекемелерде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(ұйымдарда) психоневрологиялық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аурулармен ауыратын мүгедектер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әлеуметтік қызметтер көрсету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931138</w:t>
            </w:r>
          </w:p>
        </w:tc>
      </w:tr>
      <w:tr>
        <w:trPr>
          <w:trHeight w:val="94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Оңалту орталықтарында қарттарға,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мүгедектерге, оның ішінде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арнаулы әлеуметтік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115240</w:t>
            </w:r>
          </w:p>
        </w:tc>
      </w:tr>
      <w:tr>
        <w:trPr>
          <w:trHeight w:val="126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психоневрологиялық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медициналық-әлеуметтік мекемелерінде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(ұйымдарда) психоневрологиялық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патологиялары бар мүгедек балалар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әлеуметтік қызметтер көрсету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390651</w:t>
            </w:r>
          </w:p>
        </w:tc>
      </w:tr>
      <w:tr>
        <w:trPr>
          <w:trHeight w:val="3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686280</w:t>
            </w:r>
          </w:p>
        </w:tc>
      </w:tr>
      <w:tr>
        <w:trPr>
          <w:trHeight w:val="67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Жетiм балаларды, ата-анасының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қамқорлығынсыз қалған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635177</w:t>
            </w:r>
          </w:p>
        </w:tc>
      </w:tr>
      <w:tr>
        <w:trPr>
          <w:trHeight w:val="34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сауықтандыру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51103</w:t>
            </w:r>
          </w:p>
        </w:tc>
      </w:tr>
      <w:tr>
        <w:trPr>
          <w:trHeight w:val="3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199210</w:t>
            </w:r>
          </w:p>
        </w:tc>
      </w:tr>
      <w:tr>
        <w:trPr>
          <w:trHeight w:val="6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қамтамасыз ету объектілерін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салу және реконструкциялау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199210</w:t>
            </w:r>
          </w:p>
        </w:tc>
      </w:tr>
      <w:tr>
        <w:trPr>
          <w:trHeight w:val="31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369758</w:t>
            </w:r>
          </w:p>
        </w:tc>
      </w:tr>
      <w:tr>
        <w:trPr>
          <w:trHeight w:val="6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 үйлестіру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басқармасы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369758</w:t>
            </w:r>
          </w:p>
        </w:tc>
      </w:tr>
      <w:tr>
        <w:trPr>
          <w:trHeight w:val="31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Мүгедектерге әлеуметтік қолдау көрсету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338124</w:t>
            </w:r>
          </w:p>
        </w:tc>
      </w:tr>
      <w:tr>
        <w:trPr>
          <w:trHeight w:val="126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18 жасқа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 төлеуге берілетін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31634</w:t>
            </w:r>
          </w:p>
        </w:tc>
      </w:tr>
      <w:tr>
        <w:trPr>
          <w:trHeight w:val="61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1254087</w:t>
            </w:r>
          </w:p>
        </w:tc>
      </w:tr>
      <w:tr>
        <w:trPr>
          <w:trHeight w:val="6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 үйлестіру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басқармасы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1167187</w:t>
            </w:r>
          </w:p>
        </w:tc>
      </w:tr>
      <w:tr>
        <w:trPr>
          <w:trHeight w:val="126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облыстың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қамтуды қамтамасыз ету үшін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105994</w:t>
            </w:r>
          </w:p>
        </w:tc>
      </w:tr>
      <w:tr>
        <w:trPr>
          <w:trHeight w:val="31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7685</w:t>
            </w:r>
          </w:p>
        </w:tc>
      </w:tr>
      <w:tr>
        <w:trPr>
          <w:trHeight w:val="94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арнаулы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қызметтер стандарттарын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енгізуге берілетін ағымдағы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24536</w:t>
            </w:r>
          </w:p>
        </w:tc>
      </w:tr>
      <w:tr>
        <w:trPr>
          <w:trHeight w:val="6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Үкіметтік емес секторда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тапсырысты орналастыру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16300</w:t>
            </w:r>
          </w:p>
        </w:tc>
      </w:tr>
      <w:tr>
        <w:trPr>
          <w:trHeight w:val="31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көші-қон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іс-шараларын іске асыру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5104</w:t>
            </w:r>
          </w:p>
        </w:tc>
      </w:tr>
      <w:tr>
        <w:trPr>
          <w:trHeight w:val="157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мүгедектердің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құқықтарын қамтамасыз ету және өмір сүру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сапасын жақсарту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жоспарын іске асыруға берілетін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17317</w:t>
            </w:r>
          </w:p>
        </w:tc>
      </w:tr>
      <w:tr>
        <w:trPr>
          <w:trHeight w:val="6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367584</w:t>
            </w:r>
          </w:p>
        </w:tc>
      </w:tr>
      <w:tr>
        <w:trPr>
          <w:trHeight w:val="6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622667</w:t>
            </w:r>
          </w:p>
        </w:tc>
      </w:tr>
      <w:tr>
        <w:trPr>
          <w:trHeight w:val="31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ішкі саясат басқармасы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22021</w:t>
            </w:r>
          </w:p>
        </w:tc>
      </w:tr>
      <w:tr>
        <w:trPr>
          <w:trHeight w:val="94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өмір сүру сапасын жақсарту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іс-шаралар жоспарын іске асыру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22021</w:t>
            </w:r>
          </w:p>
        </w:tc>
      </w:tr>
      <w:tr>
        <w:trPr>
          <w:trHeight w:val="6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басқармасы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</w:t>
            </w:r>
          </w:p>
        </w:tc>
      </w:tr>
      <w:tr>
        <w:trPr>
          <w:trHeight w:val="157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мүгедектердің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құқықтарын қамтамасыз ету және өмір сүру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сапасын жақсарту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жоспарын іске асыруға берілетін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нысаналы трансферттер 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</w:t>
            </w:r>
          </w:p>
        </w:tc>
      </w:tr>
      <w:tr>
        <w:trPr>
          <w:trHeight w:val="31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еңбек инспекциясы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62674</w:t>
            </w:r>
          </w:p>
        </w:tc>
      </w:tr>
      <w:tr>
        <w:trPr>
          <w:trHeight w:val="6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еңбек қатынасын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реттеу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61750</w:t>
            </w:r>
          </w:p>
        </w:tc>
      </w:tr>
      <w:tr>
        <w:trPr>
          <w:trHeight w:val="31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</w:t>
            </w:r>
          </w:p>
        </w:tc>
      </w:tr>
      <w:tr>
        <w:trPr>
          <w:trHeight w:val="31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46498258</w:t>
            </w:r>
          </w:p>
        </w:tc>
      </w:tr>
      <w:tr>
        <w:trPr>
          <w:trHeight w:val="27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23472709</w:t>
            </w:r>
          </w:p>
        </w:tc>
      </w:tr>
      <w:tr>
        <w:trPr>
          <w:trHeight w:val="27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жер қатынастары басқармасы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2242462</w:t>
            </w:r>
          </w:p>
        </w:tc>
      </w:tr>
      <w:tr>
        <w:trPr>
          <w:trHeight w:val="94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(республикалық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мемлекет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мұқтажы үшін жер учаскелерін алуға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нысаналы трансферттер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2242462</w:t>
            </w:r>
          </w:p>
        </w:tc>
      </w:tr>
      <w:tr>
        <w:trPr>
          <w:trHeight w:val="6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басқармасы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282097</w:t>
            </w:r>
          </w:p>
        </w:tc>
      </w:tr>
      <w:tr>
        <w:trPr>
          <w:trHeight w:val="126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Жұмыспен қамту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жол картасы шеңберінде қалаларды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ауылдық елді мекендерді дамытуға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ағымдағы нысаналы трансферттер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282097</w:t>
            </w:r>
          </w:p>
        </w:tc>
      </w:tr>
      <w:tr>
        <w:trPr>
          <w:trHeight w:val="39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20826861</w:t>
            </w:r>
          </w:p>
        </w:tc>
      </w:tr>
      <w:tr>
        <w:trPr>
          <w:trHeight w:val="129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үйлерін жобалауға, салуға және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алуға берілетін нысаналы 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трансферттері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5858264</w:t>
            </w:r>
          </w:p>
        </w:tc>
      </w:tr>
      <w:tr>
        <w:trPr>
          <w:trHeight w:val="127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жобалауға, дамытуға,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жайластыруға және (немесе) сатып алуға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нысаналы даму трансферттері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14968597</w:t>
            </w:r>
          </w:p>
        </w:tc>
      </w:tr>
      <w:tr>
        <w:trPr>
          <w:trHeight w:val="6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шаруашылық басқармасы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121289</w:t>
            </w:r>
          </w:p>
        </w:tc>
      </w:tr>
      <w:tr>
        <w:trPr>
          <w:trHeight w:val="31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Көппәтерлі тұрғын үйлерде энергетикалық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 жүргізу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13125</w:t>
            </w:r>
          </w:p>
        </w:tc>
      </w:tr>
      <w:tr>
        <w:trPr>
          <w:trHeight w:val="126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Жұмыспен қамту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жол картасы шеңберінде қалаларды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ауылдық елді мекендерді дамытуға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ағымдағы нысаналы трансферттер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108164</w:t>
            </w:r>
          </w:p>
        </w:tc>
      </w:tr>
      <w:tr>
        <w:trPr>
          <w:trHeight w:val="27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23025549</w:t>
            </w:r>
          </w:p>
        </w:tc>
      </w:tr>
      <w:tr>
        <w:trPr>
          <w:trHeight w:val="28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829516</w:t>
            </w:r>
          </w:p>
        </w:tc>
      </w:tr>
      <w:tr>
        <w:trPr>
          <w:trHeight w:val="94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 қалалар)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бюджеттеріне коммуналдық шаруашылықты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арналған нысаналы 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трансферттері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797515</w:t>
            </w:r>
          </w:p>
        </w:tc>
      </w:tr>
      <w:tr>
        <w:trPr>
          <w:trHeight w:val="31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32001</w:t>
            </w:r>
          </w:p>
        </w:tc>
      </w:tr>
      <w:tr>
        <w:trPr>
          <w:trHeight w:val="6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шаруашылық басқармасы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22196033</w:t>
            </w:r>
          </w:p>
        </w:tc>
      </w:tr>
      <w:tr>
        <w:trPr>
          <w:trHeight w:val="97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энергетика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асыру жөніндегі қызметтер 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108668</w:t>
            </w:r>
          </w:p>
        </w:tc>
      </w:tr>
      <w:tr>
        <w:trPr>
          <w:trHeight w:val="31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газдандыру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43748</w:t>
            </w:r>
          </w:p>
        </w:tc>
      </w:tr>
      <w:tr>
        <w:trPr>
          <w:trHeight w:val="31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</w:t>
            </w:r>
          </w:p>
        </w:tc>
      </w:tr>
      <w:tr>
        <w:trPr>
          <w:trHeight w:val="9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сумен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жабдықтауға және су бұру жүйелерін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берілетін нысаналы 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трансферттері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6718747</w:t>
            </w:r>
          </w:p>
        </w:tc>
      </w:tr>
      <w:tr>
        <w:trPr>
          <w:trHeight w:val="94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 қалалар)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бюджеттеріне коммуналдық шаруашылықты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арналған нысаналы 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трансферттері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8630388</w:t>
            </w:r>
          </w:p>
        </w:tc>
      </w:tr>
      <w:tr>
        <w:trPr>
          <w:trHeight w:val="94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елді мекендерді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жүйесін дамытуға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нысаналы даму трансферттері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3537179</w:t>
            </w:r>
          </w:p>
        </w:tc>
      </w:tr>
      <w:tr>
        <w:trPr>
          <w:trHeight w:val="6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800400</w:t>
            </w:r>
          </w:p>
        </w:tc>
      </w:tr>
      <w:tr>
        <w:trPr>
          <w:trHeight w:val="6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2356387</w:t>
            </w:r>
          </w:p>
        </w:tc>
      </w:tr>
      <w:tr>
        <w:trPr>
          <w:trHeight w:val="40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кеңістiк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9862867</w:t>
            </w:r>
          </w:p>
        </w:tc>
      </w:tr>
      <w:tr>
        <w:trPr>
          <w:trHeight w:val="31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1056309</w:t>
            </w:r>
          </w:p>
        </w:tc>
      </w:tr>
      <w:tr>
        <w:trPr>
          <w:trHeight w:val="31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10264</w:t>
            </w:r>
          </w:p>
        </w:tc>
      </w:tr>
      <w:tr>
        <w:trPr>
          <w:trHeight w:val="31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10264</w:t>
            </w:r>
          </w:p>
        </w:tc>
      </w:tr>
      <w:tr>
        <w:trPr>
          <w:trHeight w:val="6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мәдениет, мұрағаттар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құжаттама басқармасы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1046045</w:t>
            </w:r>
          </w:p>
        </w:tc>
      </w:tr>
      <w:tr>
        <w:trPr>
          <w:trHeight w:val="31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366536</w:t>
            </w:r>
          </w:p>
        </w:tc>
      </w:tr>
      <w:tr>
        <w:trPr>
          <w:trHeight w:val="6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мұраны сақтауды және оған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қолжетімділікті қамтамасыз ету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295867</w:t>
            </w:r>
          </w:p>
        </w:tc>
      </w:tr>
      <w:tr>
        <w:trPr>
          <w:trHeight w:val="31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Театр және музыка өнерін қолдау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383642</w:t>
            </w:r>
          </w:p>
        </w:tc>
      </w:tr>
      <w:tr>
        <w:trPr>
          <w:trHeight w:val="31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5544998</w:t>
            </w:r>
          </w:p>
        </w:tc>
      </w:tr>
      <w:tr>
        <w:trPr>
          <w:trHeight w:val="3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2062792</w:t>
            </w:r>
          </w:p>
        </w:tc>
      </w:tr>
      <w:tr>
        <w:trPr>
          <w:trHeight w:val="3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2062792</w:t>
            </w:r>
          </w:p>
        </w:tc>
      </w:tr>
      <w:tr>
        <w:trPr>
          <w:trHeight w:val="3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басқармасы 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3482206</w:t>
            </w:r>
          </w:p>
        </w:tc>
      </w:tr>
      <w:tr>
        <w:trPr>
          <w:trHeight w:val="94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саласында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55938</w:t>
            </w:r>
          </w:p>
        </w:tc>
      </w:tr>
      <w:tr>
        <w:trPr>
          <w:trHeight w:val="31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деңгейде спорт жарыстарын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118306</w:t>
            </w:r>
          </w:p>
        </w:tc>
      </w:tr>
      <w:tr>
        <w:trPr>
          <w:trHeight w:val="126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 түрлі спорт түрлері бойынша облыстың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құрама командаларының мүшелерін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республикалық және халықаралық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жарыстарына қатысуы 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3193852</w:t>
            </w:r>
          </w:p>
        </w:tc>
      </w:tr>
      <w:tr>
        <w:trPr>
          <w:trHeight w:val="31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2186</w:t>
            </w:r>
          </w:p>
        </w:tc>
      </w:tr>
      <w:tr>
        <w:trPr>
          <w:trHeight w:val="6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мекемелердің және ұйымдардың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111924</w:t>
            </w:r>
          </w:p>
        </w:tc>
      </w:tr>
      <w:tr>
        <w:trPr>
          <w:trHeight w:val="31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981467</w:t>
            </w:r>
          </w:p>
        </w:tc>
      </w:tr>
      <w:tr>
        <w:trPr>
          <w:trHeight w:val="3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ішкі саясат басқармасы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654267</w:t>
            </w:r>
          </w:p>
        </w:tc>
      </w:tr>
      <w:tr>
        <w:trPr>
          <w:trHeight w:val="6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654267</w:t>
            </w:r>
          </w:p>
        </w:tc>
      </w:tr>
      <w:tr>
        <w:trPr>
          <w:trHeight w:val="3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тілдерді дамыту басқармасы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81617</w:t>
            </w:r>
          </w:p>
        </w:tc>
      </w:tr>
      <w:tr>
        <w:trPr>
          <w:trHeight w:val="66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45389</w:t>
            </w:r>
          </w:p>
        </w:tc>
      </w:tr>
      <w:tr>
        <w:trPr>
          <w:trHeight w:val="66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тiлдерін дамыту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27578</w:t>
            </w:r>
          </w:p>
        </w:tc>
      </w:tr>
      <w:tr>
        <w:trPr>
          <w:trHeight w:val="36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8650</w:t>
            </w:r>
          </w:p>
        </w:tc>
      </w:tr>
      <w:tr>
        <w:trPr>
          <w:trHeight w:val="3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1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объектілерін дамыту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6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мәдениет, мұрағаттар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құжаттама басқармасы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245582</w:t>
            </w:r>
          </w:p>
        </w:tc>
      </w:tr>
      <w:tr>
        <w:trPr>
          <w:trHeight w:val="30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кiтапханалардың жұмыс iстеуiн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66945</w:t>
            </w:r>
          </w:p>
        </w:tc>
      </w:tr>
      <w:tr>
        <w:trPr>
          <w:trHeight w:val="31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қорының сақталуын қамтамасыз ету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178637</w:t>
            </w:r>
          </w:p>
        </w:tc>
      </w:tr>
      <w:tr>
        <w:trPr>
          <w:trHeight w:val="31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268457</w:t>
            </w:r>
          </w:p>
        </w:tc>
      </w:tr>
      <w:tr>
        <w:trPr>
          <w:trHeight w:val="31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туризм басқармасы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268457</w:t>
            </w:r>
          </w:p>
        </w:tc>
      </w:tr>
      <w:tr>
        <w:trPr>
          <w:trHeight w:val="6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туризм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жөніндегі қызметтер 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26174</w:t>
            </w:r>
          </w:p>
        </w:tc>
      </w:tr>
      <w:tr>
        <w:trPr>
          <w:trHeight w:val="31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жүйелерді құру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187259</w:t>
            </w:r>
          </w:p>
        </w:tc>
      </w:tr>
      <w:tr>
        <w:trPr>
          <w:trHeight w:val="31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Туристік қызметті реттеу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49104</w:t>
            </w:r>
          </w:p>
        </w:tc>
      </w:tr>
      <w:tr>
        <w:trPr>
          <w:trHeight w:val="6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мекемелердің және ұйымдардың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5920</w:t>
            </w:r>
          </w:p>
        </w:tc>
      </w:tr>
      <w:tr>
        <w:trPr>
          <w:trHeight w:val="67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кеңiстiктi ұйымдастыру жөнiндегi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2011636</w:t>
            </w:r>
          </w:p>
        </w:tc>
      </w:tr>
      <w:tr>
        <w:trPr>
          <w:trHeight w:val="3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ішкі саясат басқармасы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208582</w:t>
            </w:r>
          </w:p>
        </w:tc>
      </w:tr>
      <w:tr>
        <w:trPr>
          <w:trHeight w:val="70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мемлекеттік,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86582</w:t>
            </w:r>
          </w:p>
        </w:tc>
      </w:tr>
      <w:tr>
        <w:trPr>
          <w:trHeight w:val="6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122000</w:t>
            </w:r>
          </w:p>
        </w:tc>
      </w:tr>
      <w:tr>
        <w:trPr>
          <w:trHeight w:val="6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мәдениет, мұрағаттар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құжаттама басқармасы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1489415</w:t>
            </w:r>
          </w:p>
        </w:tc>
      </w:tr>
      <w:tr>
        <w:trPr>
          <w:trHeight w:val="94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мәдениет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мұрағат ісін басқару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45845</w:t>
            </w:r>
          </w:p>
        </w:tc>
      </w:tr>
      <w:tr>
        <w:trPr>
          <w:trHeight w:val="31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</w:t>
            </w:r>
          </w:p>
        </w:tc>
      </w:tr>
      <w:tr>
        <w:trPr>
          <w:trHeight w:val="6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мен ұйымдардың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211901</w:t>
            </w:r>
          </w:p>
        </w:tc>
      </w:tr>
      <w:tr>
        <w:trPr>
          <w:trHeight w:val="6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1231050</w:t>
            </w:r>
          </w:p>
        </w:tc>
      </w:tr>
      <w:tr>
        <w:trPr>
          <w:trHeight w:val="34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жастар саясаты мәселелері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басқармасы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313639</w:t>
            </w:r>
          </w:p>
        </w:tc>
      </w:tr>
      <w:tr>
        <w:trPr>
          <w:trHeight w:val="6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жастар саясатын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30786</w:t>
            </w:r>
          </w:p>
        </w:tc>
      </w:tr>
      <w:tr>
        <w:trPr>
          <w:trHeight w:val="31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9070</w:t>
            </w:r>
          </w:p>
        </w:tc>
      </w:tr>
      <w:tr>
        <w:trPr>
          <w:trHeight w:val="31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256640</w:t>
            </w:r>
          </w:p>
        </w:tc>
      </w:tr>
      <w:tr>
        <w:trPr>
          <w:trHeight w:val="6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17143</w:t>
            </w:r>
          </w:p>
        </w:tc>
      </w:tr>
      <w:tr>
        <w:trPr>
          <w:trHeight w:val="31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қойнауын пайдалану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7990917</w:t>
            </w:r>
          </w:p>
        </w:tc>
      </w:tr>
      <w:tr>
        <w:trPr>
          <w:trHeight w:val="6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 саласындағы өзге де қызметтер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7990917</w:t>
            </w:r>
          </w:p>
        </w:tc>
      </w:tr>
      <w:tr>
        <w:trPr>
          <w:trHeight w:val="6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шаруашылық басқармасы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7990917</w:t>
            </w:r>
          </w:p>
        </w:tc>
      </w:tr>
      <w:tr>
        <w:trPr>
          <w:trHeight w:val="31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тасымалдау жүйесін дамыту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7990917</w:t>
            </w:r>
          </w:p>
        </w:tc>
      </w:tr>
      <w:tr>
        <w:trPr>
          <w:trHeight w:val="94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 дүниесін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қорғау, жер қатынастары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27971838</w:t>
            </w:r>
          </w:p>
        </w:tc>
      </w:tr>
      <w:tr>
        <w:trPr>
          <w:trHeight w:val="31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23961378</w:t>
            </w:r>
          </w:p>
        </w:tc>
      </w:tr>
      <w:tr>
        <w:trPr>
          <w:trHeight w:val="34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 басқармасы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21473563</w:t>
            </w:r>
          </w:p>
        </w:tc>
      </w:tr>
      <w:tr>
        <w:trPr>
          <w:trHeight w:val="6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122890</w:t>
            </w:r>
          </w:p>
        </w:tc>
      </w:tr>
      <w:tr>
        <w:trPr>
          <w:trHeight w:val="31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Тұқым шаруашылығын қолдау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572782</w:t>
            </w:r>
          </w:p>
        </w:tc>
      </w:tr>
      <w:tr>
        <w:trPr>
          <w:trHeight w:val="36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3571</w:t>
            </w:r>
          </w:p>
        </w:tc>
      </w:tr>
      <w:tr>
        <w:trPr>
          <w:trHeight w:val="34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мал шаруашылығын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қолдау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2584760</w:t>
            </w:r>
          </w:p>
        </w:tc>
      </w:tr>
      <w:tr>
        <w:trPr>
          <w:trHeight w:val="6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шаруашылығы өнімдерінің өнімділігін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сапасын арттыруды субсидиялау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7908268</w:t>
            </w:r>
          </w:p>
        </w:tc>
      </w:tr>
      <w:tr>
        <w:trPr>
          <w:trHeight w:val="69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тауарларын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өндірушілерге су жеткізу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қызметтердің құнын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субсидиялау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488333</w:t>
            </w:r>
          </w:p>
        </w:tc>
      </w:tr>
      <w:tr>
        <w:trPr>
          <w:trHeight w:val="6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Жеміс-жидек дақылдарының және жүзімнің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жылдық көшеттерін отырғызу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өсіруді қамтамасыз ету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200310</w:t>
            </w:r>
          </w:p>
        </w:tc>
      </w:tr>
      <w:tr>
        <w:trPr>
          <w:trHeight w:val="189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Басым дақылдарды өндіруді субсидиялау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арқылы өсімдік шаруашылығы өнімінің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шығымдылығы мен сапасын арттыруды,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 егіс пен егін жинау жұмыстарын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жүргізуге қажетті жанар-жағармай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материалдары мен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тауар-материалдық құндылықтардың құнын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арзандатуды субсидиялау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2989244</w:t>
            </w:r>
          </w:p>
        </w:tc>
      </w:tr>
      <w:tr>
        <w:trPr>
          <w:trHeight w:val="157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Малды қолдан ұрықтандыратын, мал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өнiмi мен шикiзатын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дайындайтын мемлекеттік пункттердi,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малын соятын алаңдарды,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пестицидтердi, улы химикаттарды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ыдыстарын арнайы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орындарын (көмiндiлердi) ұстау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10959</w:t>
            </w:r>
          </w:p>
        </w:tc>
      </w:tr>
      <w:tr>
        <w:trPr>
          <w:trHeight w:val="6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шаруашылық дақылдарының зиянды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организмдеріне қарсы күрес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252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профилактикасы мен диагностикасына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 ветеринариялық препараттарды,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профилактикасы мен диагностикасы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қызметтерді орталықтандырып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алу, оларды сақтауды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 тасымалдауды (жеткізуді)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44000</w:t>
            </w:r>
          </w:p>
        </w:tc>
      </w:tr>
      <w:tr>
        <w:trPr>
          <w:trHeight w:val="189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бірдейлендіруді жүргізу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мақсаттағы бұйымдар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атрибуттарды, жануарға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паспортты орталықтандырып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және оларды аудандардың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тасымалдау (жеткізу)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40503</w:t>
            </w:r>
          </w:p>
        </w:tc>
      </w:tr>
      <w:tr>
        <w:trPr>
          <w:trHeight w:val="157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тауарын өндірушілерге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өсімдіктерді қорғау мақсатында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дақылдарын өңдеуге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гербицидтердің, биоагенттердің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(энтомофагтардың) және биопрепараттардың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құнын арзандату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148467</w:t>
            </w:r>
          </w:p>
        </w:tc>
      </w:tr>
      <w:tr>
        <w:trPr>
          <w:trHeight w:val="6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Тұқымдық және көшет отырғызылатын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материалдың сорттық және себу сапаларын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анықтау 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31185</w:t>
            </w:r>
          </w:p>
        </w:tc>
      </w:tr>
      <w:tr>
        <w:trPr>
          <w:trHeight w:val="6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Тыңайтқыштар (органикалықтарды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қоспағанда) құнын субсидиялау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673027</w:t>
            </w:r>
          </w:p>
        </w:tc>
      </w:tr>
      <w:tr>
        <w:trPr>
          <w:trHeight w:val="31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дақылдарын қорғалған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топырақта өсіру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703297</w:t>
            </w:r>
          </w:p>
        </w:tc>
      </w:tr>
      <w:tr>
        <w:trPr>
          <w:trHeight w:val="94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Қайта өңдеуші кәсіпорындардың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ауылшаруашылық өнімін тереңдете қайта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өңдеп өнім шығаруы үшін оны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шығындарын субсидиялау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70435</w:t>
            </w:r>
          </w:p>
        </w:tc>
      </w:tr>
      <w:tr>
        <w:trPr>
          <w:trHeight w:val="6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Инвестициялар салынған жағдайда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агроөнеркәсіптік кешен субъектісі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көтерген шығыстардың бөліктерін өтеу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4821861</w:t>
            </w:r>
          </w:p>
        </w:tc>
      </w:tr>
      <w:tr>
        <w:trPr>
          <w:trHeight w:val="6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Агроөнеркәсіптік кешен субъектілерінің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қарыздарын кепілдендіру мен сақтандыру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субсидиялау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9671</w:t>
            </w:r>
          </w:p>
        </w:tc>
      </w:tr>
      <w:tr>
        <w:trPr>
          <w:trHeight w:val="3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186628</w:t>
            </w:r>
          </w:p>
        </w:tc>
      </w:tr>
      <w:tr>
        <w:trPr>
          <w:trHeight w:val="31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186628</w:t>
            </w:r>
          </w:p>
        </w:tc>
      </w:tr>
      <w:tr>
        <w:trPr>
          <w:trHeight w:val="31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ветеринария басқармасы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2301187</w:t>
            </w:r>
          </w:p>
        </w:tc>
      </w:tr>
      <w:tr>
        <w:trPr>
          <w:trHeight w:val="6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асыру жөніндегі қызметтер 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28741</w:t>
            </w:r>
          </w:p>
        </w:tc>
      </w:tr>
      <w:tr>
        <w:trPr>
          <w:trHeight w:val="39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8185</w:t>
            </w:r>
          </w:p>
        </w:tc>
      </w:tr>
      <w:tr>
        <w:trPr>
          <w:trHeight w:val="252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профилактикасы мен диагностикасына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 ветеринариялық препараттарды,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профилактикасы мен диагностикасы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қызметтерді орталықтандырып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алу, оларды сақтауды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 тасымалдауды (жеткізуді)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12173</w:t>
            </w:r>
          </w:p>
        </w:tc>
      </w:tr>
      <w:tr>
        <w:trPr>
          <w:trHeight w:val="189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бірдейлендіруді жүргізу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мақсаттағы бұйымдар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атрибуттарды, жануарға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паспортты орталықтандырып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және оларды аудандардың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тасымалдау (жеткізу)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265597</w:t>
            </w:r>
          </w:p>
        </w:tc>
      </w:tr>
      <w:tr>
        <w:trPr>
          <w:trHeight w:val="6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1986491</w:t>
            </w:r>
          </w:p>
        </w:tc>
      </w:tr>
      <w:tr>
        <w:trPr>
          <w:trHeight w:val="31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1029550</w:t>
            </w:r>
          </w:p>
        </w:tc>
      </w:tr>
      <w:tr>
        <w:trPr>
          <w:trHeight w:val="6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табиғи ресурстар және табиғат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пайдалануды реттеу басқармасы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1016289</w:t>
            </w:r>
          </w:p>
        </w:tc>
      </w:tr>
      <w:tr>
        <w:trPr>
          <w:trHeight w:val="6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қорғау аймақтары мен су объектiлерi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белдеулерiн белгiлеу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84778</w:t>
            </w:r>
          </w:p>
        </w:tc>
      </w:tr>
      <w:tr>
        <w:trPr>
          <w:trHeight w:val="64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авариялы су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құрылыстары мен гидромелиорациялық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жүйелердi қалпына келтiру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931511</w:t>
            </w:r>
          </w:p>
        </w:tc>
      </w:tr>
      <w:tr>
        <w:trPr>
          <w:trHeight w:val="66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шаруашылық басқармасы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13261</w:t>
            </w:r>
          </w:p>
        </w:tc>
      </w:tr>
      <w:tr>
        <w:trPr>
          <w:trHeight w:val="126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Ауыз сумен жабдықтаудың баламасыз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көздерi болып табылатын сумен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жабдықтаудың аса маңызды топтық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жүйелерiнен ауыз су беру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қызметтердің құнын субсидиялау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13261</w:t>
            </w:r>
          </w:p>
        </w:tc>
      </w:tr>
      <w:tr>
        <w:trPr>
          <w:trHeight w:val="31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 шаруашылығы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887738</w:t>
            </w:r>
          </w:p>
        </w:tc>
      </w:tr>
      <w:tr>
        <w:trPr>
          <w:trHeight w:val="6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табиғи ресурстар және табиғат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пайдалануды реттеу басқармасы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887738</w:t>
            </w:r>
          </w:p>
        </w:tc>
      </w:tr>
      <w:tr>
        <w:trPr>
          <w:trHeight w:val="31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Ормандарды сақтау, қорғау, молайту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өсiру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887738</w:t>
            </w:r>
          </w:p>
        </w:tc>
      </w:tr>
      <w:tr>
        <w:trPr>
          <w:trHeight w:val="31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750086</w:t>
            </w:r>
          </w:p>
        </w:tc>
      </w:tr>
      <w:tr>
        <w:trPr>
          <w:trHeight w:val="6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табиғи ресурстар және табиғат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пайдалануды реттеу басқармасы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697951</w:t>
            </w:r>
          </w:p>
        </w:tc>
      </w:tr>
      <w:tr>
        <w:trPr>
          <w:trHeight w:val="66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67695</w:t>
            </w:r>
          </w:p>
        </w:tc>
      </w:tr>
      <w:tr>
        <w:trPr>
          <w:trHeight w:val="34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595189</w:t>
            </w:r>
          </w:p>
        </w:tc>
      </w:tr>
      <w:tr>
        <w:trPr>
          <w:trHeight w:val="31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</w:t>
            </w:r>
          </w:p>
        </w:tc>
      </w:tr>
      <w:tr>
        <w:trPr>
          <w:trHeight w:val="6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34382</w:t>
            </w:r>
          </w:p>
        </w:tc>
      </w:tr>
      <w:tr>
        <w:trPr>
          <w:trHeight w:val="3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52135</w:t>
            </w:r>
          </w:p>
        </w:tc>
      </w:tr>
      <w:tr>
        <w:trPr>
          <w:trHeight w:val="31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 объектілерін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52135</w:t>
            </w:r>
          </w:p>
        </w:tc>
      </w:tr>
      <w:tr>
        <w:trPr>
          <w:trHeight w:val="31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106516</w:t>
            </w:r>
          </w:p>
        </w:tc>
      </w:tr>
      <w:tr>
        <w:trPr>
          <w:trHeight w:val="31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жер қатынастары басқармасы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106516</w:t>
            </w:r>
          </w:p>
        </w:tc>
      </w:tr>
      <w:tr>
        <w:trPr>
          <w:trHeight w:val="61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47652</w:t>
            </w:r>
          </w:p>
        </w:tc>
      </w:tr>
      <w:tr>
        <w:trPr>
          <w:trHeight w:val="31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қатынастарын реттеу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3513</w:t>
            </w:r>
          </w:p>
        </w:tc>
      </w:tr>
      <w:tr>
        <w:trPr>
          <w:trHeight w:val="31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</w:p>
        </w:tc>
      </w:tr>
      <w:tr>
        <w:trPr>
          <w:trHeight w:val="6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54301</w:t>
            </w:r>
          </w:p>
        </w:tc>
      </w:tr>
      <w:tr>
        <w:trPr>
          <w:trHeight w:val="94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және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саласындағы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1236570</w:t>
            </w:r>
          </w:p>
        </w:tc>
      </w:tr>
      <w:tr>
        <w:trPr>
          <w:trHeight w:val="31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 басқармасы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98497</w:t>
            </w:r>
          </w:p>
        </w:tc>
      </w:tr>
      <w:tr>
        <w:trPr>
          <w:trHeight w:val="6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Инновациялық тәжірибені тарату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енгізу жөніндегі қызметтер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68898</w:t>
            </w:r>
          </w:p>
        </w:tc>
      </w:tr>
      <w:tr>
        <w:trPr>
          <w:trHeight w:val="6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Уақытша сақтау пунктына ветеринариялық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препараттарды тасымалдау бойынша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көрсету 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29599</w:t>
            </w:r>
          </w:p>
        </w:tc>
      </w:tr>
      <w:tr>
        <w:trPr>
          <w:trHeight w:val="36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басқармасы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</w:t>
            </w:r>
          </w:p>
        </w:tc>
      </w:tr>
      <w:tr>
        <w:trPr>
          <w:trHeight w:val="6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Азық-түлік тауарларының өңірлік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тұрақтандыру қорларын қалыптастыру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</w:t>
            </w:r>
          </w:p>
        </w:tc>
      </w:tr>
      <w:tr>
        <w:trPr>
          <w:trHeight w:val="31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ветеринария басқармасы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638073</w:t>
            </w:r>
          </w:p>
        </w:tc>
      </w:tr>
      <w:tr>
        <w:trPr>
          <w:trHeight w:val="157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ветеринариялық ұйымдарды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жабдықтау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қызметкерлердің жеке қорғану заттарын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аспаптарды, құралдарды, техниканы,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жабдықтарды және инвентарды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орталықтандырып сатып алу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638073</w:t>
            </w:r>
          </w:p>
        </w:tc>
      </w:tr>
      <w:tr>
        <w:trPr>
          <w:trHeight w:val="40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2295685</w:t>
            </w:r>
          </w:p>
        </w:tc>
      </w:tr>
      <w:tr>
        <w:trPr>
          <w:trHeight w:val="31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2295685</w:t>
            </w:r>
          </w:p>
        </w:tc>
      </w:tr>
      <w:tr>
        <w:trPr>
          <w:trHeight w:val="3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65390</w:t>
            </w:r>
          </w:p>
        </w:tc>
      </w:tr>
      <w:tr>
        <w:trPr>
          <w:trHeight w:val="64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64415</w:t>
            </w:r>
          </w:p>
        </w:tc>
      </w:tr>
      <w:tr>
        <w:trPr>
          <w:trHeight w:val="31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</w:t>
            </w:r>
          </w:p>
        </w:tc>
      </w:tr>
      <w:tr>
        <w:trPr>
          <w:trHeight w:val="31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сәулет және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2230295</w:t>
            </w:r>
          </w:p>
        </w:tc>
      </w:tr>
      <w:tr>
        <w:trPr>
          <w:trHeight w:val="94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41728</w:t>
            </w:r>
          </w:p>
        </w:tc>
      </w:tr>
      <w:tr>
        <w:trPr>
          <w:trHeight w:val="6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құрылысын дамытудың кешенді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схемаларын және елді мекендердің 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жоспарларын әзірлеу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1977567</w:t>
            </w:r>
          </w:p>
        </w:tc>
      </w:tr>
      <w:tr>
        <w:trPr>
          <w:trHeight w:val="31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210000</w:t>
            </w:r>
          </w:p>
        </w:tc>
      </w:tr>
      <w:tr>
        <w:trPr>
          <w:trHeight w:val="31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1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10495053</w:t>
            </w:r>
          </w:p>
        </w:tc>
      </w:tr>
      <w:tr>
        <w:trPr>
          <w:trHeight w:val="31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9754903</w:t>
            </w:r>
          </w:p>
        </w:tc>
      </w:tr>
      <w:tr>
        <w:trPr>
          <w:trHeight w:val="6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басқармасы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9754903</w:t>
            </w:r>
          </w:p>
        </w:tc>
      </w:tr>
      <w:tr>
        <w:trPr>
          <w:trHeight w:val="31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755269</w:t>
            </w:r>
          </w:p>
        </w:tc>
      </w:tr>
      <w:tr>
        <w:trPr>
          <w:trHeight w:val="39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6524826</w:t>
            </w:r>
          </w:p>
        </w:tc>
      </w:tr>
      <w:tr>
        <w:trPr>
          <w:trHeight w:val="94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қалалар) бюджеттеріне көлік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инфрақұрылымын дамытуға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356344</w:t>
            </w:r>
          </w:p>
        </w:tc>
      </w:tr>
      <w:tr>
        <w:trPr>
          <w:trHeight w:val="6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автомобиль жолдарын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елді-мекендердің көшелерін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орташа жөндеу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2118464</w:t>
            </w:r>
          </w:p>
        </w:tc>
      </w:tr>
      <w:tr>
        <w:trPr>
          <w:trHeight w:val="31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Әуе көлiгi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475257</w:t>
            </w:r>
          </w:p>
        </w:tc>
      </w:tr>
      <w:tr>
        <w:trPr>
          <w:trHeight w:val="6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басқармасы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475257</w:t>
            </w:r>
          </w:p>
        </w:tc>
      </w:tr>
      <w:tr>
        <w:trPr>
          <w:trHeight w:val="61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тұрақты ішкі әуе тасымалдарды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субсидиялау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475257</w:t>
            </w:r>
          </w:p>
        </w:tc>
      </w:tr>
      <w:tr>
        <w:trPr>
          <w:trHeight w:val="6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қызметтер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264893</w:t>
            </w:r>
          </w:p>
        </w:tc>
      </w:tr>
      <w:tr>
        <w:trPr>
          <w:trHeight w:val="6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басқармасы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264893</w:t>
            </w:r>
          </w:p>
        </w:tc>
      </w:tr>
      <w:tr>
        <w:trPr>
          <w:trHeight w:val="64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көлік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коммуникация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51233</w:t>
            </w:r>
          </w:p>
        </w:tc>
      </w:tr>
      <w:tr>
        <w:trPr>
          <w:trHeight w:val="99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маңызы бар ауданаралық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(қалааралық) қатынастар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тасымалын субсидиялау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80830</w:t>
            </w:r>
          </w:p>
        </w:tc>
      </w:tr>
      <w:tr>
        <w:trPr>
          <w:trHeight w:val="31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2112</w:t>
            </w:r>
          </w:p>
        </w:tc>
      </w:tr>
      <w:tr>
        <w:trPr>
          <w:trHeight w:val="6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130718</w:t>
            </w:r>
          </w:p>
        </w:tc>
      </w:tr>
      <w:tr>
        <w:trPr>
          <w:trHeight w:val="31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11234431</w:t>
            </w:r>
          </w:p>
        </w:tc>
      </w:tr>
      <w:tr>
        <w:trPr>
          <w:trHeight w:val="36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44768</w:t>
            </w:r>
          </w:p>
        </w:tc>
      </w:tr>
      <w:tr>
        <w:trPr>
          <w:trHeight w:val="34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басқармасы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44768</w:t>
            </w:r>
          </w:p>
        </w:tc>
      </w:tr>
      <w:tr>
        <w:trPr>
          <w:trHeight w:val="6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42717</w:t>
            </w:r>
          </w:p>
        </w:tc>
      </w:tr>
      <w:tr>
        <w:trPr>
          <w:trHeight w:val="31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</w:p>
        </w:tc>
      </w:tr>
      <w:tr>
        <w:trPr>
          <w:trHeight w:val="31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</w:t>
            </w:r>
          </w:p>
        </w:tc>
      </w:tr>
      <w:tr>
        <w:trPr>
          <w:trHeight w:val="31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11189663</w:t>
            </w:r>
          </w:p>
        </w:tc>
      </w:tr>
      <w:tr>
        <w:trPr>
          <w:trHeight w:val="31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әкімінің аппараты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145752</w:t>
            </w:r>
          </w:p>
        </w:tc>
      </w:tr>
      <w:tr>
        <w:trPr>
          <w:trHeight w:val="6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"Ақпараттық технологиялар орталығы"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145752</w:t>
            </w:r>
          </w:p>
        </w:tc>
      </w:tr>
      <w:tr>
        <w:trPr>
          <w:trHeight w:val="34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3457543</w:t>
            </w:r>
          </w:p>
        </w:tc>
      </w:tr>
      <w:tr>
        <w:trPr>
          <w:trHeight w:val="31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жергілікті атқарушы органының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резервi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383652</w:t>
            </w:r>
          </w:p>
        </w:tc>
      </w:tr>
      <w:tr>
        <w:trPr>
          <w:trHeight w:val="252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бюджеттерiне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мекемелердің мемлекеттік қызметшілер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болып табылмайтын жұмыскерлерінің,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жергілікті бюджеттерден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кәсіпорындардың жұмыскерлерінің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лауазымдық айлықақысына ерекше 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жағдайлары үшін ай сайынғы үстемеақы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төлеуге берілетін ағымдағы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3073891</w:t>
            </w:r>
          </w:p>
        </w:tc>
      </w:tr>
      <w:tr>
        <w:trPr>
          <w:trHeight w:val="6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басқармасы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242864</w:t>
            </w:r>
          </w:p>
        </w:tc>
      </w:tr>
      <w:tr>
        <w:trPr>
          <w:trHeight w:val="193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жобалардың техникалық-экономикалық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негіздемелерін және концессиялық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жобалардың конкурстық құжаттамаларын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әзірлеу немесе түзету, сондай-ақ қажетті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сараптамаларын жүргізу, концессиялық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жобаларды консультативтік сүйемелдеу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242864</w:t>
            </w:r>
          </w:p>
        </w:tc>
      </w:tr>
      <w:tr>
        <w:trPr>
          <w:trHeight w:val="6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басқармасы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660906</w:t>
            </w:r>
          </w:p>
        </w:tc>
      </w:tr>
      <w:tr>
        <w:trPr>
          <w:trHeight w:val="156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қалалар) бюджеттеріне Моноқалаларды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дамытудың 2012 -2020 жылдарға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 шеңберінде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инвестициялық жобаларды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нысаналы даму трансферттері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660906</w:t>
            </w:r>
          </w:p>
        </w:tc>
      </w:tr>
      <w:tr>
        <w:trPr>
          <w:trHeight w:val="31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дін істері басқармасы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98780</w:t>
            </w:r>
          </w:p>
        </w:tc>
      </w:tr>
      <w:tr>
        <w:trPr>
          <w:trHeight w:val="6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дін 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40118</w:t>
            </w:r>
          </w:p>
        </w:tc>
      </w:tr>
      <w:tr>
        <w:trPr>
          <w:trHeight w:val="31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2314</w:t>
            </w:r>
          </w:p>
        </w:tc>
      </w:tr>
      <w:tr>
        <w:trPr>
          <w:trHeight w:val="6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мен ұйымдардың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7960</w:t>
            </w:r>
          </w:p>
        </w:tc>
      </w:tr>
      <w:tr>
        <w:trPr>
          <w:trHeight w:val="31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Өңірде діни ахуалды зерделеу және талдау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48388</w:t>
            </w:r>
          </w:p>
        </w:tc>
      </w:tr>
      <w:tr>
        <w:trPr>
          <w:trHeight w:val="34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286433</w:t>
            </w:r>
          </w:p>
        </w:tc>
      </w:tr>
      <w:tr>
        <w:trPr>
          <w:trHeight w:val="126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қалалар) бюджеттеріне "Өңірлерді дамыту"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 шеңберінде инженерлік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инфрақұрылымын дамыту үшін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286433</w:t>
            </w:r>
          </w:p>
        </w:tc>
      </w:tr>
      <w:tr>
        <w:trPr>
          <w:trHeight w:val="31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басқармасы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3217083</w:t>
            </w:r>
          </w:p>
        </w:tc>
      </w:tr>
      <w:tr>
        <w:trPr>
          <w:trHeight w:val="6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картасы-2020"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 шеңберінде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кәсіпкерлікті қолдау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34000</w:t>
            </w:r>
          </w:p>
        </w:tc>
      </w:tr>
      <w:tr>
        <w:trPr>
          <w:trHeight w:val="70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картасы-2020"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 шеңберінде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пайыздық мөлшерлемені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субсидиялау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2818926</w:t>
            </w:r>
          </w:p>
        </w:tc>
      </w:tr>
      <w:tr>
        <w:trPr>
          <w:trHeight w:val="64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картасы-2020"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 шеңберінде шағын және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бизнеске кредиттерді ішінара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кепілдендіру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125000</w:t>
            </w:r>
          </w:p>
        </w:tc>
      </w:tr>
      <w:tr>
        <w:trPr>
          <w:trHeight w:val="6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картасы-2020"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 шеңберінде бизнесті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жүргізуді сервистік қолдау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200157</w:t>
            </w:r>
          </w:p>
        </w:tc>
      </w:tr>
      <w:tr>
        <w:trPr>
          <w:trHeight w:val="157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қалалар) бюджеттеріне Моноқалаларды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дамытудың 2012-2020 жылдарға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 шеңберінде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іске асыруға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39000</w:t>
            </w:r>
          </w:p>
        </w:tc>
      </w:tr>
      <w:tr>
        <w:trPr>
          <w:trHeight w:val="6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шаруашылық басқармасы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2980873</w:t>
            </w:r>
          </w:p>
        </w:tc>
      </w:tr>
      <w:tr>
        <w:trPr>
          <w:trHeight w:val="6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картасы-2020"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 шеңберінде индустриялық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дамыту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1036189</w:t>
            </w:r>
          </w:p>
        </w:tc>
      </w:tr>
      <w:tr>
        <w:trPr>
          <w:trHeight w:val="126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қалалар) бюджеттеріне "Өңірлерді дамыту"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 шеңберінде инженерлік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инфрақұрылымын дамыту үшін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182459</w:t>
            </w:r>
          </w:p>
        </w:tc>
      </w:tr>
      <w:tr>
        <w:trPr>
          <w:trHeight w:val="157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Моноқалаларды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дамытудың 2012-2020 жылдарға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 шеңберінде моноқалаларды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жайластыруға 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трансферттер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120878</w:t>
            </w:r>
          </w:p>
        </w:tc>
      </w:tr>
      <w:tr>
        <w:trPr>
          <w:trHeight w:val="6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инженерлік инфрақұрылымын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1050720</w:t>
            </w:r>
          </w:p>
        </w:tc>
      </w:tr>
      <w:tr>
        <w:trPr>
          <w:trHeight w:val="126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бюджеттерiне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уәкілетті ұйымдардың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жарғылық капиталдарын ұлғайтуға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берiлетiн нысаналы даму трансферттерi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567943</w:t>
            </w:r>
          </w:p>
        </w:tc>
      </w:tr>
      <w:tr>
        <w:trPr>
          <w:trHeight w:val="157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қалалар) бюджеттеріне Моноқалаларды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дамытудың 2012-2020 жылдарға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 шеңберінде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инвестициялық жобаларды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нысаналы даму трансферттері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22684</w:t>
            </w:r>
          </w:p>
        </w:tc>
      </w:tr>
      <w:tr>
        <w:trPr>
          <w:trHeight w:val="31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индустриялық-инновациялық 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99429</w:t>
            </w:r>
          </w:p>
        </w:tc>
      </w:tr>
      <w:tr>
        <w:trPr>
          <w:trHeight w:val="94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индустриялық-инновациялық қызметті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46557</w:t>
            </w:r>
          </w:p>
        </w:tc>
      </w:tr>
      <w:tr>
        <w:trPr>
          <w:trHeight w:val="31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</w:tr>
      <w:tr>
        <w:trPr>
          <w:trHeight w:val="6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Индустриялық-инновациялық қызметті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қолдау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іске асыру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20550</w:t>
            </w:r>
          </w:p>
        </w:tc>
      </w:tr>
      <w:tr>
        <w:trPr>
          <w:trHeight w:val="6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картасы-2020"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 шеңберінде индустриялық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дамыту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21827</w:t>
            </w:r>
          </w:p>
        </w:tc>
      </w:tr>
      <w:tr>
        <w:trPr>
          <w:trHeight w:val="6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8485</w:t>
            </w:r>
          </w:p>
        </w:tc>
      </w:tr>
      <w:tr>
        <w:trPr>
          <w:trHeight w:val="31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</w:t>
            </w:r>
          </w:p>
        </w:tc>
      </w:tr>
      <w:tr>
        <w:trPr>
          <w:trHeight w:val="31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</w:t>
            </w:r>
          </w:p>
        </w:tc>
      </w:tr>
      <w:tr>
        <w:trPr>
          <w:trHeight w:val="31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</w:t>
            </w:r>
          </w:p>
        </w:tc>
      </w:tr>
      <w:tr>
        <w:trPr>
          <w:trHeight w:val="94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атқарушы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қарыздар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сыйақылар мен өзге де төлемдердi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борышына қызмет көрсету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</w:t>
            </w:r>
          </w:p>
        </w:tc>
      </w:tr>
      <w:tr>
        <w:trPr>
          <w:trHeight w:val="31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49415791</w:t>
            </w:r>
          </w:p>
        </w:tc>
      </w:tr>
      <w:tr>
        <w:trPr>
          <w:trHeight w:val="31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49415791</w:t>
            </w:r>
          </w:p>
        </w:tc>
      </w:tr>
      <w:tr>
        <w:trPr>
          <w:trHeight w:val="3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49415791</w:t>
            </w:r>
          </w:p>
        </w:tc>
      </w:tr>
      <w:tr>
        <w:trPr>
          <w:trHeight w:val="31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49110945</w:t>
            </w:r>
          </w:p>
        </w:tc>
      </w:tr>
      <w:tr>
        <w:trPr>
          <w:trHeight w:val="6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трансферттерді қайтару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55242</w:t>
            </w:r>
          </w:p>
        </w:tc>
      </w:tr>
      <w:tr>
        <w:trPr>
          <w:trHeight w:val="133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төмен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деңгейлерінен жоғарғы деңгейлерге беруге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байланысты жоғары тұрған бюджеттерге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ағымдағы нысаналы трансферттер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249604</w:t>
            </w:r>
          </w:p>
        </w:tc>
      </w:tr>
      <w:tr>
        <w:trPr>
          <w:trHeight w:val="39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 беру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3598532</w:t>
            </w:r>
          </w:p>
        </w:tc>
      </w:tr>
      <w:tr>
        <w:trPr>
          <w:trHeight w:val="54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4529399</w:t>
            </w:r>
          </w:p>
        </w:tc>
      </w:tr>
      <w:tr>
        <w:trPr>
          <w:trHeight w:val="31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1766000</w:t>
            </w:r>
          </w:p>
        </w:tc>
      </w:tr>
      <w:tr>
        <w:trPr>
          <w:trHeight w:val="70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1766000</w:t>
            </w:r>
          </w:p>
        </w:tc>
      </w:tr>
      <w:tr>
        <w:trPr>
          <w:trHeight w:val="31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басқармасы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1766000</w:t>
            </w:r>
          </w:p>
        </w:tc>
      </w:tr>
      <w:tr>
        <w:trPr>
          <w:trHeight w:val="108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ауылдағы кәсіпкерліктің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дамуына ықпал ету үшін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 беру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1766000</w:t>
            </w:r>
          </w:p>
        </w:tc>
      </w:tr>
      <w:tr>
        <w:trPr>
          <w:trHeight w:val="36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1111208</w:t>
            </w:r>
          </w:p>
        </w:tc>
      </w:tr>
      <w:tr>
        <w:trPr>
          <w:trHeight w:val="31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1111208</w:t>
            </w:r>
          </w:p>
        </w:tc>
      </w:tr>
      <w:tr>
        <w:trPr>
          <w:trHeight w:val="3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1111208</w:t>
            </w:r>
          </w:p>
        </w:tc>
      </w:tr>
      <w:tr>
        <w:trPr>
          <w:trHeight w:val="94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жобалауға, салуға және (немесе)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алуға кредит беру 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711208</w:t>
            </w:r>
          </w:p>
        </w:tc>
      </w:tr>
      <w:tr>
        <w:trPr>
          <w:trHeight w:val="6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066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Әлеуметтік-кәсіпкерлік корпорацияларға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салуға кредит беру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400000</w:t>
            </w:r>
          </w:p>
        </w:tc>
      </w:tr>
      <w:tr>
        <w:trPr>
          <w:trHeight w:val="94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 дүниесін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қорғау, жер қатынастары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981477</w:t>
            </w:r>
          </w:p>
        </w:tc>
      </w:tr>
      <w:tr>
        <w:trPr>
          <w:trHeight w:val="31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981477</w:t>
            </w:r>
          </w:p>
        </w:tc>
      </w:tr>
      <w:tr>
        <w:trPr>
          <w:trHeight w:val="6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басқармасы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981477</w:t>
            </w:r>
          </w:p>
        </w:tc>
      </w:tr>
      <w:tr>
        <w:trPr>
          <w:trHeight w:val="103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үшін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органдарға берілетін бюджеттік кредиттер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981477</w:t>
            </w:r>
          </w:p>
        </w:tc>
      </w:tr>
      <w:tr>
        <w:trPr>
          <w:trHeight w:val="31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670714</w:t>
            </w:r>
          </w:p>
        </w:tc>
      </w:tr>
      <w:tr>
        <w:trPr>
          <w:trHeight w:val="31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</w:t>
            </w:r>
          </w:p>
        </w:tc>
      </w:tr>
      <w:tr>
        <w:trPr>
          <w:trHeight w:val="6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индустриалдық-инновациялық 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</w:t>
            </w:r>
          </w:p>
        </w:tc>
      </w:tr>
      <w:tr>
        <w:trPr>
          <w:trHeight w:val="6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инвестициялық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үшін "Даму" кәсіпкерлікті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қоры" АҚ-ға кредит беру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</w:t>
            </w:r>
          </w:p>
        </w:tc>
      </w:tr>
      <w:tr>
        <w:trPr>
          <w:trHeight w:val="31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170714</w:t>
            </w:r>
          </w:p>
        </w:tc>
      </w:tr>
      <w:tr>
        <w:trPr>
          <w:trHeight w:val="31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басқармасы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170714</w:t>
            </w:r>
          </w:p>
        </w:tc>
      </w:tr>
      <w:tr>
        <w:trPr>
          <w:trHeight w:val="94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қалалар) бюджеттеріне моноқалаларда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кәсіпкерліктің дамуына ықпал етуге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 беру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170714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713"/>
        <w:gridCol w:w="793"/>
        <w:gridCol w:w="9353"/>
        <w:gridCol w:w="2273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930867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930867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930867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928896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бюджеттiк кредиттердiң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сомаларын қайтару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693"/>
        <w:gridCol w:w="733"/>
        <w:gridCol w:w="693"/>
        <w:gridCol w:w="8653"/>
        <w:gridCol w:w="227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9322870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9322870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8047699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8047699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8047699</w:t>
            </w:r>
          </w:p>
        </w:tc>
      </w:tr>
      <w:tr>
        <w:trPr>
          <w:trHeight w:val="12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облысының тұрғын үйлерді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салу үшін уәкілетті ұйымның жарғылық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капиталын қалыптастыру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8047699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1275171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1275171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34865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және (немесе) ұлғайту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34865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ішкі саясат басқармасы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581606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немесе ұлғайту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581606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252900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және (немесе) ұлғайту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252900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басқармасы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немесе ұлғайту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индустриялық-инновациялық 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355800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немесе ұлғайту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355800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713"/>
        <w:gridCol w:w="733"/>
        <w:gridCol w:w="713"/>
        <w:gridCol w:w="8613"/>
        <w:gridCol w:w="225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 АКТИВТЕРІН САТУДАН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693"/>
        <w:gridCol w:w="713"/>
        <w:gridCol w:w="9373"/>
        <w:gridCol w:w="2253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-16178571</w:t>
            </w:r>
          </w:p>
        </w:tc>
      </w:tr>
      <w:tr>
        <w:trPr>
          <w:trHeight w:val="6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16178571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3629399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ішкі қарыздар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3629399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3629399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13397134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13397134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13397134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773"/>
        <w:gridCol w:w="793"/>
        <w:gridCol w:w="653"/>
        <w:gridCol w:w="8633"/>
        <w:gridCol w:w="223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847962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847962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847962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847962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алдындағы борышын өтеу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845991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бөлінген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бюджеттік кредиттерді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</w:t>
            </w:r>
          </w:p>
        </w:tc>
      </w:tr>
    </w:tbl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Алматы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"19" қарашадағы "Алматы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облыстық мәслихатының 2013 жылғы 18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желтоқсандағы "Алматы облысының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2014-2016 жылдарға арналған 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 № 26-156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өзгерістер енгізу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38-220 шешіміне 2 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"18" желтоқсандағы "Алматы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облысының 2014-2016 жылдарға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облыстық бюджеті туралы" № 26-156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4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Білім беруді дамыту үшін аудандық және қалалық бюджеттерге республикалық бюджеттен берілетін ағымдағы нысаналы трансферттердің сомасын бөлу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3073"/>
        <w:gridCol w:w="2813"/>
        <w:gridCol w:w="3713"/>
        <w:gridCol w:w="3333"/>
      </w:tblGrid>
      <w:tr>
        <w:trPr>
          <w:trHeight w:val="225" w:hRule="atLeast"/>
        </w:trPr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мәні бар қала) атауы</w:t>
            </w:r>
          </w:p>
        </w:tc>
        <w:tc>
          <w:tcPr>
            <w:tcW w:w="2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</w:t>
            </w:r>
          </w:p>
        </w:tc>
      </w:tr>
      <w:tr>
        <w:trPr>
          <w:trHeight w:val="10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тапсырысты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асыруға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физика, химия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кабинеттерін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алуға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11920070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4956350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223514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235976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172199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12647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922987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269362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12789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279738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120560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989983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547613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20832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271610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92490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8194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1518771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455863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24347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817179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606657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12096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227126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73035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492101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271417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8064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417368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146741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16388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466417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254781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8094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647734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336448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16209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458109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185650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24257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345843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70805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8093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1503689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386466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12096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480582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108320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16246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Қапшағай қ.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346274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213921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4032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қ.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1407636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564659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Текелі қ.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90947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79363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73"/>
        <w:gridCol w:w="2873"/>
        <w:gridCol w:w="2613"/>
        <w:gridCol w:w="2913"/>
        <w:gridCol w:w="2393"/>
      </w:tblGrid>
      <w:tr>
        <w:trPr>
          <w:trHeight w:val="225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 есебінен</w:t>
            </w:r>
          </w:p>
        </w:tc>
      </w:tr>
      <w:tr>
        <w:trPr>
          <w:trHeight w:val="108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"үш деңгейлі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арттырудан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мұғалімдерге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көтеруге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 басына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шаққандағы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сынақтан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өткізуге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жөндеу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"Балапан"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асыруға</w:t>
            </w:r>
          </w:p>
        </w:tc>
      </w:tr>
      <w:tr>
        <w:trPr>
          <w:trHeight w:val="45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395562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362293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5597321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71284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313746</w:t>
            </w:r>
          </w:p>
        </w:tc>
      </w:tr>
      <w:tr>
        <w:trPr>
          <w:trHeight w:val="165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14482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19132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9016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</w:tr>
      <w:tr>
        <w:trPr>
          <w:trHeight w:val="255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18555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622281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11054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129324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</w:t>
            </w:r>
          </w:p>
        </w:tc>
      </w:tr>
      <w:tr>
        <w:trPr>
          <w:trHeight w:val="255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41967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379571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16374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47539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107013</w:t>
            </w:r>
          </w:p>
        </w:tc>
      </w:tr>
      <w:tr>
        <w:trPr>
          <w:trHeight w:val="255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26718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1011843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23132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175294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15590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126371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33063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176896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2661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20335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233904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16447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181095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255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25311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244312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25454</w:t>
            </w:r>
          </w:p>
        </w:tc>
      </w:tr>
      <w:tr>
        <w:trPr>
          <w:trHeight w:val="255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20556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219146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</w:tr>
      <w:tr>
        <w:trPr>
          <w:trHeight w:val="255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13973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165893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87079</w:t>
            </w:r>
          </w:p>
        </w:tc>
      </w:tr>
      <w:tr>
        <w:trPr>
          <w:trHeight w:val="255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21469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362293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721365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22920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333096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17316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108005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27466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699504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51607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64400</w:t>
            </w:r>
          </w:p>
        </w:tc>
      </w:tr>
      <w:tr>
        <w:trPr>
          <w:trHeight w:val="255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8834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Алматы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"19" қарашадағы "Алматы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облыстық мәслихатының 2013 жылғы 18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желтоқсандағы "Алматы облысының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2014-2016 жылдарға арналған 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 № 26-156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өзгерістер енгізу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38-220 шешіміне 3 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"18" желтоқсандағы "Алматы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облысының 2014-2016 жылдарға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облыстық бюджеті туралы" № 26-156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5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Халыққа әлеуметтік көмек көрсетуге аудандар мен қалалар бюджеттеріне берілетін нысаналы ағымдағы трансферттердің сомасын бөлу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2913"/>
        <w:gridCol w:w="2353"/>
        <w:gridCol w:w="2633"/>
        <w:gridCol w:w="2393"/>
        <w:gridCol w:w="2713"/>
      </w:tblGrid>
      <w:tr>
        <w:trPr>
          <w:trHeight w:val="240" w:hRule="atLeast"/>
        </w:trPr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рн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мәні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</w:t>
            </w:r>
          </w:p>
        </w:tc>
      </w:tr>
      <w:tr>
        <w:trPr>
          <w:trHeight w:val="13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көрсетуге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гранттары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біржолғы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698359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358210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127546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114942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3851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31931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7099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17187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4436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9996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5307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102811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85928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10725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2573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4647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2591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25705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11307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4418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7091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40300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19676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3667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12638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41589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30158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5740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3062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22840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3813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15832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36363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21926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9557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2791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6163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13866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3967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2384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4768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27211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19558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43891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27929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10600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2753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30474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14462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10098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39650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34469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2742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Қапшағай қ.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21367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4927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қ.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155451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40898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41641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21586</w:t>
            </w:r>
          </w:p>
        </w:tc>
      </w:tr>
      <w:tr>
        <w:trPr>
          <w:trHeight w:val="2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Текелі қ.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21423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10162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6427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33"/>
        <w:gridCol w:w="2233"/>
        <w:gridCol w:w="2413"/>
        <w:gridCol w:w="2213"/>
        <w:gridCol w:w="2253"/>
        <w:gridCol w:w="2233"/>
      </w:tblGrid>
      <w:tr>
        <w:trPr>
          <w:trHeight w:val="2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</w:p>
        </w:tc>
      </w:tr>
      <w:tr>
        <w:trPr>
          <w:trHeight w:val="1305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ұстауға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түберкү-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лездің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ауыратын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науқастар-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беруге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дің өмірін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асыруға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енгізуге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дің өмірін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асыруға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төлеуге</w:t>
            </w:r>
          </w:p>
        </w:tc>
      </w:tr>
      <w:tr>
        <w:trPr>
          <w:trHeight w:val="75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4885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17084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8658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24536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10864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31634</w:t>
            </w:r>
          </w:p>
        </w:tc>
      </w:tr>
      <w:tr>
        <w:trPr>
          <w:trHeight w:val="15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2889</w:t>
            </w:r>
          </w:p>
        </w:tc>
      </w:tr>
      <w:tr>
        <w:trPr>
          <w:trHeight w:val="225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</w:t>
            </w:r>
          </w:p>
        </w:tc>
      </w:tr>
      <w:tr>
        <w:trPr>
          <w:trHeight w:val="225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2889</w:t>
            </w:r>
          </w:p>
        </w:tc>
      </w:tr>
      <w:tr>
        <w:trPr>
          <w:trHeight w:val="225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</w:t>
            </w:r>
          </w:p>
        </w:tc>
      </w:tr>
      <w:tr>
        <w:trPr>
          <w:trHeight w:val="225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</w:t>
            </w:r>
          </w:p>
        </w:tc>
      </w:tr>
      <w:tr>
        <w:trPr>
          <w:trHeight w:val="225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</w:t>
            </w:r>
          </w:p>
        </w:tc>
      </w:tr>
      <w:tr>
        <w:trPr>
          <w:trHeight w:val="225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</w:t>
            </w:r>
          </w:p>
        </w:tc>
      </w:tr>
      <w:tr>
        <w:trPr>
          <w:trHeight w:val="225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</w:t>
            </w:r>
          </w:p>
        </w:tc>
      </w:tr>
      <w:tr>
        <w:trPr>
          <w:trHeight w:val="225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2187</w:t>
            </w:r>
          </w:p>
        </w:tc>
      </w:tr>
      <w:tr>
        <w:trPr>
          <w:trHeight w:val="225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</w:t>
            </w:r>
          </w:p>
        </w:tc>
      </w:tr>
      <w:tr>
        <w:trPr>
          <w:trHeight w:val="225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</w:t>
            </w:r>
          </w:p>
        </w:tc>
      </w:tr>
      <w:tr>
        <w:trPr>
          <w:trHeight w:val="225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</w:t>
            </w:r>
          </w:p>
        </w:tc>
      </w:tr>
      <w:tr>
        <w:trPr>
          <w:trHeight w:val="225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</w:t>
            </w:r>
          </w:p>
        </w:tc>
      </w:tr>
      <w:tr>
        <w:trPr>
          <w:trHeight w:val="225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2798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8658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24536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10864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2890</w:t>
            </w:r>
          </w:p>
        </w:tc>
      </w:tr>
      <w:tr>
        <w:trPr>
          <w:trHeight w:val="21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</w:t>
            </w:r>
          </w:p>
        </w:tc>
      </w:tr>
    </w:tbl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Алматы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"19" қарашадағы "Алматы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облыстық мәслихатының 2013 жылғы 18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желтоқсандағы "Алматы облысының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2014-2016 жылдарға арналған 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 № 26-156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өзгерістер енгізу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38-220 шешіміне 4 қосымша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"18" желтоқсандағы "Алматы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облысының 2014-2016 жылдарға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облыстық бюджеті туралы" № 26-156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5-1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жылғы 1 сәуірден бастап, мемлекеттік мекемелердің мемлекеттік қызметші болып табылмайтын қызметкерлерінің, сондай-ақ жергілікті бюджеттен қаржыландырылатын мемлекеттік кәсіпорындардың қызметкерлерінің лауазымдық жалақысына ерекше еңбек жағдайлары үшін 10 пайыз мөлшерінде ай сайынғы үстемеақы төлеуге аудан және қала бюджеттеріне ағымдағы нысаналы трансферттер сомасын бөлу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3"/>
        <w:gridCol w:w="6773"/>
        <w:gridCol w:w="3813"/>
      </w:tblGrid>
      <w:tr>
        <w:trPr>
          <w:trHeight w:val="24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мәні бар қала) атауы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3073891</w:t>
            </w:r>
          </w:p>
        </w:tc>
      </w:tr>
      <w:tr>
        <w:trPr>
          <w:trHeight w:val="3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118169</w:t>
            </w:r>
          </w:p>
        </w:tc>
      </w:tr>
      <w:tr>
        <w:trPr>
          <w:trHeight w:val="3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146860</w:t>
            </w:r>
          </w:p>
        </w:tc>
      </w:tr>
      <w:tr>
        <w:trPr>
          <w:trHeight w:val="3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89110</w:t>
            </w:r>
          </w:p>
        </w:tc>
      </w:tr>
      <w:tr>
        <w:trPr>
          <w:trHeight w:val="3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383720</w:t>
            </w:r>
          </w:p>
        </w:tc>
      </w:tr>
      <w:tr>
        <w:trPr>
          <w:trHeight w:val="3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101844</w:t>
            </w:r>
          </w:p>
        </w:tc>
      </w:tr>
      <w:tr>
        <w:trPr>
          <w:trHeight w:val="3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242287</w:t>
            </w:r>
          </w:p>
        </w:tc>
      </w:tr>
      <w:tr>
        <w:trPr>
          <w:trHeight w:val="3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242924</w:t>
            </w:r>
          </w:p>
        </w:tc>
      </w:tr>
      <w:tr>
        <w:trPr>
          <w:trHeight w:val="3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88042</w:t>
            </w:r>
          </w:p>
        </w:tc>
      </w:tr>
      <w:tr>
        <w:trPr>
          <w:trHeight w:val="3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276600</w:t>
            </w:r>
          </w:p>
        </w:tc>
      </w:tr>
      <w:tr>
        <w:trPr>
          <w:trHeight w:val="3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138466</w:t>
            </w:r>
          </w:p>
        </w:tc>
      </w:tr>
      <w:tr>
        <w:trPr>
          <w:trHeight w:val="3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85028</w:t>
            </w:r>
          </w:p>
        </w:tc>
      </w:tr>
      <w:tr>
        <w:trPr>
          <w:trHeight w:val="3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219141</w:t>
            </w:r>
          </w:p>
        </w:tc>
      </w:tr>
      <w:tr>
        <w:trPr>
          <w:trHeight w:val="3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167609</w:t>
            </w:r>
          </w:p>
        </w:tc>
      </w:tr>
      <w:tr>
        <w:trPr>
          <w:trHeight w:val="3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104648</w:t>
            </w:r>
          </w:p>
        </w:tc>
      </w:tr>
      <w:tr>
        <w:trPr>
          <w:trHeight w:val="3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223027</w:t>
            </w:r>
          </w:p>
        </w:tc>
      </w:tr>
      <w:tr>
        <w:trPr>
          <w:trHeight w:val="3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145883</w:t>
            </w:r>
          </w:p>
        </w:tc>
      </w:tr>
      <w:tr>
        <w:trPr>
          <w:trHeight w:val="3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Қапшағай қ.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80360</w:t>
            </w:r>
          </w:p>
        </w:tc>
      </w:tr>
      <w:tr>
        <w:trPr>
          <w:trHeight w:val="3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қ.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184795</w:t>
            </w:r>
          </w:p>
        </w:tc>
      </w:tr>
      <w:tr>
        <w:trPr>
          <w:trHeight w:val="3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Текелі қ.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35378</w:t>
            </w:r>
          </w:p>
        </w:tc>
      </w:tr>
    </w:tbl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Алматы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"19" қарашадағы "Алматы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облыстық мәслихатының 2013 жылғы 18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желтоқсандағы "Алматы облысының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2014-2016 жылдарға арналған 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 № 26-156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өзгерістер енгізу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38-220 шешіміне 5 қосымша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"18" желтоқсандағы "Алматы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облысының 2014-2016 жылдарға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облыстық бюджеті туралы" № 26-156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6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Ауылдарда жұмыс жасайтын мамандарды әлеуметтік қолдауға аудандар мен қалалар бюджеттеріне жергілікті бюджеттен берілетін нысаналы ағымдағы трансферттердің сомасын бөлу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7"/>
        <w:gridCol w:w="2214"/>
        <w:gridCol w:w="1796"/>
        <w:gridCol w:w="1796"/>
        <w:gridCol w:w="1716"/>
        <w:gridCol w:w="1615"/>
        <w:gridCol w:w="1458"/>
        <w:gridCol w:w="1399"/>
        <w:gridCol w:w="1419"/>
      </w:tblGrid>
      <w:tr>
        <w:trPr>
          <w:trHeight w:val="255" w:hRule="atLeast"/>
        </w:trPr>
        <w:tc>
          <w:tcPr>
            <w:tcW w:w="6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2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мәні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сала бойынша</w:t>
            </w:r>
          </w:p>
        </w:tc>
      </w:tr>
      <w:tr>
        <w:trPr>
          <w:trHeight w:val="10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дандыру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ниет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(вете-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ринар)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189630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158387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20877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2071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5702</w:t>
            </w:r>
          </w:p>
        </w:tc>
      </w:tr>
      <w:tr>
        <w:trPr>
          <w:trHeight w:val="3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8015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5552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</w:t>
            </w:r>
          </w:p>
        </w:tc>
      </w:tr>
      <w:tr>
        <w:trPr>
          <w:trHeight w:val="3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7043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6654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</w:tr>
      <w:tr>
        <w:trPr>
          <w:trHeight w:val="3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14283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12468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</w:t>
            </w:r>
          </w:p>
        </w:tc>
      </w:tr>
      <w:tr>
        <w:trPr>
          <w:trHeight w:val="3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15459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4667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14411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2723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15539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13594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14322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11470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7899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7640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10862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9695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9989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8693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13415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11470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7670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6504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13347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6836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5540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5194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8945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6741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Қапшағай қ.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2391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ған қ.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Алматы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"19" қарашадағы "Алматы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облыстық мәслихатының 2013 жылғы 18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желтоқсандағы "Алматы облысының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2014-2016 жылдарға арналған 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 № 26-156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өзгерістер енгізу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38-220 шешіміне 6 қосымша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"18" желтоқсандағы "Алматы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облысының 2014-2016 жылдарға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облыстық бюджеті туралы" № 26-156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7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Ауылдық елді мекендер саласының мамандарын әлеуметтік қолдау шараларын іске асыру үшін берілетін бюджеттік кредиттерді бөлу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6173"/>
        <w:gridCol w:w="5853"/>
      </w:tblGrid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мәні бар қала) атауы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981477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33467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28984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45414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152790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94452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105201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63324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21676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44448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66672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70946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30456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82336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25002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41646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55280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Қапшағай қ.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11049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қ.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8334</w:t>
            </w:r>
          </w:p>
        </w:tc>
      </w:tr>
    </w:tbl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Алматы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"19" қарашадағы "Алматы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облыстық мәслихатының 2013 жылғы 18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желтоқсандағы "Алматы облысының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2014-2016 жылдарға арналған 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 № 26-156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өзгерістер енгізу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38-220 шешіміне 7 қосымша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"18" желтоқсандағы "Алматы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облысының 2014-2016 жылдарға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облыстық бюджеті туралы" № 26-156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11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Білім беру объектілерін салуға аудандар мен қалалар бюджеттеріне берілетін нысаналы даму трансферттерінің сомасын бөлу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3833"/>
        <w:gridCol w:w="2633"/>
        <w:gridCol w:w="2853"/>
        <w:gridCol w:w="3153"/>
      </w:tblGrid>
      <w:tr>
        <w:trPr>
          <w:trHeight w:val="240" w:hRule="atLeast"/>
        </w:trPr>
        <w:tc>
          <w:tcPr>
            <w:tcW w:w="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рн</w:t>
            </w:r>
          </w:p>
        </w:tc>
        <w:tc>
          <w:tcPr>
            <w:tcW w:w="3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мәні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15445698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6011998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9433700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8916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8916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180000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180000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126812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126812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1267875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1167875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320654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320654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303638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303638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2853892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2123802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730090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6627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6627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3423731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2105048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1318683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173154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73154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12700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12700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703744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703744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2545490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1383148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1162342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109679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109679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Қапшағай қ.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343062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343062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қ.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2935897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2735897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Текелі қ.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124827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124827</w:t>
            </w:r>
          </w:p>
        </w:tc>
      </w:tr>
    </w:tbl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Алматы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"19" қарашадағы "Алматы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облыстық мәслихатының 2013 жылғы 18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желтоқсандағы "Алматы облысының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2014-2016 жылдарға арналған 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 № 26-156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өзгерістер енгізу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38-220 шешіміне 8 қосымша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"18" желтоқсандағы "Алматы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облысының 2014-2016 жылдарға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облыстық бюджеті туралы" № 26-156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12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Инженерлік коммуникациялық инфрақұрылымды дамытуға және жайластыруға аудандар мен қалалар бюджеттеріне берілетін нысаналы даму трансферттердің сомасын бөлу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3533"/>
        <w:gridCol w:w="2733"/>
        <w:gridCol w:w="3173"/>
        <w:gridCol w:w="3553"/>
      </w:tblGrid>
      <w:tr>
        <w:trPr>
          <w:trHeight w:val="240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рн</w:t>
            </w:r>
          </w:p>
        </w:tc>
        <w:tc>
          <w:tcPr>
            <w:tcW w:w="3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мәні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14968597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12353068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2615529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59453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59453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198645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117024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81621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213730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187857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25873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938238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820066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118172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74715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74715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80367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80367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2342488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2023728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318760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3630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3309349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2986793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322556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311566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194998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116568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143734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69852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73882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532296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430638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101658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45628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45628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9485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9485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623034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536183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86851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621618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584035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37583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Қапшағай қ.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229300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229300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қ.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5188099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4401894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786205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Текелі қ.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43222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43222</w:t>
            </w:r>
          </w:p>
        </w:tc>
      </w:tr>
    </w:tbl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Алматы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"19" қарашадағы "Алматы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облыстық мәслихатының 2013 жылғы 18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желтоқсандағы "Алматы облысының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2014-2016 жылдарға арналған 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 № 26-156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өзгерістер енгізу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38-220 шешіміне 9 қосымша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"18" желтоқсандағы "Алматы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облысының 2014-2016 жылдарға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облыстық бюджеті туралы" № 26-156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13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коммуналдық тұрғын үй қорының тұрғын құрылысына аудандық және қалалық бюджеттерге берілетін нысаналы даму трансферттерінің сомасын бөлу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3553"/>
        <w:gridCol w:w="2873"/>
        <w:gridCol w:w="3333"/>
        <w:gridCol w:w="3153"/>
      </w:tblGrid>
      <w:tr>
        <w:trPr>
          <w:trHeight w:val="300" w:hRule="atLeast"/>
        </w:trPr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рн</w:t>
            </w:r>
          </w:p>
        </w:tc>
        <w:tc>
          <w:tcPr>
            <w:tcW w:w="3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мәні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5858264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3199112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2659152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226262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226262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318157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318157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44442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32492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63431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43272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20159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186392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186392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161268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64960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96308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146211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117816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28395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3944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3944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149102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120213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28889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136712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62681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74031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71426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54856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98433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98433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3023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3023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276050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245756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30294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60968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60968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Қапшағай қ.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363958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353050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10908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қ.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3103734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2104016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999718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Текелі қ.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444751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444751</w:t>
            </w:r>
          </w:p>
        </w:tc>
      </w:tr>
    </w:tbl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Алматы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"19" қарашадағы "Алматы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облыстық мәслихатының 2013 жылғы 18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желтоқсандағы "Алматы облысының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2014-2016 жылдарға арналған 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 № 26-156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өзгерістер енгізу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38-220 шешіміне 10 қосымша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"18" желтоқсандағы "Алматы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облысының 2014-2016 жылдарға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облыстық бюджеті туралы" № 26-156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14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 жүйелерін дамытуға аудандар мен қалалар бюджеттеріне берілетін нысаналы даму трансферттердің сомасын бөлу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6"/>
        <w:gridCol w:w="3010"/>
        <w:gridCol w:w="2246"/>
        <w:gridCol w:w="3071"/>
        <w:gridCol w:w="2085"/>
        <w:gridCol w:w="2971"/>
      </w:tblGrid>
      <w:tr>
        <w:trPr>
          <w:trHeight w:val="240" w:hRule="atLeast"/>
        </w:trPr>
        <w:tc>
          <w:tcPr>
            <w:tcW w:w="6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рн</w:t>
            </w:r>
          </w:p>
        </w:tc>
        <w:tc>
          <w:tcPr>
            <w:tcW w:w="30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мәні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</w:t>
            </w:r>
          </w:p>
        </w:tc>
      </w:tr>
      <w:tr>
        <w:trPr>
          <w:trHeight w:val="9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су бұру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жабдықтау 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</w:t>
            </w:r>
          </w:p>
        </w:tc>
      </w:tr>
      <w:tr>
        <w:trPr>
          <w:trHeight w:val="3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10255926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1024288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3537179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5694459</w:t>
            </w:r>
          </w:p>
        </w:tc>
      </w:tr>
      <w:tr>
        <w:trPr>
          <w:trHeight w:val="3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442212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442212</w:t>
            </w:r>
          </w:p>
        </w:tc>
      </w:tr>
      <w:tr>
        <w:trPr>
          <w:trHeight w:val="3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322692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322692</w:t>
            </w:r>
          </w:p>
        </w:tc>
      </w:tr>
      <w:tr>
        <w:trPr>
          <w:trHeight w:val="3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159388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97557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61831</w:t>
            </w:r>
          </w:p>
        </w:tc>
      </w:tr>
      <w:tr>
        <w:trPr>
          <w:trHeight w:val="3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405370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221088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184282</w:t>
            </w:r>
          </w:p>
        </w:tc>
      </w:tr>
      <w:tr>
        <w:trPr>
          <w:trHeight w:val="3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227879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227879</w:t>
            </w:r>
          </w:p>
        </w:tc>
      </w:tr>
      <w:tr>
        <w:trPr>
          <w:trHeight w:val="3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2509633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1518607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991026</w:t>
            </w:r>
          </w:p>
        </w:tc>
      </w:tr>
      <w:tr>
        <w:trPr>
          <w:trHeight w:val="3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575157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180000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395157</w:t>
            </w:r>
          </w:p>
        </w:tc>
      </w:tr>
      <w:tr>
        <w:trPr>
          <w:trHeight w:val="3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194885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194885</w:t>
            </w:r>
          </w:p>
        </w:tc>
      </w:tr>
      <w:tr>
        <w:trPr>
          <w:trHeight w:val="3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205966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205966</w:t>
            </w:r>
          </w:p>
        </w:tc>
      </w:tr>
      <w:tr>
        <w:trPr>
          <w:trHeight w:val="3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302049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302049</w:t>
            </w:r>
          </w:p>
        </w:tc>
      </w:tr>
      <w:tr>
        <w:trPr>
          <w:trHeight w:val="3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780453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567425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213028</w:t>
            </w:r>
          </w:p>
        </w:tc>
      </w:tr>
      <w:tr>
        <w:trPr>
          <w:trHeight w:val="3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337365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337365</w:t>
            </w:r>
          </w:p>
        </w:tc>
      </w:tr>
      <w:tr>
        <w:trPr>
          <w:trHeight w:val="3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639373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500021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139352</w:t>
            </w:r>
          </w:p>
        </w:tc>
      </w:tr>
      <w:tr>
        <w:trPr>
          <w:trHeight w:val="3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986834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440850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545984</w:t>
            </w:r>
          </w:p>
        </w:tc>
      </w:tr>
      <w:tr>
        <w:trPr>
          <w:trHeight w:val="3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1141566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319693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452481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369392</w:t>
            </w:r>
          </w:p>
        </w:tc>
      </w:tr>
      <w:tr>
        <w:trPr>
          <w:trHeight w:val="3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227802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227802</w:t>
            </w:r>
          </w:p>
        </w:tc>
      </w:tr>
      <w:tr>
        <w:trPr>
          <w:trHeight w:val="3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Қапшағай қ.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224720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224720</w:t>
            </w:r>
          </w:p>
        </w:tc>
      </w:tr>
      <w:tr>
        <w:trPr>
          <w:trHeight w:val="3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қ.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514472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263745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250727</w:t>
            </w:r>
          </w:p>
        </w:tc>
      </w:tr>
      <w:tr>
        <w:trPr>
          <w:trHeight w:val="3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Текелі қ.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58110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58110</w:t>
            </w:r>
          </w:p>
        </w:tc>
      </w:tr>
    </w:tbl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Алматы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"19" қарашадағы "Алматы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облыстық мәслихатының 2013 жылғы 18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желтоқсандағы "Алматы облысының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2014-2016 жылдарға арналған 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 № 26-156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өзгерістер енгізу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38-220 шешіміне 11 қосымша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"18" желтоқсандағы "Алматы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облысының 2014-2016 жылдарға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облыстық бюджеті туралы" № 26-156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15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Коммуналдық шаруашылықты дамытуға аудандық және қалалық бюджеттерге берілетін нысаналы даму трансферттерінің сомасын бөлу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3553"/>
        <w:gridCol w:w="2633"/>
        <w:gridCol w:w="3333"/>
        <w:gridCol w:w="3433"/>
      </w:tblGrid>
      <w:tr>
        <w:trPr>
          <w:trHeight w:val="240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рн</w:t>
            </w:r>
          </w:p>
        </w:tc>
        <w:tc>
          <w:tcPr>
            <w:tcW w:w="3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мәні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8630388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5106397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3523991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1059087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984104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74983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330378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96158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234220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526967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107928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419039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701555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160238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541317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493746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225207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268539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761559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372471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389088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1153884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1047118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106766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716989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688172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28817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421620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85705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335915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Қапшағай қ.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444634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319103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125531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қ.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1813824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877959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935865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Текелі қ.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172145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142234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29911</w:t>
            </w:r>
          </w:p>
        </w:tc>
      </w:tr>
    </w:tbl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Алматы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"19" қарашадағы "Алматы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облыстық мәслихатының 2013 жылғы 18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желтоқсандағы "Алматы облысының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2014-2016 жылдарға арналған 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 № 26-156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өзгерістер енгізу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38-220 шешіміне 12 қосымша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"18" желтоқсандағы "Алматы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облысының 2014-2016 жылдарға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облыстық бюджеті туралы" № 26-156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16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Коммуналдық шаруашылық объектілерін дамытуға аудандық және қалалық бюджеттерге облыстық бюджет есебінен берілетін нысаналы даму трансферттерінің сомасын бөлу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3"/>
        <w:gridCol w:w="7273"/>
        <w:gridCol w:w="4653"/>
      </w:tblGrid>
      <w:tr>
        <w:trPr>
          <w:trHeight w:val="24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мәні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797515</w:t>
            </w:r>
          </w:p>
        </w:tc>
      </w:tr>
      <w:tr>
        <w:trPr>
          <w:trHeight w:val="30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176051</w:t>
            </w:r>
          </w:p>
        </w:tc>
      </w:tr>
      <w:tr>
        <w:trPr>
          <w:trHeight w:val="30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276115</w:t>
            </w:r>
          </w:p>
        </w:tc>
      </w:tr>
      <w:tr>
        <w:trPr>
          <w:trHeight w:val="30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252332</w:t>
            </w:r>
          </w:p>
        </w:tc>
      </w:tr>
      <w:tr>
        <w:trPr>
          <w:trHeight w:val="30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6216</w:t>
            </w:r>
          </w:p>
        </w:tc>
      </w:tr>
      <w:tr>
        <w:trPr>
          <w:trHeight w:val="30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81601</w:t>
            </w:r>
          </w:p>
        </w:tc>
      </w:tr>
    </w:tbl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Алматы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"19" қарашадағы "Алматы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облыстық мәслихатының 2013 жылғы 18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желтоқсандағы "Алматы облысының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2014-2016 жылдарға арналған 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 № 26-156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өзгерістер енгізу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38-220 шешіміне 13 қосымша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"18" желтоқсандағы "Алматы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облысының 2014-2016 жылдарға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облыстық бюджеті туралы" № 26-156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17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Тұрғын үй салуға аудандар мен қалалар бюджеттеріне берілетін бюджеттік кредиттер сомасын бөлу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4713"/>
        <w:gridCol w:w="2493"/>
        <w:gridCol w:w="3053"/>
        <w:gridCol w:w="2813"/>
      </w:tblGrid>
      <w:tr>
        <w:trPr>
          <w:trHeight w:val="300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рн</w:t>
            </w:r>
          </w:p>
        </w:tc>
        <w:tc>
          <w:tcPr>
            <w:tcW w:w="4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мәні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қала)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711208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711208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120120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120120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81665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81665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Қапшағай қ.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65277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65277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444146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444146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