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40a1" w14:textId="6e44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2014 жылғы 15 қыркүйектегі № 333 қаулысы. Алматы облысының Әділет департаментінде 2014 жылы 17 қазанда № 2872 болып тіркелді. Күші жойылды - Алматы облысы әкімдігінің 2015 жылғы 11 тамыздағы № 354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әкімдігінің 11.08.2015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көрсетілетін қызметтер туралы" Қазақстан Республикасының 2013 жылғы 15 сәуірдегі Заңының 16-бабындағы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"Тұрғын үй-коммуналдық шаруашылық саласындағы мемлекеттік көрсетілетін қызметтер стандарттарын бекіту туралы" Қазақстан Республикасы Үкіметінің 2014 жылғы 5 наурыздағы № 185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Қоса берілген "Мемлекеттік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облыс әкімінің орынбасары Серікжан Ісләмұлы Бескемпіровке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bookmarkEnd w:id="1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2014 жылғы 15 қыркүйектегі №333 қаулысымен бекітілген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қабылдауы" 
</w:t>
      </w:r>
      <w:r>
        <w:rPr>
          <w:rFonts w:ascii="Times New Roman"/>
          <w:b/>
          <w:i w:val="false"/>
          <w:color w:val="000000"/>
        </w:rPr>
        <w:t>
мемлекеттiк көрсетілетін қызмет регламенті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"Мемлекеттік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қабылдауы" мемлекеттік көрсетілетін қызмет (бұдан әрі – мемлекеттік көрсетілетін қызмет) тұрғын үй-коммуналдық шаруашылық саласындағы функцияларды жүзеге асыратын Алматы облысы аудандарының және облыстық маңызы бар қалаларының жергілікті атқарушы органдарының құрылымдық бөлімшелерімен (бұдан әрі – көрсетілетін қызметті беруші)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Қазақстан Республикасы Үкіметінің 2014 жылғы 5 наурыздағы № 185 қаулысымен бекітілген "Мемлекеттік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қабылдауы" мемлекеттік көрсетілетін қызмет стандарты негізінде (бұдан әрі – Стандарт)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 нәтижесі: кезектің реттік нөмірін көрсете отырып, есепке қою туралы хабарлама (бұдан әрі – хабарлама) не Стандарттың 10-тармағында көзделген жағдайларда және негіздер бойынша мемлекеттік қызмет көрсетуден бас тарту туралы дәлелді жауап.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құрылымдық бөлімшелер (қызметкерлер) мен көрсетілетін қызметті берушінің іс-қимыл тәртібін сипаттау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процесінің құрамына кіретін әрбір рәсімнің (іс-қимылдың) мазмұны: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құжаттарды қабылдау және тіркеу, көрсетілетін қызметті берушінің басшысына жолдау. Нәтижесі – құжаттарды қабылдау және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құжаттарды қарау және көрсетілетін қызметті берушінің жауапты орындаушысын анықтау. Нәтижесі – көрсетілетін қызметті берушінің жауапты орындаушысын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құжаттарды қарау және хабарламаны не мемлекеттік қызмет көрсетуден бас тарту туралы дәлелді жауапты рәсімдеу, көрсетілетін қызметті берушінің басшысына қол қою үшін жолдау. Нәтижесі – хабарламаны не мемлекеттік қызмет көрсетуден бас тарту туралы дәлелді жауапты рәсімдеу;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хабарламаға не мемлекеттік қызмет көрсетуден бас тарту туралы дәлелді жауапқа қол қою, көрсетілетін қызмет берушінің маманына тіркеуге жіберу. Нәтижесі – хабарламаны не мемлекеттік қызмет көрсетуден бас тарту туралы дәлелді жауапты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нәтижесін беру. Нәтижесі – хабарламаны не мемлекеттік қызмет көрсетуден бас тарту туралы дәлелді жауапты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процесінің құрамына кіретін әрбір рәсімді (іс-қимылды) орындаудың ұзақтығы Стандарттың 4-тармағына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1) көрсетілетін қызметті берушінің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Құрылымдық бөлімшелер арасындағы өзара іс-қимылдың реттілігін сипаттау осы регламенттің 1-қосымшасы "Мемлекеттік қызмет көрсетудің бизнес-процестерінің анықтамалығында" келтірілген. Мемлекеттік қызмет көрсету процесінің құрамына кіретін әрбір рәсімді (іс-қимылды) орындаудың ұзақтығы Стандарттың 4-тармағына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орталықтарымен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
Мемлекеттік көрсетілетін қызметті алу үшін көрсетілетін қызметті алушы халыққа қызмет көрсету орталығына (бұдан әрі – орталық)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Стандарттың 9-тармағында көрсетілген керекті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көрсетудің нәтижесін орталық арқылы алу процесінің сипаттамасы, осы регламенттің 2-қосымшасында келтірілген. Мемлекеттік қызмет көрсету процесінің құрамына кіретін әрбір рәсімді (іс-қимылды) орындаудың ұзақтығы Стандарттың 4-тармағына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Жүгіну тәртібін және "электрондық үкімет" веб-порталы (бұдан әрі – портал) арқылы мемлекеттік қызмет көрсету кезінде қызмет беруші мен қызмет алушының рәсімдерінің (іс-қимылдарының)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қызметті алушы порталда тіркеледі, электрондық цифрлық қолтаңбасымен (бұдан әрі – ЭЦҚ) куәландырылған электрондық өтінішті және Стандарттың 9-тармағына сәйкес құжаттарды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қызметті алушының "жеке кабинетінде" мемлекеттік көрсетілетін қызметтің нәтижесін алатын күнін көрсете отырып, мемлекеттік қызметті көрсету үшін сұрауды қабылдау туралы мәртебе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электрондық өтінішті және құжаттарды қабылдағаннан кейін, мемлекеттік қызметті көрсету процесінде көрсетілетін қызметті берушінің құрылымдық бөлімшелердің іс-қимыл тәртібі осы регламенттің 5-тармағына сәйкес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қызметтің нәтижесі көрсетілетін қызметті берушінің уәкілетті адамының ЭЦҚ-сымен куәландырылған электрондық құжат нысанында көрсетілетін қызметті алушыға "жеке кабинетке" жолданады.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"/>
        <w:gridCol w:w="12107"/>
      </w:tblGrid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қабылдауы" мемлекеттік көрсетілетін қызмет регламентіне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</w:tr>
    </w:tbl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 – процестерінің анықтамалығы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"/>
        <w:gridCol w:w="12107"/>
      </w:tblGrid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қабылдауы" мемлекеттік көрсетілетін қызмет регламентіне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алу схемасы 
</w:t>
      </w:r>
      <w:r>
        <w:rPr>
          <w:rFonts w:ascii="Times New Roman"/>
          <w:b w:val="false"/>
          <w:i w:val="false"/>
          <w:color w:val="000000"/>
          <w:sz w:val="28"/>
        </w:rPr>
        <w:t>
орталыққа жүгінген кезде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7851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