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eba9" w14:textId="4d1e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және орта білім саласында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06 тамыздағы № 289 қаулысы. Алматы облысының Әділет департаментінде 2014 жылы 12 қыркүйекте № 2852 болып тіркелді. Күші жойылды - Алматы облысы әкімдігінің 2015 жылғы 17 шілдедегі № 321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17.07.2015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Білім және ғылым министрлігі,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туралы" 2014 жылғы 23 мамырдағы № 538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"Мектепке дейінгі балалар ұйымдарына жіберу үшін мектепке дейінгі жастағы (7 жасқа толмаған) балаларды кезекке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"Мүмкіндіктері шектеулі балаларды тексеру және оларға психологиялық-медициналық-педагогикалық консультациялық көмек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"Дамуында проблемалары бар балалар мен жасөспірімдерді оңалту және әлеуметтік бейімдеу"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"Мүмкіндіктері шектеулі балаларды тәрбиелеп отырған отбасыларға консультациялық көмек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Серік Мейірханұлы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жастағы (7 жасқа толмаған) балаларды кезекке қою"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"Мектепке дейінгі балалар ұйымдарына жіберу үшін мектепке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дейінгі жастағы (7 жасқа толмаған) балаларды кезекке қою" мемлекеттік көрсетілетін қызметті (бұдан әрі – мемлекеттік көрсетілетін қызмет) Алматы облысының облыстық маңызы бар қалалары мен аудандарының білім бөлімдері, облыстық, аудандық маңызы бар қала, кент, ауыл, ауылдық округ әкімдері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Қазақстан Республикасы Үкіметінің 2014 жылғы 23 мамырдағы № 538 қаулысымен бекітілген "Мектепке дейінгі балалар ұйымдарына жіберу үшін мектепке дейінгі жастағы (7 жасқа толмаған) балаларды кезекке қою"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көрсетілетін қызметтің нысаны – электронды/қағаз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көрсетудің нәтижесі – кезекке қою болып табылады, бұл туралы көрсетілетін қызметті алушыға кезектілік нөмірі көрсетілген қолхат беріледі (бұдан әрі – қолхат).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Порталда мемлекеттік қызмет көрсетудің нәтижесі көрсетілетін қызметті алушыға электронды құжат нысанында "жеке кабинетке"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(не сенімхат бойынша көрсетілетін қызметті алушының уәкілетті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тіркеу, көрсетілетін қызметті берушінің басшысына бұрыштама қолын қою үшін жолдау. Нәтижесі – көрсетілетін қызметті берушінің басшысына құжаттарды жолдау.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құжаттарды қарау және жауапты орындаушысын анықтау. Нәтижесі – көрсетілетін қызметті берушінің жауапты орындаушысын анықтау. 5 (бес)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құжаттардың қойылған талаптарына сәйкестігін қарау, қолхат ресімдеу және көрсетілетін қызметті берушінің басшысына қол қоюға жіберу. Нәтижесі – қолхатқа қол қою.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қолхатты көрсетілетін қызметті алушыға беру. Нәтижесі – кезекке қою туралы кезектілік нөмірі көрсетілген қолхат беру. 5 (бес)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1-қосымшасы "Мемлекеттік қызмет көрсетудің бизнес- 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көрсетілетін қызметті алу үшін көрсетілетін қызметті алушы халыққа қызмет көрсету орталығына (бұдан әрі – орталық) Стандарттың 9-тармағына сәйкес керекті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Мемлекеттік қызмет көрсетудің нәтижесін орталық арқылы алу процесінің сипаттамасы, оның ұзақтығы осы регламенттің 2-қосымшасында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Жүгіну тәртібін және "электрондық үкімет" веб - порталы (бұдан әрі – портал) арқылы мемлекеттік қызмет көрсету кезінде көрсетілетін қызметті беруші мен көрсетілетін қызметті алушының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"электрондық үкімет" порталда тіркеледі және көрсетілетін қызметті алушының электрондық - цифрлық қолтаңбасымен (бұдан әрі – ЭЦҚ) куәландырылған өтініш пен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орындаушы электрондық өтінішті және құжаттарды қабылдайды, көрсетілетін қызметті алушының "жеке кабинетіне" құжаттардың қабылданғандығы туралы хабарлама – есеп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электрондық өтініш пен құжаттар қабылданғаннан кейін мемлекеттік қызмет көрсету процесінде көрсетілетін қызметті берушінің құрылымдық бөлімшелерінің (қызметкерлерінің) өзара іс-қимылы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орындаушы мемлекеттік қызмет көрсетудің нәтижесін тіркейді және көрсетілетін қызметті алушының "жеке кабинетіне" жолдайды (бес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балалар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 үшін мектепке дейінгі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жасқа толмаған) балаларды кезекке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жастағы (7 жасқа толмаған) балаларды кезекке қою"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балалар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 үшін мектепке дейінгі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жасқа толмаған) балаларды кезекке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орталыққа</w:t>
      </w:r>
      <w:r>
        <w:br/>
      </w:r>
      <w:r>
        <w:rPr>
          <w:rFonts w:ascii="Times New Roman"/>
          <w:b/>
          <w:i w:val="false"/>
          <w:color w:val="000000"/>
        </w:rPr>
        <w:t>жүгінген кезде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қаулысымен бекітілген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"Мүмкіндігі шектеулі балаларды тексеру және оларға</w:t>
      </w:r>
      <w:r>
        <w:br/>
      </w:r>
      <w:r>
        <w:rPr>
          <w:rFonts w:ascii="Times New Roman"/>
          <w:b/>
          <w:i w:val="false"/>
          <w:color w:val="000000"/>
        </w:rPr>
        <w:t>психологиялық-медициналық-педагогикалық консультациялық көмек</w:t>
      </w:r>
      <w:r>
        <w:br/>
      </w:r>
      <w:r>
        <w:rPr>
          <w:rFonts w:ascii="Times New Roman"/>
          <w:b/>
          <w:i w:val="false"/>
          <w:color w:val="000000"/>
        </w:rPr>
        <w:t>көрсету"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"Мүмкіндігі шектеулі балаларды тексеру және оларға психологиялық-медициналық-педагогикалық консультациялық көмек көрсету" мемлекеттік көрсетілетін қызметті (бұдан әрі – мемлекеттік көрсетілетін қызмет) психологиялық-медициналық-педагогикалық консультациялар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Қазақстан Республикасы Үкіметінің 2014 жылғы 23 мамырдағы №538 қаулысымен бекітілген "Мүмкіндігі шектеулі балаларды тексеру және оларға психологиялық-медициналық-педагогикалық консультациялық көмек көрсету"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көрсетілетін қызметтің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Психологиялық-медициналық-педагогикалық тексеру мемлекеттік қызмет көрсетудің нәтижесі жазбаша қорытынды болып табылады (бұдан әрі – қорытынды). Психологиялық-медициналық-консультация беру мемлекеттік көрсетілетін қызметтің нәтижесі жазбаша ұсыным болып табылады (бұдан әрі – ұсыным).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қабылдау, тіркеу және көрсетілетін қызметті берушінің басшысына бұрыштама қолын қою үшін жолдау. Нәтижесі – көрсетілетін қызметті берушінің басшысына құжаттарды жолдау.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ұсынылған құжаттарды қарау және жауапты орындаушысын анықтау. Нәтижесі – көрсетілетін қызметті берушінің жауапты орындаушысын анықтау. 5 (бес)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құжаттардың қойылған талаптарына сәйкестігін қарау, психологиялық –медициналық – педагогикалық тексеру жүргізу, психологиялық – медициналық – педагогикалық консультация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психологиялық – медициналық – педагогикалық тексеру жүргізу. Күнтізбелік 14 (он төрт)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психологиялық – медициналық – консультация беру. 40 (қырық)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қорытындыға немесе ұсынымға қол қою және көрсетілетін қызметті алушыға беру. Нәтижесі – қорытындыны немесе ұсынымды беру. 5 (бес)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қосымшасы "Мемлекеттік қызмет көрсетудің бизнес- 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"Мүмкіндігі шектеулі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және оларға 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"Мүмкіндігі шектеулі балаларды тексеру және оларға</w:t>
      </w:r>
      <w:r>
        <w:br/>
      </w:r>
      <w:r>
        <w:rPr>
          <w:rFonts w:ascii="Times New Roman"/>
          <w:b/>
          <w:i w:val="false"/>
          <w:color w:val="000000"/>
        </w:rPr>
        <w:t>психологиялық-медициналық-педагогикалық консультациялық көмек</w:t>
      </w:r>
      <w:r>
        <w:br/>
      </w:r>
      <w:r>
        <w:rPr>
          <w:rFonts w:ascii="Times New Roman"/>
          <w:b/>
          <w:i w:val="false"/>
          <w:color w:val="000000"/>
        </w:rPr>
        <w:t>көрсету" мемлекеттік қызмет 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қаулысымен бекітілген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"Дамуында проблемалары бар балалар мен жасөспірімдерді оңалту</w:t>
      </w:r>
      <w:r>
        <w:br/>
      </w:r>
      <w:r>
        <w:rPr>
          <w:rFonts w:ascii="Times New Roman"/>
          <w:b/>
          <w:i w:val="false"/>
          <w:color w:val="000000"/>
        </w:rPr>
        <w:t>және әлеуметтік бейімдеу"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"Дамуында проблемалары бар балалар мен жасөспірімдерді оңалту және әлеуметтік бейімдеу" мемлекеттік көрсетілетін қызметті (бұдан әрі – мемлекеттік көрсетілетін қызмет) оңалту орталықтары, психологиялық-педагогикалық түзету кабинеттері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Қазақстан Республикасы Үкіметінің 2014 жылғы 23 мамырдағы № 538 қаулысымен бекітілген "Дамуында проблемалары бар балалар мен жасөспірімдерді оңалту және әлеуметтік бейімдеу"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көрсетудің нәтижесі психологиялық – медициналық – педагогикалық комиссияның қорытындысы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(не оның заңды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қабылдау, тіркеу және көрсетілетін қызметті берушінің басшысына бұрыштама қолын қою үшін жолдау. Нәтижесі – көрсетілетін қызметті берушінің басшысына құжаттарды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ұсынылған құжаттарды қарау және жауапты орындаушысын анықтау. Нәтижесі – көрсетілетін қызметті берушінің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ұсынылған құжаттардың психологиялық-медициналық-педагогикалық түзету және әлеуметтік оңалтудан өткізуге арналған келісім шарт талаптарына сәйкестігін қарау және мүмкіндігі шектеулі балаларды психологиялық-медициналық-педагогикалық түзету және әлеуметтік оңалту курсынан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құжаттардың қойылатын талаптарға сәйкестігін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мүмкіндігі шектеулі балаларды психологиялық-медициналық-педагогикалық түзетуден және әлеуметтік оңалтудан өткізу келісім шартына қол қою. Нәтижесі – келісім шартқа қол қою.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мемлекеттік қызмет көрсету нәтижесін көрсетілетін қызметті алушыға беру. Нәтижесі – мемлекеттік қызмет көрсету нәтижесін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процесінің құрамына кіретін әрбір рәсімнің (іс-қимылдың) ұзақтығы Стандарттың 4-тармағына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 (қызметкерлер)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 Мемлекеттік қызмет көрсету процесінің құрамына кіретін әрбір рәсімнің (іс-қимылдың) ұзақтығы Стандарттың 4-тармағына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жасөспірімдерді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бейімдеу"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"Дамуында проблемалары бар балалар мен жасөспірімдерді оңалту</w:t>
      </w:r>
      <w:r>
        <w:br/>
      </w:r>
      <w:r>
        <w:rPr>
          <w:rFonts w:ascii="Times New Roman"/>
          <w:b/>
          <w:i w:val="false"/>
          <w:color w:val="000000"/>
        </w:rPr>
        <w:t>және әлеуметтік бейімдеу"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қаулысымен бекітілген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"Мүмкіндігі шектеулі балаларды тәрбиелеп отырған отбасыларға</w:t>
      </w:r>
      <w:r>
        <w:br/>
      </w:r>
      <w:r>
        <w:rPr>
          <w:rFonts w:ascii="Times New Roman"/>
          <w:b/>
          <w:i w:val="false"/>
          <w:color w:val="000000"/>
        </w:rPr>
        <w:t>консультациялық көмек көрсету"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"Мүмкіндігі шектеулі балаларды тәрбиелеп отырған отбасыларға консультациялық көмек көрсету" мемлекеттік көрсетілетін қызметті (бұдан әрі – мемлекеттік көрсетілетін қызмет) оңалту орталықтары, психологиялық-педагогикалық түзету кабинеттері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Қазақстан Республикасы Үкіметінің 2014 жылғы 23 мамырдағы №538 қаулысымен бекітілген "Мүмкіндігі шектеулі балаларды тәрбиелеп отырған отбасыларға консультациялық көмек көрсету"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көрсетілетін қызметтің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көрсетудің нәтижесі мүмкіндігі шектеулі балаларды тәрбиелеп отырған отбасыларға консультациялық көмек көрсету жөніндегі жазбаша қорытынды (бұдан әрі – қорытынды)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қабылдау, тіркеу және көрсетілетін қызметті берушінің басшысына бұрыштама қолын қою үшін жолдау. Нәтижесі – көрсетілетін қызметті берушінің басшысына құжаттарды жолдау.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ұсынылған құжаттарды қарау және жауапты орындаушысын анықтау. Нәтижесі – көрсетілетін қызметті берушінің жауапты орындаушысын анықтау.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құжаттардың қойылған талаптарға сәйкестігін қарау, мүмкіндігі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балаларды тәрбиелеп отырған отбасыларға консультациялық көмек көрсету жөніндегі қорытынды ресімдеу. Нәтижесі – қорытынды ресімдеу. 25 (жиырма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құжаттарды қарау, қорытындыға қол қою. Нәтижесі – қорытындыға қол қою. 5 (бес)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қорытындыны көрсетілетін қызметті алушыға беру. Нәтижесі – қорытындыны беру. 5 (бес)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қосымшасы "Мемлекеттік қызмет көрсетудің бизнес- 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тәрбиелеп отырған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"Мүмкіндігі шектеулі балаларды тәрбиелеп отырған отбасыларға</w:t>
      </w:r>
      <w:r>
        <w:br/>
      </w:r>
      <w:r>
        <w:rPr>
          <w:rFonts w:ascii="Times New Roman"/>
          <w:b/>
          <w:i w:val="false"/>
          <w:color w:val="000000"/>
        </w:rPr>
        <w:t>консультациялық көмек көрсету"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