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047a" w14:textId="f4b0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жеміс-жидек дақылдары мен жүзімнің көпжылдық көшеттерін отырғызу және өсіру шығындарының құнын ішінара өтеуге арналған бюджеттік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30 шілдедегі № 280 қаулысы. Алматы облысының Әділет департаментінде 2014 жылы 12 тамызда № 2805 болып тіркелді. Күші жойылды - Алматы облысы әкімдігінің 2015 жылғы 19 маусымдағы № 261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әкімдігінің 19.06.2015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"Агроөнеркәсiптiк кешендi және ауылдық аумақтарды дамытуды мемлекеттiк реттеу туралы" Қазақстан Республикасының 2005 жылғы 8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23 маусымдағы № 695 қаулысымен бекітілгген Жеміс-жидек дақылдары және жүзімнің көпжылдық көшеттерін отырғызу және өсіру (оның ішінде қалпына келтіру) шығындарының құнын субсидиялау қағидаларынының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 жылға арналған жеміс-жидек дақылдары мен жүзімнің көпжылдық көшеттерін отырғызу және өсіру шығындарының құнын ішінара өтеуге арналған бюджеттік субсидия нормалары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(А.Көшкімбаев)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Т.Досымбековке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1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 жылға арналған жеміс-жидек дақылдары мен жүзімнің көпжылдық көшеттерін отырғызу және өсіру шығындарының құның ішінара өтеуге арналған бюджеттік субсидиялар нормаларын белгілеу туралы" облыс әкімдігінің 2014 жылғы "30" шілде № 280 қаулысына 1-қосымша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 дақылдарының көпжылдық көшеттерін отырғызу және өсіру шығындарының құнын ішінара өтеуге арналған бюджеттік субсидиялар нормалары (алманың "Апорт" сортын қоспағанда)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409"/>
        <w:gridCol w:w="933"/>
        <w:gridCol w:w="266"/>
        <w:gridCol w:w="1600"/>
        <w:gridCol w:w="1600"/>
        <w:gridCol w:w="1313"/>
        <w:gridCol w:w="1314"/>
        <w:gridCol w:w="1314"/>
        <w:gridCol w:w="1314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жемA8:S45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данасы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(1?су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қажетті 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және алша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республикалық және (немесе) жергілікті бюджеттердің есебінен жүзеге асырылған әртүрлі схемамен отырғызылған дәстүрлі жемістің көпжылдық көшеттері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664"/>
        <w:gridCol w:w="1366"/>
        <w:gridCol w:w="1367"/>
        <w:gridCol w:w="1267"/>
        <w:gridCol w:w="1367"/>
        <w:gridCol w:w="1267"/>
        <w:gridCol w:w="1367"/>
        <w:gridCol w:w="12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жылының 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жылының 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жылының 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1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 жылға арналған жеміс-жидек дақылдары мен жүзімнің көпжылдық көшеттерін отырғызу және өсіру шығындарының құның ішінара өтеуге арналған бюджеттік субсидиялар нормаларын белгілеу туралы" облыс әкімдігінің 2014 жылғы "30" шілде № 280 қаулысына 2-қосымша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Алманың "Апорт" сортын отырғызу және өсіру шығындарының құнын ішінара өтеуге арналған бюджеттік субсидиялар нормалары (тіреуіш бағаналарды орнатуға жұмсалған шығындарды есептемегенде)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387"/>
        <w:gridCol w:w="1960"/>
        <w:gridCol w:w="1960"/>
        <w:gridCol w:w="1675"/>
        <w:gridCol w:w="1961"/>
        <w:gridCol w:w="1677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схемасы,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(38%)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 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 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1417"/>
        <w:gridCol w:w="1658"/>
        <w:gridCol w:w="1417"/>
        <w:gridCol w:w="1658"/>
        <w:gridCol w:w="1417"/>
        <w:gridCol w:w="1658"/>
        <w:gridCol w:w="14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 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 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 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 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(30%)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Ескертпе: Алманың "Апорт" сортының отырғызылатын көшеттерінің телітушісі Сиверс немесе Недзвецкого болуы тиіс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1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 жылға арналған жеміс-жидек дақылдары мен жүзімнің көпжылдық көшеттерін отырғызу және өсіру шығындарының құның ішінара өтеуге арналған бюджеттік субсидиялар нормаларын белгілеу туралы" облыс әкімдігінің 2014 жылғы "30" шілде № 280 қаулысына 3-қосымша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Жүзімнің көпжылдық көшеттерін отырғызу және өсіру шығындарының құнын ішінара өтеуге арналған бюджеттік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986"/>
        <w:gridCol w:w="1692"/>
        <w:gridCol w:w="1389"/>
        <w:gridCol w:w="1389"/>
        <w:gridCol w:w="1389"/>
        <w:gridCol w:w="1389"/>
        <w:gridCol w:w="1390"/>
        <w:gridCol w:w="1390"/>
      </w:tblGrid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данасы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(1 өсу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қажетті 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республикалық және (немесе) жергілікті бюджеттердің есебінен жүзеге асырылған әртүрлі схемамен отырғызылған дәстүрлі жүзімнің көпжылдық көшеттері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389"/>
        <w:gridCol w:w="1389"/>
        <w:gridCol w:w="1389"/>
        <w:gridCol w:w="1288"/>
        <w:gridCol w:w="1389"/>
        <w:gridCol w:w="1288"/>
        <w:gridCol w:w="1389"/>
        <w:gridCol w:w="1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жылының 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жылының 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жылының 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1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 жылға арналған жеміс-жидек дақылдары мен жүзімнің көпжылдық көшеттерін отырғызу және өсіру шығындарының құның ішінара өтеуге арналған бюджеттік субсидиялар нормаларын белгілеу туралы" облыс әкімдігінің 2014 жылғы "30" шілде № 280 қаулысына 4-қосымша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Жидек дақылдарының көпжылдық көшеттерін отырғызу және өсіру шығындарының құнын ішінара өтеуге арналған бюджеттік субсидиялар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284"/>
        <w:gridCol w:w="1629"/>
        <w:gridCol w:w="1095"/>
        <w:gridCol w:w="1706"/>
        <w:gridCol w:w="1707"/>
        <w:gridCol w:w="1707"/>
        <w:gridCol w:w="1707"/>
        <w:gridCol w:w="1707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 дақылдарының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жинау тәсілі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данасы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(1 өсу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қажетті 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әдіспен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әдіспен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таңқурай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әдіспен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таңқурай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тіреуіштегі таңқурай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тіреуіштегі қарабүлдір 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бүлдірген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80+35х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бүлдірген (қара жабынды қолданыл 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80+35х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әдіспен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әдіспен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шырғанақ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итмұрын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әдіспен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көкжидек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итбулдір 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80х30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1364"/>
        <w:gridCol w:w="1662"/>
        <w:gridCol w:w="1364"/>
        <w:gridCol w:w="1662"/>
        <w:gridCol w:w="1561"/>
        <w:gridCol w:w="1462"/>
        <w:gridCol w:w="15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жылының 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жылының 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4?су жылының 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беріп тұрған бақты күтіп баптау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