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6fd2" w14:textId="2446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2013 жылғы 18 желтоқсандағы "Алматы облысының 2014-2016 жылдарға арналған облыстық бюджеті туралы" N 26-156 шешіміне 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2014 жылғы 24 сәуірдегі N 31-186 шешімі. Алматы облысының Әділет департаментінде 2014 жылы 12 мамырда N 2697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 –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108-бабының 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 – бабы 1 –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мәслихатының 2013 жылғы 18 желтоқсандағы "Алматы облысының 2014-2016 жылдарға арналған облыстық бюджеті туралы" N 26-156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24 желтоқсандағы нормативтік құқықтық актілерді мемлекеттік тіркеу Тізілімінде 2534 нөмірімен тіркелген, 2014 жылғы 9 қаңтардағы N 3 "Огни Алатау" және 2014 жылғы 9 қаңтардағы N 3 "Жетісу" газеттерінде жарияланған), Алматы облыстық мәслихатының 2014 жылғы 30 қаңтардағы "Алматы облыстық мәслихатының 2013 жылғы 18 желтоқсандағы "Алматы облысының 2014-2016 жылдарға арналған облыстық бюджеті туралы" N 26-156 шешіміне өзгерістер енгізу туралы" N 27-168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11 ақпандағы нормативтік құқықтық актілерді мемлекеттік тіркеу Тізілімінде 2570 нөмірімен тіркелген, 2014 жылғы 25 ақпандағы N 24 "Огни Алатау" және 2014 жылғы 25 ақпандағы N 24 "Жетісу" газеттерінде жарияланған), Алматы облыстық мәслихатының 2014 жылғы 31 наурыздағы "Алматы облыстық мәслихатының 2013 жылғы 18 желтоқсандағы "Алматы облысының 2014-2016 жылдарға арналған облыстық бюджеті туралы" N 26-156 шешіміне өзгерістер мен толықтырулар енгізу туралы" N 29-176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3 сәуірдегі нормативтік құқықтық актілерді мемлекеттік тіркеу Тізілімінде 2642 нөмірімен тіркелген, 2014 жылғы 17 сәуірдегі N 43 "Огни Алатау" және 2014 жылғы 17 сәуірдегі N 43 "Жетісу"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"283 852 596" саны "290 222 356"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 бойынша" "2 572 682" саны "8 860 997"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бойынша" "539" саны "2 553"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"281 273 818" саны "281 353 249"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(қалалық) бюджеттерден трансферттер" "51 946 675" саны "51 945 728"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 - барлығы" "229 327 143" саны "229 407 521"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"53 101 305" саны "53 181 683"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"290 157 525" саны "295 904 290"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несиелендірулер" "2 612 410" саны "2 929 505"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"3 458 685" саны "3 858 685"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"846 275" саны "929 180"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"қаржылық активтермен операциялар бойынша сальдо" "8 491 706" саны "8 797 506"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"қаржылық активтерді сатып алу" "8 491 706" саны "8 797 506"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"(-) 17 409 045" саны "(-) 17 408 945"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"17 409 045" саны "17 408 945"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"9 892 894" саны "10 841 877"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"5 761 528" саны "5 949 811"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"4 131 366" саны "4 892 066"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"207 289" саны "395 562"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"3 986 826" саны "4 692 526"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"77 270" саны "132 270"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"2 947 156" саны "2 946 670"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"17 503 261" саны "17 222 130"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"14 380 375" саны "14 642 520"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"5 280 217" саны "5 533 007"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"9 705 371" саны "10 059 530"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"7 955 637" саны "8 115 167"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"542 283" саны "763 906"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"44 430" саны "39 424"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"706 373" саны "711 614"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"8 885 623" саны "9 560 595"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27-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"51 577" саны "151 577"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облыстық мәслихаттың "Бюджет, қаржы және тарифтік саясат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шешім 2014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Миразов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Келемсейіт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"24" сәуір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сәуірдегі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31-186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26-156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2014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53"/>
        <w:gridCol w:w="652"/>
        <w:gridCol w:w="9878"/>
        <w:gridCol w:w="256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290 222 356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8 860 997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4 652 995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4 652 995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3 420 057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3 420 057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787 945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787 945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түсемдері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281 353 249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51 945 728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51 945 728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229 407 521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229 407 521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52"/>
        <w:gridCol w:w="712"/>
        <w:gridCol w:w="692"/>
        <w:gridCol w:w="9050"/>
        <w:gridCol w:w="25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295 904 290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5 771 381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2 981 021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2 734 020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1 346 029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56 141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554 920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84 394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ауылдық округтердің әкімдерін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сайлауды қамтамасыз ету және өткізу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676 036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194 011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193 911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125 342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125 342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107 642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1 692 368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1 692 368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облысты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баcқару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210 979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1 477 389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972 650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972 650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мамандандырылған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орталықтарын құру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972 650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2 625 454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33 342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33 342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23 162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 қорғаныс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10 180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2 592 112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2 948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2 948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техногендік сипаттағы төтенше жағдайлар,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саласындағы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аумақтық органы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2 489 645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2 461 788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27 857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99 519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дүлей зілзалалардан инженерлік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жұмыстар жүргізу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99 519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12 408 947 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12 408 947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9 020 321 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6 940 334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1 883 775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108 402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84 810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3 388 626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3 388 626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51 417 697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4 956 350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4 956 350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4 956 350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4 569 017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2 862 367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996 297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872 609 </w:t>
            </w:r>
          </w:p>
        </w:tc>
      </w:tr>
      <w:tr>
        <w:trPr>
          <w:trHeight w:val="15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мемлекеттік мекемелердегі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225 335 </w:t>
            </w:r>
          </w:p>
        </w:tc>
      </w:tr>
      <w:tr>
        <w:trPr>
          <w:trHeight w:val="15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білімді жан басына шаққандағы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 сынақтан өткізуге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372 564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үш деңгейлі жүйе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көтеруге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395 562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1 706 650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1 409 466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297 184 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6 404 296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301 749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301 749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6 102 547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6 102 547 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39 635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39 635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39 635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35 448 399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16 021 123 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85 139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25 337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16 520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140 936 </w:t>
            </w:r>
          </w:p>
        </w:tc>
      </w:tr>
      <w:tr>
        <w:trPr>
          <w:trHeight w:val="9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160 834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277 316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169 303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1 938 049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13 206 189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19 418 127 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17 222 130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 күшейту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919 621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1 276 376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9 149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9 149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63 067 431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1 199 693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1 199 693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құрамдауыштары мен препараттарын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615 288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353 377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230 038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тест-жүйелерін сатып алу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11 666 093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11 666 093 </w:t>
            </w:r>
          </w:p>
        </w:tc>
      </w:tr>
      <w:tr>
        <w:trPr>
          <w:trHeight w:val="12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күйзеліс және мінез-құлқының бұзылуынан,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психикаға белсенді әсер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қолдануға байланысты,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5 919 744 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300 960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474 344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134 485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факторларымен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924 891 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 иммундық 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орталықтандырылған сатып алу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1 427 555 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51 714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кепілдік берілген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2 432 400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36 046 819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36 046 819 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дәрілік заттармен 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және емдік тағамдардың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1 913 986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кепілдік берілген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421 219 </w:t>
            </w:r>
          </w:p>
        </w:tc>
      </w:tr>
      <w:tr>
        <w:trPr>
          <w:trHeight w:val="15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субъектілерінің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амбулаториялық-емханалық көмекті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шеңберінде көрсетуі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32 908 465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деңгейінде жеңілдікті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803 149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677 924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677 924 </w:t>
            </w:r>
          </w:p>
        </w:tc>
      </w:tr>
      <w:tr>
        <w:trPr>
          <w:trHeight w:val="15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және аудандық маңызы бар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денсаулық сақтау субъектілері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медициналық көмекті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авиация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641 594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36 330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13 476 902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4 760 184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66 991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қарсы күрес жөніндегі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379 167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тегін және 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161 303 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4 147 723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8 716 718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163 543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8 410 228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орналасқан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амбулаториялар және фельдшерлік акушерлік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пункттер салу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142 947 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4 626 185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2 851 595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1 915 315 </w:t>
            </w:r>
          </w:p>
        </w:tc>
      </w:tr>
      <w:tr>
        <w:trPr>
          <w:trHeight w:val="9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474 571 </w:t>
            </w:r>
          </w:p>
        </w:tc>
      </w:tr>
      <w:tr>
        <w:trPr>
          <w:trHeight w:val="9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945 552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111 838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 патологиялары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383 354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689 379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балаларды әлеуметтік қамсыздандыру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639 104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50 275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246 901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246 901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439 096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439 096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279 124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122 671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 төлеуге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37 301 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1 335 494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1 228 034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үшін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102 640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6 317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стандарттарын енгізуге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29 049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</w:t>
            </w:r>
          </w:p>
        </w:tc>
      </w:tr>
      <w:tr>
        <w:trPr>
          <w:trHeight w:val="15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мүгедектердің 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өмір сүру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жөніндегі іс-шаралар жоспарын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17 318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344 745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701 512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36 573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36 573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6 339 </w:t>
            </w:r>
          </w:p>
        </w:tc>
      </w:tr>
      <w:tr>
        <w:trPr>
          <w:trHeight w:val="15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мүгедектердің 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өмір сүру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жөніндегі іс-шаралар жоспарын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6 339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64 548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61 750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42 906 939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22 795 694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2 242 462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2 242 462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294 770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294 770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20 175 527 </w:t>
            </w:r>
          </w:p>
        </w:tc>
      </w:tr>
      <w:tr>
        <w:trPr>
          <w:trHeight w:val="12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 жобалауға,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5 533 007 </w:t>
            </w:r>
          </w:p>
        </w:tc>
      </w:tr>
      <w:tr>
        <w:trPr>
          <w:trHeight w:val="15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14 642 520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82 935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жүргізу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69 810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20 111 245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815 907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даму трансферттері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763 906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52 001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19 295 338 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107 048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43 748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сумен жабдықтауға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6 522 351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даму трансферттері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8 115 167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елді мекендерді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3 537 179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800 400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168 929 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9 396 582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1 021 171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10 264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10 264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1 010 907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361 588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279 851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369 468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5 456 104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2 148 856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2 148 856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3 307 248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55 938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107 517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3 051 267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2 186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90 340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940 614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640 650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640 650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70 917 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41 689 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тiлдерін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27 578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229 046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58 637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170 409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267 801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267 801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187 259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43 324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1 710 892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206 544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84 544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122 000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1 225 681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 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45 614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179 241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999 976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278 667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30 228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236 594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5 795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7 125 860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7 125 860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7 125 860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7 125 860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23 510 967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19 534 820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16 574 563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130 210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572 782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2 050 801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субсидиялау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8 481 948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бойынша көрсетілетін қызметтердің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субсидиялау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526 802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көшеттерін отырғызу және өсіруді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690 326 </w:t>
            </w:r>
          </w:p>
        </w:tc>
      </w:tr>
      <w:tr>
        <w:trPr>
          <w:trHeight w:val="18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шығымдылығы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арттыруды, және көктемгі егіс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 жинау жұмыстарын жүргізуге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құндылықтардың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арзандатуды субсидиялау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2 167 956 </w:t>
            </w:r>
          </w:p>
        </w:tc>
      </w:tr>
      <w:tr>
        <w:trPr>
          <w:trHeight w:val="15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ұрықтандыратын,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өнiмi мен шикiзатын дайындайтын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пункттердi, ауыл шаруашылығы малын соятын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алаңдарды, пестицидтердi, улы химикаттарды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ыдыстарын арнайы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(көмiндiлердi) ұстау және жөндеу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10 959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орталықтандырып сатып алу,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және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44 000 </w:t>
            </w:r>
          </w:p>
        </w:tc>
      </w:tr>
      <w:tr>
        <w:trPr>
          <w:trHeight w:val="15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қорғау мақсатында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дақылдарын өңдеуге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гербицидтердің, биоагенттердің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(энтомофагтардың) және биопрепараттардың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486 467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сорттық және себу сапаларын анықтау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31 185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субсидиялау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598 027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 өсіру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733 100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788 478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788 478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2 171 779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30 783 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8 185 </w:t>
            </w:r>
          </w:p>
        </w:tc>
      </w:tr>
      <w:tr>
        <w:trPr>
          <w:trHeight w:val="24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орталықтандырып сатып алу,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және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 ұйымдастыру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23 900 </w:t>
            </w:r>
          </w:p>
        </w:tc>
      </w:tr>
      <w:tr>
        <w:trPr>
          <w:trHeight w:val="18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ветеринариялық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мен 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140 537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1 968 374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943 017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940 491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84 778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 жүйелердi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855 713 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2 526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 субсидиялау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2 526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911 652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911 652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911 652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811 820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749 772 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67 695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649 566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31 747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62 048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62 048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588 126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588 126 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47 652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539 424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721 532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74 599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өткізу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29 599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қолдауға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638 073 </w:t>
            </w:r>
          </w:p>
        </w:tc>
      </w:tr>
      <w:tr>
        <w:trPr>
          <w:trHeight w:val="15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қызметкелердің жеке қорғану заттарың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аспаптарды, құралдарды, техниканы,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және инвентарды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638 073 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2 243 600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2 243 600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63 322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2 180 278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32 678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жоспарларын әзірлеу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1 936 600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10 263 110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9 560 595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9 560 595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800 787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6 356 374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388 553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2 014 881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336 907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336 907 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336 907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365 608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365 608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50 258 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тасымалын субсидиялау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3 087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152 263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11 124 346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44 232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44 232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42 181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11 080 114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192 422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192 422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3 098 247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151 577 </w:t>
            </w:r>
          </w:p>
        </w:tc>
      </w:tr>
      <w:tr>
        <w:trPr>
          <w:trHeight w:val="24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 болып табылмайтын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жұмыскерлерінің, сондай-ақ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бюджеттерден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жұмыскерлерінің лауазымдық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айлықақысына ерекше еңбек жағдайлары үшін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үстемеақы төлеуге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2 946 670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328 811 </w:t>
            </w:r>
          </w:p>
        </w:tc>
      </w:tr>
      <w:tr>
        <w:trPr>
          <w:trHeight w:val="18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 конкурстық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құжаттамаларын әзірлеу немесе түзету,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қажетті сараптамаларын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консультативтік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328 811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630 652 </w:t>
            </w:r>
          </w:p>
        </w:tc>
      </w:tr>
      <w:tr>
        <w:trPr>
          <w:trHeight w:val="15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Моноқалаларды дамытудың 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630 652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102 882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41 198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1 964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53 580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288 058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нысаналы даму трансферттері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288 058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3 513 108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кредиттер бойынша пайыздық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мөлшерлемені субсидиялау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3 193 951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шағын және орта бизнеске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ішінара кепілдендіру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бизнесті жүргізуді сервистік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200 157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2 839 420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индустриялық инфрақұрылымды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1 015 429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нысаналы даму трансферттері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182 459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1 050 720 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мамандандырылған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нысаналы даму трансферттерi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567 943 </w:t>
            </w:r>
          </w:p>
        </w:tc>
      </w:tr>
      <w:tr>
        <w:trPr>
          <w:trHeight w:val="15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Моноқалаларды дамытудың 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22 869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86 514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46 557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шеңберінде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28 947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49 415 791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49 415 791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49 415 791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49 110 945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55 242 </w:t>
            </w:r>
          </w:p>
        </w:tc>
      </w:tr>
      <w:tr>
        <w:trPr>
          <w:trHeight w:val="12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249 604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2 929 505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3 858 685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1 766 000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1 766 000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1 766 000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кәсіпкерліктің дамуына ықпал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1 766 000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1 111 208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1 111 208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1 111 208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тұрғын үй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кредит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711 208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Әлеуметтік-кәсіпкерлік корпорацияларға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салуға кредит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981 477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981 477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981 477 </w:t>
            </w:r>
          </w:p>
        </w:tc>
      </w:tr>
      <w:tr>
        <w:trPr>
          <w:trHeight w:val="10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981 477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713"/>
        <w:gridCol w:w="793"/>
        <w:gridCol w:w="9369"/>
        <w:gridCol w:w="25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929 180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929 180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929180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928 896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бюджеттiк кредиттердiң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91"/>
        <w:gridCol w:w="733"/>
        <w:gridCol w:w="912"/>
        <w:gridCol w:w="8387"/>
        <w:gridCol w:w="26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8 797 506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8 797 506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12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тұрғын үйлерді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үшін уәкілетті ұйымның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749 807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749 807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238 519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238 519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305 800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10"/>
        <w:gridCol w:w="730"/>
        <w:gridCol w:w="711"/>
        <w:gridCol w:w="8577"/>
        <w:gridCol w:w="26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93"/>
        <w:gridCol w:w="712"/>
        <w:gridCol w:w="9335"/>
        <w:gridCol w:w="266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-17 408 945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17 408 945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3 458 685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3 458 685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3 458 685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14 796 535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14 796 535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14 796 535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70"/>
        <w:gridCol w:w="792"/>
        <w:gridCol w:w="891"/>
        <w:gridCol w:w="8293"/>
        <w:gridCol w:w="27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845 991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сәуірдегі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31-186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053"/>
        <w:gridCol w:w="2333"/>
        <w:gridCol w:w="2873"/>
        <w:gridCol w:w="2453"/>
        <w:gridCol w:w="2733"/>
      </w:tblGrid>
      <w:tr>
        <w:trPr>
          <w:trHeight w:val="40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10 841 877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4 956 350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225 335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395 562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238 996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172 199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14 482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871 424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278 796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280 480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122 760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11 054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831 662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547 613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24 582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41 967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98 490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16 374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1 205 680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404 684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26 718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689 143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637 720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23 132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227 287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73 035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524 763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300 311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438 085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146 741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20 335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335 422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254 781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16 447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648 260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333 713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25 311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445 230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184 309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20 556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262 442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70 805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13 973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1 489 217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368 590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21 469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436 472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106 412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22 920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354 869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213 921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17 316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1 263 742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559 659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27 466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81 811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3193"/>
        <w:gridCol w:w="3493"/>
        <w:gridCol w:w="3593"/>
      </w:tblGrid>
      <w:tr>
        <w:trPr>
          <w:trHeight w:val="40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 есебінен</w:t>
            </w:r>
          </w:p>
        </w:tc>
      </w:tr>
      <w:tr>
        <w:trPr>
          <w:trHeight w:val="108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білімді 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 шаққандағы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372 564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4 692 526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132 270 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20 652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11 875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557 685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138 472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217 500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753 793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126 371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183 195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254 621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257 248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15 600 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219 880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122 200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47 270 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372 564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714 303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294 849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119 535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591 222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55 395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сәуірдегі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31-186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18"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5-1 қосымша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жылғы 1 сәуірден бастап, мемлекеттік мекемелердің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қызметші болып табылмайтын қызметкерлерінің,</w:t>
      </w:r>
      <w:r>
        <w:br/>
      </w:r>
      <w:r>
        <w:rPr>
          <w:rFonts w:ascii="Times New Roman"/>
          <w:b/>
          <w:i w:val="false"/>
          <w:color w:val="000000"/>
        </w:rPr>
        <w:t>
сондай-ақ жергілікті бюджеттен қаржыландырылатын мемлекеттік</w:t>
      </w:r>
      <w:r>
        <w:br/>
      </w:r>
      <w:r>
        <w:rPr>
          <w:rFonts w:ascii="Times New Roman"/>
          <w:b/>
          <w:i w:val="false"/>
          <w:color w:val="000000"/>
        </w:rPr>
        <w:t>
кәсіпорындардың қызметкерлерінің лауазымдық жалақысына ерекше</w:t>
      </w:r>
      <w:r>
        <w:br/>
      </w:r>
      <w:r>
        <w:rPr>
          <w:rFonts w:ascii="Times New Roman"/>
          <w:b/>
          <w:i w:val="false"/>
          <w:color w:val="000000"/>
        </w:rPr>
        <w:t>
еңбек жағдайлары үшін 10 пайыз мөлшерінде ай сайынғы үстемеақы</w:t>
      </w:r>
      <w:r>
        <w:br/>
      </w:r>
      <w:r>
        <w:rPr>
          <w:rFonts w:ascii="Times New Roman"/>
          <w:b/>
          <w:i w:val="false"/>
          <w:color w:val="000000"/>
        </w:rPr>
        <w:t>
төлеуге аудан және қала бюджеттеріне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 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7473"/>
        <w:gridCol w:w="5233"/>
      </w:tblGrid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2 946 670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107 567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152 644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362 775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226 773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233 098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80 285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259 436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206 212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165 246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96 547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223 146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178 848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сәуірдегі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31-186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5-2 қосымша</w:t>
      </w:r>
    </w:p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Аудандардың (облыстық маңызы бар қалалар) бюджеттеріне</w:t>
      </w:r>
      <w:r>
        <w:br/>
      </w:r>
      <w:r>
        <w:rPr>
          <w:rFonts w:ascii="Times New Roman"/>
          <w:b/>
          <w:i w:val="false"/>
          <w:color w:val="000000"/>
        </w:rPr>
        <w:t>
бюджеттеріне мамандандырылған уәкілетті ұйымдардың жарғылық</w:t>
      </w:r>
      <w:r>
        <w:br/>
      </w:r>
      <w:r>
        <w:rPr>
          <w:rFonts w:ascii="Times New Roman"/>
          <w:b/>
          <w:i w:val="false"/>
          <w:color w:val="000000"/>
        </w:rPr>
        <w:t>
капиталдарын ұлғайтуға берілетін нысаналы даму трансферттері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7453"/>
        <w:gridCol w:w="5233"/>
      </w:tblGrid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567 943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280 561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53 690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сәуірдегі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31-186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4053"/>
        <w:gridCol w:w="2613"/>
        <w:gridCol w:w="2813"/>
        <w:gridCol w:w="3033"/>
      </w:tblGrid>
      <w:tr>
        <w:trPr>
          <w:trHeight w:val="24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17 222 130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5 921 998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11 300 132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508 916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508 916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130 805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130 805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1 045 818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945 818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331 354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331 354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76 412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76 412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2 643 685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2 033 802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609 883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4 790 579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2 105 048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2 685 531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185 148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85 148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804 099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804 099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2 421 870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1 383 148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1 038 722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113 322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113 322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385 465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385 465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3 266 656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3 066 656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124 827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124 827 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сәуірдегі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31-186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трансферттердің сомасын бөлу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673"/>
        <w:gridCol w:w="2613"/>
        <w:gridCol w:w="2933"/>
        <w:gridCol w:w="301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14 642 520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12 353 068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2 289 452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114 794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100 524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188 825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171 357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926 419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803 565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122 854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85 090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85 090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2 339 147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2 007 228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331 919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3 342 551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2 986 793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355 758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306 810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194 998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111 812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120 942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53 352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67 590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520 791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430 638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90 153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48 490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48 490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599 836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519 683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80 153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651 131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584 035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67 096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128 674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128 674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5 091 924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4 500 895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591 029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сәуірдегі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31-186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және қалалық бюджеттерге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873"/>
        <w:gridCol w:w="3453"/>
        <w:gridCol w:w="3293"/>
      </w:tblGrid>
      <w:tr>
        <w:trPr>
          <w:trHeight w:val="51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 атауы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5 533 007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3 258 544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2 274 463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227 036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227 036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183 084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183 084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64 688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43 272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21 416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179 000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161 749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64 960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96 789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136 091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117 816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18 275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135 635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135 192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62 681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72 511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69 329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54 856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174 887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174 887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289 397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245 756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43 641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378 762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353 050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25 712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2 872 733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2 163 448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709 285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448 456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448 456 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сәуірдегі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31-186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33"/>
        <w:gridCol w:w="2613"/>
        <w:gridCol w:w="2393"/>
        <w:gridCol w:w="2613"/>
        <w:gridCol w:w="247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 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10 059 530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1 024 288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3 537 179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5 498 063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395 278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395 278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272 793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272 793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165 023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97 557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67 466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404 195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221 088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183 107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215 879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215 879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1 908 979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936 007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972 972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490 442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310 442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201 477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201 477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184 305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184 305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287 647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287 647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983 199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767 425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215 774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422 760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422 760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1 004 564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882 621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121 943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1 014 884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440 850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574 034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1 228 615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319 693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452 481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456 441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160 674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160 674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176 625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176 625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487 081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263 745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223 336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55 110 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сәуірдегі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31-186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73"/>
        <w:gridCol w:w="2693"/>
        <w:gridCol w:w="2793"/>
        <w:gridCol w:w="303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8 115 167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5 110 620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3 004 547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1 102 823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984 104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118 719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254 214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96 158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158 056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384 541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107 928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276 613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613 670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160 238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453 432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466 794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225 207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241 587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717 154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372 471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344 683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1 153 884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1 047 118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106 766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764 474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688 172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76 302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353 933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85 705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268 228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452 173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319 103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133 070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1 654 593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877 959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776 634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178 914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146 457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32 457 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сәуірдегі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31-186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объектілерін дамытуға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облыстық бюджет есебінен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513"/>
        <w:gridCol w:w="481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763 906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176 051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272 380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252 332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54 727 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сәуірдегі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31-186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18"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қалалардың, кенттердiң, ауылдардың</w:t>
      </w:r>
      <w:r>
        <w:br/>
      </w:r>
      <w:r>
        <w:rPr>
          <w:rFonts w:ascii="Times New Roman"/>
          <w:b/>
          <w:i w:val="false"/>
          <w:color w:val="000000"/>
        </w:rPr>
        <w:t>
(селолардың), ауылдық (селолық) округтердiң шекарасын белгiлеу</w:t>
      </w:r>
      <w:r>
        <w:br/>
      </w:r>
      <w:r>
        <w:rPr>
          <w:rFonts w:ascii="Times New Roman"/>
          <w:b/>
          <w:i w:val="false"/>
          <w:color w:val="000000"/>
        </w:rPr>
        <w:t>
кезiнде жүргiзiлетiн жерге орналастыруға,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алқаптарын бiр түрден екiншiсiне ауыстыру жөнiндегi</w:t>
      </w:r>
      <w:r>
        <w:br/>
      </w:r>
      <w:r>
        <w:rPr>
          <w:rFonts w:ascii="Times New Roman"/>
          <w:b/>
          <w:i w:val="false"/>
          <w:color w:val="000000"/>
        </w:rPr>
        <w:t>
жұмыстарына, елдi мекендердi жер-шаруашылық орналастыруға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бюджеттерден берілетін ағымдағы нысалы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 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453"/>
        <w:gridCol w:w="589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39 424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