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c16b3" w14:textId="49c16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"Алматы облысының ауыл шаруашылығы саласындағы электрондық мемлекеттік қызмет көрсету регламенттерін бекіту туралы" облыс әкімдігінің 2012 жылғы 
19 желтоқсандағы N 401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2014 жылғы 08 қаңтардағы N 2 қаулысы. Алматы облысының Әділет департаментімен 2014 жылы 14 ақпанда N 2574 болып тіркелді. Күші жойылды - Алматы облысы әкімдігінің 2014 жылғы 20 тамыздағы N 324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әкімдігінің 20.08.2014 № 324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1998 жылғы 24 наурыздағы "Нормативтік құқықтық актілер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2013 жылғы 15 сәуірдегі "Мемлекеттік көрсетілетін қызметтер туралы" Заңының 16-бабының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 әкімдігінің 2012 жылғы 19 желтоқсандағы "Алматы облысының ауыл шаруашылығы саласындағы электрондық мемлекеттік қызмет көрсету регламенттерін бекіту туралы" N 401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(Алматы облысы әділет департаментінде 2012 жылдың 28 желтоқсанында нормативтік құқықтық актілерінің мемлекеттік тіркеу Тізілімінде N 2273 тіркелген, 2013 жылғы 10 қаңтарындағы "Жетісу" мен "Огни Алатау" газеттерінің N 3-4 сандарында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Республикасының 2000 жылғы 27 қарашадағы "Әкімшілік рәсімдер туралы" Заңының 9-1-бабындағы </w:t>
      </w:r>
      <w:r>
        <w:rPr>
          <w:rFonts w:ascii="Times New Roman"/>
          <w:b w:val="false"/>
          <w:i w:val="false"/>
          <w:color w:val="000000"/>
          <w:sz w:val="28"/>
        </w:rPr>
        <w:t>4–тармақ</w:t>
      </w:r>
      <w:r>
        <w:rPr>
          <w:rFonts w:ascii="Times New Roman"/>
          <w:b w:val="false"/>
          <w:i w:val="false"/>
          <w:color w:val="000000"/>
          <w:sz w:val="28"/>
        </w:rPr>
        <w:t>" деген сөздері "Қазақстан Республикасының 2013 жылғы 15 сәуірдегі "Мемлекеттік көрсетілетін қызметтер туралы" Заңының 16-бабының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" деген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Т. Досымбековке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әкiмi                                А. Мұсаханов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