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7c7a" w14:textId="7c17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Тоғыз селолық округі әкімінің 2009 жылғы 31 шілдедегі № 3 "Тоғыз селолық округіне қарасты елді мекендерге көше атауларын беру туралы" шешіміне өзгерістер енгізу туралы</w:t>
      </w:r>
    </w:p>
    <w:p>
      <w:pPr>
        <w:spacing w:after="0"/>
        <w:ind w:left="0"/>
        <w:jc w:val="both"/>
      </w:pPr>
      <w:r>
        <w:rPr>
          <w:rFonts w:ascii="Times New Roman"/>
          <w:b w:val="false"/>
          <w:i w:val="false"/>
          <w:color w:val="000000"/>
          <w:sz w:val="28"/>
        </w:rPr>
        <w:t>Ақтөбе облысы Шалқар ауданы Тоғыз ауылдық округі әкімінің 2014 жылғы 18 қарашадағы № 8 шешімі. Ақтөбе облысының Әділет департаментінде 2014 жылғы 11 желтоқсанда № 4094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Тоғыз ауылдық округінің әкімі </w:t>
      </w:r>
      <w:r>
        <w:rPr>
          <w:rFonts w:ascii="Times New Roman"/>
          <w:b/>
          <w:i w:val="false"/>
          <w:color w:val="000000"/>
          <w:sz w:val="28"/>
        </w:rPr>
        <w:t>ШЕШІМ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Тоғыз селолық округі әкімінің 2009 жылғы 31 шілдедегі № 3 «Тоғыз селолық округіне қарасты елді мекендерге көше атауларын беру туралы» (нормативтік құқықтық актілерді мемлекеттік тіркеу тізілімінде № 3-13-115 болып тіркелген, 2009 жылғы 09 қыркүйекте «Шалқар»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кіріспесіндегі «Қазақстан Республикасы Үкіметінің 2005 жылғы 21қаңтардағы № 45 «Қазақстан Республикасындағы мемлекеттік ономастикалық жұмыс тұжырымдамасы туралы» қаулысы»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xml:space="preserve">көрсетілген </w:t>
      </w:r>
      <w:r>
        <w:rPr>
          <w:rFonts w:ascii="Times New Roman"/>
          <w:b w:val="false"/>
          <w:i w:val="false"/>
          <w:color w:val="000000"/>
          <w:sz w:val="28"/>
        </w:rPr>
        <w:t>шешімнің</w:t>
      </w:r>
      <w:r>
        <w:rPr>
          <w:rFonts w:ascii="Times New Roman"/>
          <w:b w:val="false"/>
          <w:i w:val="false"/>
          <w:color w:val="000000"/>
          <w:sz w:val="28"/>
        </w:rPr>
        <w:t xml:space="preserve"> мемлекеттік тілдегі атауында және бүкіл мәтіні бойынша «селолық» сөзі «ауылдық» сөзімен ауыстырылсын.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бақылауды өзіме қалдырамын.</w:t>
      </w:r>
      <w:r>
        <w:br/>
      </w:r>
      <w:r>
        <w:rPr>
          <w:rFonts w:ascii="Times New Roman"/>
          <w:b w:val="false"/>
          <w:i w:val="false"/>
          <w:color w:val="000000"/>
          <w:sz w:val="28"/>
        </w:rPr>
        <w:t xml:space="preserve">      3.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Тоғыз ауылдық округінің әкімі</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