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e9b8" w14:textId="ab1e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Қауылжыр селолық округі әкімінің 2009 жылғы 11 маусымдағы № 14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Қауылжыр ауылдық округі әкімінің 2014 жылғы 18 қарашадағы № 33 шешімі. Ақтөбе облысының Әділет департаментінде 2014 жылғы 05 желтоқсанда № 4089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Қауылжыр ауылдық округінің әкімі </w:t>
      </w:r>
      <w:r>
        <w:rPr>
          <w:rFonts w:ascii="Times New Roman"/>
          <w:b/>
          <w:i w:val="false"/>
          <w:color w:val="000000"/>
          <w:sz w:val="28"/>
        </w:rPr>
        <w:t>ШЕШІМ</w:t>
      </w:r>
      <w:r>
        <w:rPr>
          <w:rFonts w:ascii="Times New Roman"/>
          <w:b/>
          <w:i w:val="false"/>
          <w:color w:val="000000"/>
          <w:sz w:val="28"/>
        </w:rPr>
        <w:t xml:space="preserve"> ҚАБЫЛДАДЫ </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Қауылжыр селолық округі әкімінің 2009 жылғы 11 маусымдағы № 14 «Көшелерге атау беру туралы» (нормативтік құқықтық актілерді мемлекеттік тіркеу тізілімінде № 3-13-113 болып тіркелген, 2009 жылғы 29 шілдедегі «Шалқар»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«және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бақылауды өзіме қалдырамын.</w:t>
      </w:r>
      <w:r>
        <w:br/>
      </w:r>
      <w:r>
        <w:rPr>
          <w:rFonts w:ascii="Times New Roman"/>
          <w:b w:val="false"/>
          <w:i w:val="false"/>
          <w:color w:val="000000"/>
          <w:sz w:val="28"/>
        </w:rPr>
        <w:t>
      3.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8"/>
        <w:gridCol w:w="3042"/>
      </w:tblGrid>
      <w:tr>
        <w:trPr>
          <w:trHeight w:val="30" w:hRule="atLeast"/>
        </w:trPr>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Қауылжыр ауылдық округінің әкімі</w:t>
            </w:r>
          </w:p>
          <w:bookmarkEnd w:id="1"/>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 Қобыландин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