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45e7" w14:textId="e4b4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Жаңақоныс селолық округі әкімінің 2011 жылғы 26 қазандағы № 4 "Жаңақоныс селолық округінің көшелерін атау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Жаңақоныс ауылдық округінің әкімінің 2014 жылғы 5 желтоқсандағы № 7 шешімі. Ақтөбе облысының Әділет департаментінде 2014 жылғы 29 желтоқсанда № 4131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Жаңақоныс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Жаңақоныс селолық округі әкімінің 2011 жылғы 26 қазандағы № 4 «Жаңақоныс селолық округінің көшелерін атау туралы» (нормативтік құқықтық актілерді мемлекеттік тіркеу тізілімінде № 3-13-160 тіркелген, 2011 жылдың 30 қарашасында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атауында және бүкіл мәтіні бойынша «селолық» сөздері тиісінше «ауылдық»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бақылауды өзіме қалдырамын.</w:t>
      </w:r>
      <w:r>
        <w:br/>
      </w:r>
      <w:r>
        <w:rPr>
          <w:rFonts w:ascii="Times New Roman"/>
          <w:b w:val="false"/>
          <w:i w:val="false"/>
          <w:color w:val="000000"/>
          <w:sz w:val="28"/>
        </w:rPr>
        <w:t>
      3. 
</w:t>
      </w:r>
      <w:r>
        <w:rPr>
          <w:rFonts w:ascii="Times New Roman"/>
          <w:b w:val="false"/>
          <w:i w:val="false"/>
          <w:color w:val="000000"/>
          <w:sz w:val="28"/>
        </w:rPr>
        <w:t>
Осы шешім оның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8"/>
        <w:gridCol w:w="2942"/>
      </w:tblGrid>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Жаңақоныс ауылдық округінің әкімі</w:t>
            </w:r>
          </w:p>
          <w:bookmarkEnd w:id="1"/>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Данабек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