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cccb" w14:textId="409c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2015-2017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2014 жылғы 24 желтоқсандағы № 182 шешімі. Ақтөбе облысының Әділет департаментінде 2015 жылғы 19 қаңтарда № 4158 болып тіркелді. Күші жойылды - Ақтөбе облысы Шалқар аудандық мәслихатының 2015 жылғы 25 желтоқсандағы № 262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2015 жылғы 25 желтоқсандағы </w:t>
      </w:r>
      <w:r>
        <w:rPr>
          <w:rFonts w:ascii="Times New Roman"/>
          <w:b w:val="false"/>
          <w:i w:val="false"/>
          <w:color w:val="ff0000"/>
          <w:sz w:val="28"/>
        </w:rPr>
        <w:t>№ 262</w:t>
      </w:r>
      <w:r>
        <w:rPr>
          <w:rFonts w:ascii="Times New Roman"/>
          <w:b w:val="false"/>
          <w:i w:val="false"/>
          <w:color w:val="ff0000"/>
          <w:sz w:val="28"/>
        </w:rPr>
        <w:t xml:space="preserve"> шешімімен (01.01.2016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Шалқар ауданының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xml:space="preserve">
      1) кірістер                                            5250029,8 мың теңге, </w:t>
      </w:r>
      <w:r>
        <w:br/>
      </w:r>
      <w:r>
        <w:rPr>
          <w:rFonts w:ascii="Times New Roman"/>
          <w:b w:val="false"/>
          <w:i w:val="false"/>
          <w:color w:val="000000"/>
          <w:sz w:val="28"/>
        </w:rPr>
        <w:t>
      оның ішінде :</w:t>
      </w:r>
      <w:r>
        <w:br/>
      </w:r>
      <w:r>
        <w:rPr>
          <w:rFonts w:ascii="Times New Roman"/>
          <w:b w:val="false"/>
          <w:i w:val="false"/>
          <w:color w:val="000000"/>
          <w:sz w:val="28"/>
        </w:rPr>
        <w:t>
      салықтық түсімдер                                     2042112 ,0 мың теңге;</w:t>
      </w:r>
      <w:r>
        <w:br/>
      </w:r>
      <w:r>
        <w:rPr>
          <w:rFonts w:ascii="Times New Roman"/>
          <w:b w:val="false"/>
          <w:i w:val="false"/>
          <w:color w:val="000000"/>
          <w:sz w:val="28"/>
        </w:rPr>
        <w:t>
      салықтық емес түсімдер                                6758,8 мың теңге;</w:t>
      </w:r>
      <w:r>
        <w:br/>
      </w:r>
      <w:r>
        <w:rPr>
          <w:rFonts w:ascii="Times New Roman"/>
          <w:b w:val="false"/>
          <w:i w:val="false"/>
          <w:color w:val="000000"/>
          <w:sz w:val="28"/>
        </w:rPr>
        <w:t>
      негізгі капиталды сатудан түсетін түсімдер             11132,0 мың теңге;</w:t>
      </w:r>
      <w:r>
        <w:br/>
      </w:r>
      <w:r>
        <w:rPr>
          <w:rFonts w:ascii="Times New Roman"/>
          <w:b w:val="false"/>
          <w:i w:val="false"/>
          <w:color w:val="000000"/>
          <w:sz w:val="28"/>
        </w:rPr>
        <w:t>
      трансферттердің түсімдері                                3190027,0 мың теңге;</w:t>
      </w:r>
      <w:r>
        <w:br/>
      </w:r>
      <w:r>
        <w:rPr>
          <w:rFonts w:ascii="Times New Roman"/>
          <w:b w:val="false"/>
          <w:i w:val="false"/>
          <w:color w:val="000000"/>
          <w:sz w:val="28"/>
        </w:rPr>
        <w:t>
      2) шығындар                                            5314803,8 мың теңге;</w:t>
      </w:r>
      <w:r>
        <w:br/>
      </w:r>
      <w:r>
        <w:rPr>
          <w:rFonts w:ascii="Times New Roman"/>
          <w:b w:val="false"/>
          <w:i w:val="false"/>
          <w:color w:val="000000"/>
          <w:sz w:val="28"/>
        </w:rPr>
        <w:t>
      3) таза бюджеттік кредиттеу                          3108,7 мың теңге,</w:t>
      </w:r>
      <w:r>
        <w:br/>
      </w:r>
      <w:r>
        <w:rPr>
          <w:rFonts w:ascii="Times New Roman"/>
          <w:b w:val="false"/>
          <w:i w:val="false"/>
          <w:color w:val="000000"/>
          <w:sz w:val="28"/>
        </w:rPr>
        <w:t>
      оның ішінде :</w:t>
      </w:r>
      <w:r>
        <w:br/>
      </w:r>
      <w:r>
        <w:rPr>
          <w:rFonts w:ascii="Times New Roman"/>
          <w:b w:val="false"/>
          <w:i w:val="false"/>
          <w:color w:val="000000"/>
          <w:sz w:val="28"/>
        </w:rPr>
        <w:t>
      бюджеттік кредиттер                               5946,0 мың теңге;</w:t>
      </w:r>
      <w:r>
        <w:br/>
      </w:r>
      <w:r>
        <w:rPr>
          <w:rFonts w:ascii="Times New Roman"/>
          <w:b w:val="false"/>
          <w:i w:val="false"/>
          <w:color w:val="000000"/>
          <w:sz w:val="28"/>
        </w:rPr>
        <w:t>
      бюджеттік кредиттерді өтеу                               2837,3 мың теңге;</w:t>
      </w:r>
      <w:r>
        <w:br/>
      </w:r>
      <w:r>
        <w:rPr>
          <w:rFonts w:ascii="Times New Roman"/>
          <w:b w:val="false"/>
          <w:i w:val="false"/>
          <w:color w:val="000000"/>
          <w:sz w:val="28"/>
        </w:rPr>
        <w:t>
      4) бюджет тапшылығы (профицит)                    -67882,7 мың теңге;</w:t>
      </w:r>
      <w:r>
        <w:br/>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67882,7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29.10.2015 </w:t>
      </w:r>
      <w:r>
        <w:rPr>
          <w:rFonts w:ascii="Times New Roman"/>
          <w:b w:val="false"/>
          <w:i w:val="false"/>
          <w:color w:val="ff0000"/>
          <w:sz w:val="28"/>
        </w:rPr>
        <w:t>№ 241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Аудан бюджетінің кірісіне мыналар есептелетін болып белгіленсін: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xml:space="preserve">
      табыс салығы, оның ішінде жеке табыс салығы; </w:t>
      </w:r>
      <w:r>
        <w:br/>
      </w:r>
      <w:r>
        <w:rPr>
          <w:rFonts w:ascii="Times New Roman"/>
          <w:b w:val="false"/>
          <w:i w:val="false"/>
          <w:color w:val="000000"/>
          <w:sz w:val="28"/>
        </w:rPr>
        <w:t>
      әлеуметтік салық;</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xml:space="preserve">
      мүлікке салынатын салықтар; </w:t>
      </w:r>
      <w:r>
        <w:br/>
      </w:r>
      <w:r>
        <w:rPr>
          <w:rFonts w:ascii="Times New Roman"/>
          <w:b w:val="false"/>
          <w:i w:val="false"/>
          <w:color w:val="000000"/>
          <w:sz w:val="28"/>
        </w:rPr>
        <w:t xml:space="preserve">
      жер салығы; </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xml:space="preserve">
      тауарларға, жұмыстарға және қызметтерге салынатын ішкі салықтар, </w:t>
      </w:r>
      <w:r>
        <w:br/>
      </w:r>
      <w:r>
        <w:rPr>
          <w:rFonts w:ascii="Times New Roman"/>
          <w:b w:val="false"/>
          <w:i w:val="false"/>
          <w:color w:val="000000"/>
          <w:sz w:val="28"/>
        </w:rPr>
        <w:t>
      оның ішінде:</w:t>
      </w:r>
      <w:r>
        <w:br/>
      </w:r>
      <w:r>
        <w:rPr>
          <w:rFonts w:ascii="Times New Roman"/>
          <w:b w:val="false"/>
          <w:i w:val="false"/>
          <w:color w:val="000000"/>
          <w:sz w:val="28"/>
        </w:rPr>
        <w:t>
      акциздер;</w:t>
      </w:r>
      <w:r>
        <w:br/>
      </w:r>
      <w:r>
        <w:rPr>
          <w:rFonts w:ascii="Times New Roman"/>
          <w:b w:val="false"/>
          <w:i w:val="false"/>
          <w:color w:val="000000"/>
          <w:sz w:val="28"/>
        </w:rPr>
        <w:t xml:space="preserve">
      табиғи және басқа да ресурстарды пайдаланғаны үшін түсетін түсімдер; </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xml:space="preserve">
      ойын бизнесіне салық; </w:t>
      </w:r>
      <w:r>
        <w:br/>
      </w:r>
      <w:r>
        <w:rPr>
          <w:rFonts w:ascii="Times New Roman"/>
          <w:b w:val="false"/>
          <w:i w:val="false"/>
          <w:color w:val="000000"/>
          <w:sz w:val="28"/>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 </w:t>
      </w:r>
      <w:r>
        <w:br/>
      </w:r>
      <w:r>
        <w:rPr>
          <w:rFonts w:ascii="Times New Roman"/>
          <w:b w:val="false"/>
          <w:i w:val="false"/>
          <w:color w:val="000000"/>
          <w:sz w:val="28"/>
        </w:rPr>
        <w:t xml:space="preserve">
      салықтық емес түсімдер бойынша: </w:t>
      </w:r>
      <w:r>
        <w:br/>
      </w:r>
      <w:r>
        <w:rPr>
          <w:rFonts w:ascii="Times New Roman"/>
          <w:b w:val="false"/>
          <w:i w:val="false"/>
          <w:color w:val="000000"/>
          <w:sz w:val="28"/>
        </w:rPr>
        <w:t>
      мемлекеттік меншіктен түсетін кірістер, оның ішінде мемлекет меншігіндегі мүлікті жалға беруден түсетін кірістер;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жерді және материалдық емес активтерді сату, оның ішінде:</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2014 жылғы 28 қарашадағы "2015-2017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"2015-2017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белгіленгені еске және басшылыққа алынсын.</w:t>
      </w:r>
      <w:r>
        <w:br/>
      </w:r>
      <w:r>
        <w:rPr>
          <w:rFonts w:ascii="Times New Roman"/>
          <w:b w:val="false"/>
          <w:i w:val="false"/>
          <w:color w:val="000000"/>
          <w:sz w:val="28"/>
        </w:rPr>
        <w:t>
      2015 жылдың 1 қаңтарынан бастап:</w:t>
      </w:r>
      <w:r>
        <w:br/>
      </w:r>
      <w:r>
        <w:rPr>
          <w:rFonts w:ascii="Times New Roman"/>
          <w:b w:val="false"/>
          <w:i w:val="false"/>
          <w:color w:val="000000"/>
          <w:sz w:val="28"/>
        </w:rPr>
        <w:t>
      1) жалақының ең төменгі мөлшері - 21364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- 1982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21364 теңге.</w:t>
      </w:r>
      <w:r>
        <w:br/>
      </w:r>
      <w:r>
        <w:rPr>
          <w:rFonts w:ascii="Times New Roman"/>
          <w:b w:val="false"/>
          <w:i w:val="false"/>
          <w:color w:val="000000"/>
          <w:sz w:val="28"/>
        </w:rPr>
        <w:t>
      </w:t>
      </w:r>
      <w:r>
        <w:rPr>
          <w:rFonts w:ascii="Times New Roman"/>
          <w:b w:val="false"/>
          <w:i w:val="false"/>
          <w:color w:val="000000"/>
          <w:sz w:val="28"/>
        </w:rPr>
        <w:t>5. Ауданның 2015 жылға арналған бюджетінде облыстық бюджеттен берілетін субвенция көлемі 2755209,0 мың теңге сомасында көзделсін.</w:t>
      </w:r>
      <w:r>
        <w:br/>
      </w:r>
      <w:r>
        <w:rPr>
          <w:rFonts w:ascii="Times New Roman"/>
          <w:b w:val="false"/>
          <w:i w:val="false"/>
          <w:color w:val="000000"/>
          <w:sz w:val="28"/>
        </w:rPr>
        <w:t>
      </w:t>
      </w:r>
      <w:r>
        <w:rPr>
          <w:rFonts w:ascii="Times New Roman"/>
          <w:b w:val="false"/>
          <w:i w:val="false"/>
          <w:color w:val="000000"/>
          <w:sz w:val="28"/>
        </w:rPr>
        <w:t>6. 2015 жылға арналған аудан бюджетінен облыстық бюджетке бастауыш, негізгі орта және жалпы орта білім беруді жан басына шаққандағы қаржыландыруға көшуді сынамалаудан өткізу функцияларын беруге байланысты 6614,0 мың теңге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Шалқар аудандық мәслихатының 01.04.2015 </w:t>
      </w:r>
      <w:r>
        <w:rPr>
          <w:rFonts w:ascii="Times New Roman"/>
          <w:b w:val="false"/>
          <w:i w:val="false"/>
          <w:color w:val="ff0000"/>
          <w:sz w:val="28"/>
        </w:rPr>
        <w:t>№ 207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Ауданның 2015 жылға арналған бюджетінде республикалық бюджеттен мынадай көлемде ағымдағы нысаналы трансферттер түскені ескерілсін:</w:t>
      </w:r>
      <w:r>
        <w:br/>
      </w:r>
      <w:r>
        <w:rPr>
          <w:rFonts w:ascii="Times New Roman"/>
          <w:b w:val="false"/>
          <w:i w:val="false"/>
          <w:color w:val="000000"/>
          <w:sz w:val="28"/>
        </w:rPr>
        <w:t>
      мектепке дейінгі тәрбие ұйымдарында мемлекеттік білім беру тапсырысын жүзеге асыруға – 64910,0 мың теңге;</w:t>
      </w:r>
      <w:r>
        <w:br/>
      </w:r>
      <w:r>
        <w:rPr>
          <w:rFonts w:ascii="Times New Roman"/>
          <w:b w:val="false"/>
          <w:i w:val="false"/>
          <w:color w:val="000000"/>
          <w:sz w:val="28"/>
        </w:rPr>
        <w:t>
      үш деңгейлі жүйесі бойынша біліктілікті арттырудан өткен мұғалімдерге төленетін еңбекақыны арттыруға - 39277,0 мың теңге;</w:t>
      </w:r>
      <w:r>
        <w:br/>
      </w:r>
      <w:r>
        <w:rPr>
          <w:rFonts w:ascii="Times New Roman"/>
          <w:b w:val="false"/>
          <w:i w:val="false"/>
          <w:color w:val="000000"/>
          <w:sz w:val="28"/>
        </w:rPr>
        <w:t>
      бастауыш, негізгі орта және жалпы орта білім беру жүйесін жан басындағы қаржыландыруды сынамалауға - 14684,0 мың теңге;</w:t>
      </w:r>
      <w:r>
        <w:br/>
      </w:r>
      <w:r>
        <w:rPr>
          <w:rFonts w:ascii="Times New Roman"/>
          <w:b w:val="false"/>
          <w:i w:val="false"/>
          <w:color w:val="000000"/>
          <w:sz w:val="28"/>
        </w:rPr>
        <w:t>
      2015 жылғы 1 қаңтардан бастап мемлекеттік мекемелердің мемлекеттік қызметшілер болып табылмайтын жұмыскерлерінің, сондай-ақ аудан бюджетінен қаржыландырылатын мемлекеттік қазыналық кәсіпорындар жұмыскерлерінің лауазымдық айлық ақыларына ерекше еңбек жағдайлары үшін және де 2015 жылғы 1 шілдесінен бастап еңбек ақы төлеу жүйесінің жаңа моделінің енгізілуіне байланысты - 201274,0 мың теңге;</w:t>
      </w:r>
      <w:r>
        <w:br/>
      </w:r>
      <w:r>
        <w:rPr>
          <w:rFonts w:ascii="Times New Roman"/>
          <w:b w:val="false"/>
          <w:i w:val="false"/>
          <w:color w:val="000000"/>
          <w:sz w:val="28"/>
        </w:rPr>
        <w:t>
      18 жасқа дейінгі балаларға мемлекеттік жәрдемақылар төлеуге - 1618,0 мың теңге;</w:t>
      </w:r>
      <w:r>
        <w:br/>
      </w:r>
      <w:r>
        <w:rPr>
          <w:rFonts w:ascii="Times New Roman"/>
          <w:b w:val="false"/>
          <w:i w:val="false"/>
          <w:color w:val="000000"/>
          <w:sz w:val="28"/>
        </w:rPr>
        <w:t>
      мүгедектерді міндетті гигиеналық құралдармен қамтамасыз ету нормаларын ұлғайтуға - 6942,0 мың теңге;</w:t>
      </w:r>
      <w:r>
        <w:br/>
      </w:r>
      <w:r>
        <w:rPr>
          <w:rFonts w:ascii="Times New Roman"/>
          <w:b w:val="false"/>
          <w:i w:val="false"/>
          <w:color w:val="000000"/>
          <w:sz w:val="28"/>
        </w:rPr>
        <w:t>
      Ұлы Отан соғысындағы Жеңістің жетпіс жылдығына орай бір жолғы материалдық көмек төлеуге - 12393,7 мың теңге.</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Шалқар аудандық мәслихатының 01.04.2015 </w:t>
      </w:r>
      <w:r>
        <w:rPr>
          <w:rFonts w:ascii="Times New Roman"/>
          <w:b w:val="false"/>
          <w:i w:val="false"/>
          <w:color w:val="ff0000"/>
          <w:sz w:val="28"/>
        </w:rPr>
        <w:t>№ 207</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241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7-1. Ауданның 2015 жылға арналған бюджетінде республикалық бюджеттен жергілікті атқарушы органдардың құрылымдарын ұстауға, оның ішінде азаматтық хал актілерін тіркейтін штаттық бірлігін ұстауға 1128,0 мың теңге, агроөнеркәсіптік кешеннің мамандарын ұстауға 3180,0 мың теңге ағымдағы нысаналы трансферттер бөлінгені ескерілсін.</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Шалқар аудандық мәслихатының 01.04.2015 </w:t>
      </w:r>
      <w:r>
        <w:rPr>
          <w:rFonts w:ascii="Times New Roman"/>
          <w:b w:val="false"/>
          <w:i w:val="false"/>
          <w:color w:val="ff0000"/>
          <w:sz w:val="28"/>
        </w:rPr>
        <w:t>№ 207</w:t>
      </w:r>
      <w:r>
        <w:rPr>
          <w:rFonts w:ascii="Times New Roman"/>
          <w:b w:val="false"/>
          <w:i w:val="false"/>
          <w:color w:val="ff0000"/>
          <w:sz w:val="28"/>
        </w:rPr>
        <w:t xml:space="preserve"> шешімімен (01.01.2015 бастап қолданысқа енгізіледі); өзгеріс енгізілді - Ақтөбе облысы Шалқар аудандық мәслихатының 29.10.2015 </w:t>
      </w:r>
      <w:r>
        <w:rPr>
          <w:rFonts w:ascii="Times New Roman"/>
          <w:b w:val="false"/>
          <w:i w:val="false"/>
          <w:color w:val="ff0000"/>
          <w:sz w:val="28"/>
        </w:rPr>
        <w:t>№ 241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7-2. Алынып тасталды – Ақтөбе облысы Шалқар аудандық мәслихатының 29.10.2015 </w:t>
      </w:r>
      <w:r>
        <w:rPr>
          <w:rFonts w:ascii="Times New Roman"/>
          <w:b w:val="false"/>
          <w:i w:val="false"/>
          <w:color w:val="ff0000"/>
          <w:sz w:val="28"/>
        </w:rPr>
        <w:t>№ 241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7-3. Ауданның 2015 жылға арналған бюджетінде республикалық бюджеттен мүгедектерге қызмет көрсетуге бағдарланған ұйымдар орналасқан жерлерде жол белгілері мен сілтегіштерін орнатуға 1063,5 мың теңге ағымдағы нысаналы трансферттің бөлінгені ескерілсін.</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7-3 тармақпен толықтырылды - Ақтөбе облысы Шалқар аудандық мәслихатының 22.07.2015 </w:t>
      </w:r>
      <w:r>
        <w:rPr>
          <w:rFonts w:ascii="Times New Roman"/>
          <w:b w:val="false"/>
          <w:i w:val="false"/>
          <w:color w:val="ff0000"/>
          <w:sz w:val="28"/>
        </w:rPr>
        <w:t>№ 225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Ауданның 2015 жылға арналған бюджетінде республикалық бюджеттен нысаналы даму трансферттері түскені ескерілсін:</w:t>
      </w:r>
      <w:r>
        <w:br/>
      </w:r>
      <w:r>
        <w:rPr>
          <w:rFonts w:ascii="Times New Roman"/>
          <w:b w:val="false"/>
          <w:i w:val="false"/>
          <w:color w:val="000000"/>
          <w:sz w:val="28"/>
        </w:rPr>
        <w:t>
      мамандарды әлеуметтік қолдау шараларын іске асыру үшін бюджеттік кредиттер беруге - 5946,0 мың теңге;</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Шалқар аудандық мәслихатының 01.04.2015 </w:t>
      </w:r>
      <w:r>
        <w:rPr>
          <w:rFonts w:ascii="Times New Roman"/>
          <w:b w:val="false"/>
          <w:i w:val="false"/>
          <w:color w:val="ff0000"/>
          <w:sz w:val="28"/>
        </w:rPr>
        <w:t>№ 207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9. Ауданның 2015 жылға арналған бюджетінде облыстық бюджеттен мынадай көлемдерде ағымдағы нысаналы трансферттер түскені ескерілсін: </w:t>
      </w:r>
      <w:r>
        <w:br/>
      </w:r>
      <w:r>
        <w:rPr>
          <w:rFonts w:ascii="Times New Roman"/>
          <w:b w:val="false"/>
          <w:i w:val="false"/>
          <w:color w:val="000000"/>
          <w:sz w:val="28"/>
        </w:rPr>
        <w:t xml:space="preserve">
      Қазақстан Республикасы Президентінің 2014 жылғы 25 тамыздағы № 898 </w:t>
      </w:r>
      <w:r>
        <w:rPr>
          <w:rFonts w:ascii="Times New Roman"/>
          <w:b w:val="false"/>
          <w:i w:val="false"/>
          <w:color w:val="000000"/>
          <w:sz w:val="28"/>
        </w:rPr>
        <w:t>Жарлығына</w:t>
      </w:r>
      <w:r>
        <w:rPr>
          <w:rFonts w:ascii="Times New Roman"/>
          <w:b w:val="false"/>
          <w:i w:val="false"/>
          <w:color w:val="000000"/>
          <w:sz w:val="28"/>
        </w:rPr>
        <w:t xml:space="preserve"> сәйкес аудан деңгейіне спорттық мектептерінің қызметін қамтамасыз ету функциялары берілуіне байланысты В.Н.Цеханович атындағы № 1 балалар-жасөспірімдер спорт мектебін ұстауға - 57771,0 мың теңге;</w:t>
      </w:r>
      <w:r>
        <w:br/>
      </w:r>
      <w:r>
        <w:rPr>
          <w:rFonts w:ascii="Times New Roman"/>
          <w:b w:val="false"/>
          <w:i w:val="false"/>
          <w:color w:val="000000"/>
          <w:sz w:val="28"/>
        </w:rPr>
        <w:t xml:space="preserve">
      Қазақстан Республикасы Президентінің 2014 жылғы 25 тамыздағы № 898 </w:t>
      </w:r>
      <w:r>
        <w:rPr>
          <w:rFonts w:ascii="Times New Roman"/>
          <w:b w:val="false"/>
          <w:i w:val="false"/>
          <w:color w:val="000000"/>
          <w:sz w:val="28"/>
        </w:rPr>
        <w:t>Жарлығына</w:t>
      </w:r>
      <w:r>
        <w:rPr>
          <w:rFonts w:ascii="Times New Roman"/>
          <w:b w:val="false"/>
          <w:i w:val="false"/>
          <w:color w:val="000000"/>
          <w:sz w:val="28"/>
        </w:rPr>
        <w:t xml:space="preserve"> сәйкес аудан деңгейіне балалар мен жасөспірімдердің психикалық денсаулығын зерттеу және халыққа психологиялық-медициналық- педагогикалық консультациялық көмек көрсету функциялары берілуіне байланысты Шалқар ауданындағы психологиялық педагогикалық түзеу кабинетін ұстауға - 19429,0 мың теңге;</w:t>
      </w:r>
      <w:r>
        <w:br/>
      </w:r>
      <w:r>
        <w:rPr>
          <w:rFonts w:ascii="Times New Roman"/>
          <w:b w:val="false"/>
          <w:i w:val="false"/>
          <w:color w:val="000000"/>
          <w:sz w:val="28"/>
        </w:rPr>
        <w:t xml:space="preserve">
      алып қойылатын және жойылатын ауру жануарлардың құнын иелеріне өтеуге - 1476,8 мың теңге; </w:t>
      </w:r>
      <w:r>
        <w:br/>
      </w:r>
      <w:r>
        <w:rPr>
          <w:rFonts w:ascii="Times New Roman"/>
          <w:b w:val="false"/>
          <w:i w:val="false"/>
          <w:color w:val="000000"/>
          <w:sz w:val="28"/>
        </w:rPr>
        <w:t>
      "Жасыл ел" бағдарламасы аясында елді мекендерді көгалдандыруға - 2837,0 мың теңге;</w:t>
      </w:r>
      <w:r>
        <w:br/>
      </w:r>
      <w:r>
        <w:rPr>
          <w:rFonts w:ascii="Times New Roman"/>
          <w:b w:val="false"/>
          <w:i w:val="false"/>
          <w:color w:val="000000"/>
          <w:sz w:val="28"/>
        </w:rPr>
        <w:t>
      </w:t>
      </w:r>
      <w:r>
        <w:rPr>
          <w:rFonts w:ascii="Times New Roman"/>
          <w:b w:val="false"/>
          <w:i w:val="false"/>
          <w:color w:val="000000"/>
          <w:sz w:val="28"/>
        </w:rPr>
        <w:t>Жұмыспен қамту-2020 Жол картасын</w:t>
      </w:r>
      <w:r>
        <w:rPr>
          <w:rFonts w:ascii="Times New Roman"/>
          <w:b w:val="false"/>
          <w:i w:val="false"/>
          <w:color w:val="000000"/>
          <w:sz w:val="28"/>
        </w:rPr>
        <w:t xml:space="preserve"> жүзеге асыруға - 1974,0 мың теңге. </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Шалқар аудандық мәслихатының 13.03.2015 </w:t>
      </w:r>
      <w:r>
        <w:rPr>
          <w:rFonts w:ascii="Times New Roman"/>
          <w:b w:val="false"/>
          <w:i w:val="false"/>
          <w:color w:val="ff0000"/>
          <w:sz w:val="28"/>
        </w:rPr>
        <w:t>№ 199</w:t>
      </w:r>
      <w:r>
        <w:rPr>
          <w:rFonts w:ascii="Times New Roman"/>
          <w:b w:val="false"/>
          <w:i w:val="false"/>
          <w:color w:val="ff0000"/>
          <w:sz w:val="28"/>
        </w:rPr>
        <w:t xml:space="preserve"> (01.01.2015 бастап қолданысқа енгізіледі); 22.07.2015 </w:t>
      </w:r>
      <w:r>
        <w:rPr>
          <w:rFonts w:ascii="Times New Roman"/>
          <w:b w:val="false"/>
          <w:i w:val="false"/>
          <w:color w:val="ff0000"/>
          <w:sz w:val="28"/>
        </w:rPr>
        <w:t>№ 225</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241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9-2. Ауданның 2015 жылға арналған бюджетінде облыстық бюджеттен Шалқар қаласындағы орталық қазандықты қайта жарақтауға 4860,0 мың теңге нысаналы даму трансферті бөлінгені ескерілсін.</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9-2 тармақпен толықтырылды - Ақтөбе облысы Шалқар аудандық мәслихатының 22.07.2015 </w:t>
      </w:r>
      <w:r>
        <w:rPr>
          <w:rFonts w:ascii="Times New Roman"/>
          <w:b w:val="false"/>
          <w:i w:val="false"/>
          <w:color w:val="ff0000"/>
          <w:sz w:val="28"/>
        </w:rPr>
        <w:t>№ 225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Алынып тасталды - Ақтөбе облысы Шалқар аудандық мәслихатының 13.03.2015 </w:t>
      </w:r>
      <w:r>
        <w:rPr>
          <w:rFonts w:ascii="Times New Roman"/>
          <w:b w:val="false"/>
          <w:i w:val="false"/>
          <w:color w:val="ff0000"/>
          <w:sz w:val="28"/>
        </w:rPr>
        <w:t>№ 199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Ауданның жергілікті атқарушы органының 2015 жылға арналған резерві 38000,0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облысы Шалқар аудандық мәслихатының 13.03.2015 </w:t>
      </w:r>
      <w:r>
        <w:rPr>
          <w:rFonts w:ascii="Times New Roman"/>
          <w:b w:val="false"/>
          <w:i w:val="false"/>
          <w:color w:val="ff0000"/>
          <w:sz w:val="28"/>
        </w:rPr>
        <w:t>№ 199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12. Ауданның 2015 жылға арналған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Шалқар қаласы және ауылдық округ әкімдері аппараттарының 2015 жылға арналған бюджеттік бағдарламаларын қаржыландыру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13-1. Шалқар қаласы мен ауылдық округтер арасында жергілікті өзін-өзі басқару функцияларын іске асыруға аудан бюджетінен берілетін трансферттердің көлемі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13-1 тармақпен толықтырылды - Ақтөбе облысы Шалқар аудандық мәслихатының 29.10.2015 </w:t>
      </w:r>
      <w:r>
        <w:rPr>
          <w:rFonts w:ascii="Times New Roman"/>
          <w:b w:val="false"/>
          <w:i w:val="false"/>
          <w:color w:val="ff0000"/>
          <w:sz w:val="28"/>
        </w:rPr>
        <w:t>№ 241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1 қосымша</w:t>
            </w:r>
          </w:p>
        </w:tc>
      </w:tr>
    </w:tbl>
    <w:p>
      <w:pPr>
        <w:spacing w:after="0"/>
        <w:ind w:left="0"/>
        <w:jc w:val="left"/>
      </w:pPr>
      <w:r>
        <w:rPr>
          <w:rFonts w:ascii="Times New Roman"/>
          <w:b/>
          <w:i w:val="false"/>
          <w:color w:val="000000"/>
        </w:rPr>
        <w:t xml:space="preserve"> Шалқар ауданының 2015 жылға арналған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29.10.2015 </w:t>
      </w:r>
      <w:r>
        <w:rPr>
          <w:rFonts w:ascii="Times New Roman"/>
          <w:b w:val="false"/>
          <w:i w:val="false"/>
          <w:color w:val="ff0000"/>
          <w:sz w:val="28"/>
        </w:rPr>
        <w:t>№ 241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І Р І С Т Е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5250029,8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2042112,0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3190027,0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5314803,8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337443,8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295243,8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198712,1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о р ғ а н ы 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4171314,6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3370272,5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3309834,5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3073549,1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255041,9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тәрбиешілеріне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 о р 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20596,0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67882,7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желтоксандағы № 182 шешіміне 2 қосымша</w:t>
            </w:r>
          </w:p>
        </w:tc>
      </w:tr>
    </w:tbl>
    <w:p>
      <w:pPr>
        <w:spacing w:after="0"/>
        <w:ind w:left="0"/>
        <w:jc w:val="left"/>
      </w:pPr>
      <w:r>
        <w:rPr>
          <w:rFonts w:ascii="Times New Roman"/>
          <w:b/>
          <w:i w:val="false"/>
          <w:color w:val="000000"/>
        </w:rPr>
        <w:t xml:space="preserve"> Шалқар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І Р І С Т Е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5288578,0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2218694,0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506525,0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506525,0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1268776,0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1204660,0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2788578,0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2788578,0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2788578,0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5288578,0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342515,0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300358,0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Жекешелендіру,коммуналдық меншікті басқару,жекешелендіруден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о р ғ а н ы 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 л і м б е р 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3870935,0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535353,0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535353,0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512055,0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3235901,0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3235901,0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2994447,0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241454,0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419337,0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344313,0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 о р 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3 қосымша</w:t>
            </w:r>
          </w:p>
        </w:tc>
      </w:tr>
    </w:tbl>
    <w:p>
      <w:pPr>
        <w:spacing w:after="0"/>
        <w:ind w:left="0"/>
        <w:jc w:val="left"/>
      </w:pPr>
      <w:r>
        <w:rPr>
          <w:rFonts w:ascii="Times New Roman"/>
          <w:b/>
          <w:i w:val="false"/>
          <w:color w:val="000000"/>
        </w:rPr>
        <w:t xml:space="preserve"> Шалқар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39"/>
        <w:gridCol w:w="666"/>
        <w:gridCol w:w="5596"/>
        <w:gridCol w:w="4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І Р І С Т Е 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5071461,0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2371475,0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541982,0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541982,0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419975,0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419975,0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1355062,0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1288715,0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54773,0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48216,0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34240,0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9696,0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142734,0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140434,0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140434,0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160791,0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160791,0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160791,0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2396461,0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2396461,0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2396461,0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55"/>
        <w:gridCol w:w="4"/>
        <w:gridCol w:w="1078"/>
        <w:gridCol w:w="1078"/>
        <w:gridCol w:w="5802"/>
        <w:gridCol w:w="28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5071461,0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304173,0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Жекешелендіру,коммуналдық меншікті басқару,жекешелендіруден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о р ғ а н ы 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 л і м б е р 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3935826,0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551134,0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551134,0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3279363,0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3279363,0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3036625,0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 о р 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4 қосымша</w:t>
            </w:r>
          </w:p>
        </w:tc>
      </w:tr>
    </w:tbl>
    <w:p>
      <w:pPr>
        <w:spacing w:after="0"/>
        <w:ind w:left="0"/>
        <w:jc w:val="left"/>
      </w:pPr>
      <w:r>
        <w:rPr>
          <w:rFonts w:ascii="Times New Roman"/>
          <w:b/>
          <w:i w:val="false"/>
          <w:color w:val="000000"/>
        </w:rPr>
        <w:t xml:space="preserve"> Ауданның 2015 жылға арналған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123"/>
        <w:gridCol w:w="2726"/>
        <w:gridCol w:w="2727"/>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003</w:t>
            </w: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5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2015 жылға арналған бюджеттік бағдарламаларын қаржыландыру көлемі</w:t>
      </w:r>
    </w:p>
    <w:p>
      <w:pPr>
        <w:spacing w:after="0"/>
        <w:ind w:left="0"/>
        <w:jc w:val="left"/>
      </w:pPr>
      <w:r>
        <w:rPr>
          <w:rFonts w:ascii="Times New Roman"/>
          <w:b w:val="false"/>
          <w:i w:val="false"/>
          <w:color w:val="ff0000"/>
          <w:sz w:val="28"/>
        </w:rPr>
        <w:t xml:space="preserve">      Ескерту. 5 қосымша жаңа редакцияда – Ақтөбе облысы Шалқар аудандық мәслихатының 29.10.2015 </w:t>
      </w:r>
      <w:r>
        <w:rPr>
          <w:rFonts w:ascii="Times New Roman"/>
          <w:b w:val="false"/>
          <w:i w:val="false"/>
          <w:color w:val="ff0000"/>
          <w:sz w:val="28"/>
        </w:rPr>
        <w:t>№ 241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3991"/>
        <w:gridCol w:w="3989"/>
        <w:gridCol w:w="3989"/>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округтің 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33131,0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13322,3</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14837,9</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16753,8</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12485,3</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14231,2</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12693,6</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198142,1</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975"/>
        <w:gridCol w:w="975"/>
        <w:gridCol w:w="842"/>
        <w:gridCol w:w="1155"/>
        <w:gridCol w:w="1040"/>
        <w:gridCol w:w="117"/>
        <w:gridCol w:w="1415"/>
        <w:gridCol w:w="1415"/>
        <w:gridCol w:w="1416"/>
        <w:gridCol w:w="1416"/>
        <w:gridCol w:w="1416"/>
      </w:tblGrid>
      <w:tr>
        <w:trPr>
          <w:trHeight w:val="30" w:hRule="atLeast"/>
        </w:trPr>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123 013 000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20427,0</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23268,9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 6 қосымша</w:t>
            </w:r>
          </w:p>
        </w:tc>
      </w:tr>
    </w:tbl>
    <w:p>
      <w:pPr>
        <w:spacing w:after="0"/>
        <w:ind w:left="0"/>
        <w:jc w:val="left"/>
      </w:pPr>
      <w:r>
        <w:rPr>
          <w:rFonts w:ascii="Times New Roman"/>
          <w:b/>
          <w:i w:val="false"/>
          <w:color w:val="000000"/>
        </w:rPr>
        <w:t xml:space="preserve"> Шалқар қаласы мен ауылдық округтер арасында жергілікті өзін-өзі басқару функцияларын іске асыруға берілетін трансферттер көлемі</w:t>
      </w:r>
    </w:p>
    <w:p>
      <w:pPr>
        <w:spacing w:after="0"/>
        <w:ind w:left="0"/>
        <w:jc w:val="left"/>
      </w:pPr>
      <w:r>
        <w:rPr>
          <w:rFonts w:ascii="Times New Roman"/>
          <w:b w:val="false"/>
          <w:i w:val="false"/>
          <w:color w:val="ff0000"/>
          <w:sz w:val="28"/>
        </w:rPr>
        <w:t xml:space="preserve">      Ескерту. Шешім 6 қосымшамен толықтырылды - Ақтөбе облысы Шалқар аудандық мәслихатының 29.10.2015 </w:t>
      </w:r>
      <w:r>
        <w:rPr>
          <w:rFonts w:ascii="Times New Roman"/>
          <w:b w:val="false"/>
          <w:i w:val="false"/>
          <w:color w:val="ff0000"/>
          <w:sz w:val="28"/>
        </w:rPr>
        <w:t>№ 241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0953"/>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Ақтоғай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Біршоғыр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Бозой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Есет Көтібарұлы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Жанақоныс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Қауылжыр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Кішіқұм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Мөңке би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Тоғыз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Шалқар </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