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a5adb8" w14:textId="fa5adb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Шалқар ауданы бойынша азаматтық қызметші болып табылатын және ауылдық жерде жұмыс істейтін денсаулық сақтау, әлеуметтік қамсыздандыру, білім беру, мәдениет, спорт және ветеринария саласындағы мамандарға жиырма бес пайызға жоғарылатылған айлықақылар мен тарифтік мөлшерлемелерді белгілеу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Ақтөбе облысы Шалқар аудандық мәслихатының 2014 жылғы 27 мамырдағы № 161 шешімі. Ақтөбе облысының Әділет департаментінде 2014 жылғы 06 маусымда № 3924 болып тіркелді. Күші жойылды - Ақтөбе облысы Шалқар аудандық мәслихатының 2019 жылғы 6 мамырдағы № 338 шешімімен</w:t>
      </w:r>
    </w:p>
    <w:p>
      <w:pPr>
        <w:spacing w:after="0"/>
        <w:ind w:left="0"/>
        <w:jc w:val="both"/>
      </w:pPr>
      <w:r>
        <w:rPr>
          <w:rFonts w:ascii="Times New Roman"/>
          <w:b w:val="false"/>
          <w:i w:val="false"/>
          <w:color w:val="ff0000"/>
          <w:sz w:val="28"/>
        </w:rPr>
        <w:t xml:space="preserve">
      Ескерту. Күші жойылды - Ақтөбе облысы Шалқар аудандық мәслихатының 06.05.2019 </w:t>
      </w:r>
      <w:r>
        <w:rPr>
          <w:rFonts w:ascii="Times New Roman"/>
          <w:b w:val="false"/>
          <w:i w:val="false"/>
          <w:color w:val="ff0000"/>
          <w:sz w:val="28"/>
        </w:rPr>
        <w:t>№ 338</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r>
        <w:br/>
      </w:r>
      <w:r>
        <w:rPr>
          <w:rFonts w:ascii="Times New Roman"/>
          <w:b w:val="false"/>
          <w:i w:val="false"/>
          <w:color w:val="ff0000"/>
          <w:sz w:val="28"/>
        </w:rPr>
        <w:t xml:space="preserve">
      Ескерту. Шешімнің атауында және мәтінінде "ставкаларды", "ставкаларымен", "ставкалар" сөздері тиісінше "мөлшерлемелерді", "мөлшерлемелерімен", "мөлшерлемелер" сөздерімен ауыстырылды - Ақтөбе облысы Шалқар аудандық мәслихатының 17.02.2017 </w:t>
      </w:r>
      <w:r>
        <w:rPr>
          <w:rFonts w:ascii="Times New Roman"/>
          <w:b w:val="false"/>
          <w:i w:val="false"/>
          <w:color w:val="ff0000"/>
          <w:sz w:val="28"/>
        </w:rPr>
        <w:t>№ 86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r>
        <w:br/>
      </w:r>
      <w:r>
        <w:rPr>
          <w:rFonts w:ascii="Times New Roman"/>
          <w:b w:val="false"/>
          <w:i w:val="false"/>
          <w:color w:val="ff0000"/>
          <w:sz w:val="28"/>
        </w:rPr>
        <w:t>
      РҚАО ескертпесі.</w:t>
      </w:r>
      <w:r>
        <w:br/>
      </w:r>
      <w:r>
        <w:rPr>
          <w:rFonts w:ascii="Times New Roman"/>
          <w:b w:val="false"/>
          <w:i w:val="false"/>
          <w:color w:val="ff0000"/>
          <w:sz w:val="28"/>
        </w:rPr>
        <w:t>
      Құжаттың мәтінінде түпнұсқаның пунктуациясы мен орфографиясы сақталған.</w:t>
      </w:r>
    </w:p>
    <w:bookmarkStart w:name="z1" w:id="0"/>
    <w:p>
      <w:pPr>
        <w:spacing w:after="0"/>
        <w:ind w:left="0"/>
        <w:jc w:val="both"/>
      </w:pP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 бабына</w:t>
      </w:r>
      <w:r>
        <w:rPr>
          <w:rFonts w:ascii="Times New Roman"/>
          <w:b w:val="false"/>
          <w:i w:val="false"/>
          <w:color w:val="000000"/>
          <w:sz w:val="28"/>
        </w:rPr>
        <w:t xml:space="preserve">, Қазақстан Республикасының 2015 жылғы 23 қарашадағы Еңбек кодексінің </w:t>
      </w:r>
      <w:r>
        <w:rPr>
          <w:rFonts w:ascii="Times New Roman"/>
          <w:b w:val="false"/>
          <w:i w:val="false"/>
          <w:color w:val="000000"/>
          <w:sz w:val="28"/>
        </w:rPr>
        <w:t>139 бабына</w:t>
      </w:r>
      <w:r>
        <w:rPr>
          <w:rFonts w:ascii="Times New Roman"/>
          <w:b w:val="false"/>
          <w:i w:val="false"/>
          <w:color w:val="000000"/>
          <w:sz w:val="28"/>
        </w:rPr>
        <w:t xml:space="preserve">, Қазақстан Республикасының 2005 жылғы 8 шілдедегі "Агроөнеркәсіптік кешенді және ауылдық аумақтарды дамытуды мемлекеттік реттеу туралы" Заңының </w:t>
      </w:r>
      <w:r>
        <w:rPr>
          <w:rFonts w:ascii="Times New Roman"/>
          <w:b w:val="false"/>
          <w:i w:val="false"/>
          <w:color w:val="000000"/>
          <w:sz w:val="28"/>
        </w:rPr>
        <w:t>18 бабына</w:t>
      </w:r>
      <w:r>
        <w:rPr>
          <w:rFonts w:ascii="Times New Roman"/>
          <w:b w:val="false"/>
          <w:i w:val="false"/>
          <w:color w:val="000000"/>
          <w:sz w:val="28"/>
        </w:rPr>
        <w:t xml:space="preserve"> сәйкес, Шалқар аудандық мәслихаты </w:t>
      </w:r>
      <w:r>
        <w:rPr>
          <w:rFonts w:ascii="Times New Roman"/>
          <w:b/>
          <w:i w:val="false"/>
          <w:color w:val="000000"/>
          <w:sz w:val="28"/>
        </w:rPr>
        <w:t>ШЕШІМ ҚАБЫЛДАДЫ</w:t>
      </w:r>
      <w:r>
        <w:rPr>
          <w:rFonts w:ascii="Times New Roman"/>
          <w:b w:val="false"/>
          <w:i w:val="false"/>
          <w:color w:val="000000"/>
          <w:sz w:val="28"/>
        </w:rPr>
        <w:t>:</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Ақтөбе облысы Шалқар аудандық мәслихатының 11.04.2016 </w:t>
      </w:r>
      <w:r>
        <w:rPr>
          <w:rFonts w:ascii="Times New Roman"/>
          <w:b w:val="false"/>
          <w:i w:val="false"/>
          <w:color w:val="000000"/>
          <w:sz w:val="28"/>
        </w:rPr>
        <w:t>№ 11</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1. Шалқар ауданы бойынша азаматтық қызметші болып табылатын және ауылдық жерде жұмыс істейтін денсаулық сақтау, әлеуметтік қамсыздандыру, білім беру, мәдениет, спорт және ветеринария саласындағы мамандарға аудандық бюджет қаражаты есебінен қызметтің осы түрлерімен қалалық жағдайда айналысатын мамандардың айлықақыларымен және мөлшерлемелерімен салыстырғанда жиырма бес пайызға жоғарылатылған айлықақылар мен тарифтік мөлшерлемелер белгіленсін.</w:t>
      </w:r>
    </w:p>
    <w:bookmarkEnd w:id="1"/>
    <w:bookmarkStart w:name="z3" w:id="2"/>
    <w:p>
      <w:pPr>
        <w:spacing w:after="0"/>
        <w:ind w:left="0"/>
        <w:jc w:val="both"/>
      </w:pPr>
      <w:r>
        <w:rPr>
          <w:rFonts w:ascii="Times New Roman"/>
          <w:b w:val="false"/>
          <w:i w:val="false"/>
          <w:color w:val="000000"/>
          <w:sz w:val="28"/>
        </w:rPr>
        <w:t>
      2. Осы шешім алғаш ресми жарияланған күннен бастап қолданысқа енгізіледі.</w:t>
      </w:r>
    </w:p>
    <w:bookmarkEnd w:id="2"/>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Аудандық мәслихаттың </w:t>
            </w:r>
            <w:r>
              <w:br/>
            </w:r>
            <w:r>
              <w:rPr>
                <w:rFonts w:ascii="Times New Roman"/>
                <w:b w:val="false"/>
                <w:i/>
                <w:color w:val="000000"/>
                <w:sz w:val="20"/>
              </w:rPr>
              <w:t xml:space="preserve">сессия төрағасы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О. Уксакбаев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Аудандық мәслихаттың хатшысы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Тулемисов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