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0076b" w14:textId="39007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Азаматтық қызметші болып табылатын және ауылдық жерде жұмыс істейтін денсаулық сақтау әлеуметтік қамсыздандыру, білім беру, мәдениет, спорт және ветеринария саласындағы мамандар лауазымдарының тізбесін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әкімдігінің 2014 жылғы 23 маусымдағы № 181 қаулысы. Ақтөбе облысының Әділет департаментінде 2014 жылғы 17 шілдеде № 3969 болып тіркелді. Күші жойылды - Ақтөбе облысы Хромтау аудандық әкімдігінің 2016 жылғы 17 ақпандағы № 49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Ақтөбе облысы Хромтау аудандық әкімдігінің 17.02.2016 </w:t>
      </w:r>
      <w:r>
        <w:rPr>
          <w:rFonts w:ascii="Times New Roman"/>
          <w:b w:val="false"/>
          <w:i w:val="false"/>
          <w:color w:val="ff0000"/>
          <w:sz w:val="28"/>
        </w:rPr>
        <w:t>№ 49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2007 жылғы 15 мамырдағы Еңбек кодексінің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238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Хромтау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Азаматтық қызметші болып табылатын және ауылдық жерде жұмыс істейтін денсаулық сақтау, әлеуметтік қамсыздандыру, білім беру, мәдениет,спорт және ветеринария саласындағы мамандар лауазымдарының тізбесі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2.Осы қаулының орындалуын бақылау аудан әкімінің орынбасары Н.Аспеновке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3.Осы қаулы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Хромтау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Усмангалиев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23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181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Азаматтық қызметші болып табылатын және ауылдық жерде жұмыс істейтін денсаулық сақтау, әлеуметтік қамсыздандыру, білім беру, мәдениет, спорт және ветеринария саласындағы мамандар лауазымдарының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2"/>
        <w:gridCol w:w="7188"/>
      </w:tblGrid>
      <w:tr>
        <w:trPr>
          <w:trHeight w:val="30" w:hRule="atLeast"/>
        </w:trPr>
        <w:tc>
          <w:tcPr>
            <w:tcW w:w="5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мамандарының лауазымдары: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дәрігер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дәрігердің орынбасарлары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емхана, бөлімше, кабинет, дәріхана меңгерушісі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мамандықтағы дәрігерлер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мамандықтағы орта медициналық қызметкерлер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қызметкерлер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қамсыздандыру мамандарының лауазымдары: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орталығының басшысы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орталығының маманы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қызметші.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мамандарың лауазымдары: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ұйымдарының барлық мамандықтағы мұғалімдер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директор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ұйымның меңгерушісі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интернат меңгерушісі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директордың оқу жұмысы жөніндегі орынбасары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директордың тәрбие ісі жөніндегі орынбасары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директордың бейімделу бойынша оқыту жөніндегі орынбасары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шеберхана меңгерушісі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 әскери даярлау бойынша оқытушы - ұйымдастырушы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лагерь басшысы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 әдіскер, әдіскер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кітапхана меңгерушісі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кітапханашы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педагог-психолог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педагог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ұйымдастырушы педагог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 білім педагогы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дефектолог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 тәрбиеші, тәрбиеші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 шебер өндірістік оқыту шебері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музықалық жетекші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тәрбиесі жөніндегі нұсқаушы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жөніндегі нұсқаушы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медециналық бике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медециналық бике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емдәмбике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хореограф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зертханашы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көркемдік жетекші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суретші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 меңгерушісі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 білім беру ұйымының директоры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мамандарының лауазымдары: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ұйымның басшысы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көркемдік жетекші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әдіскер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 меңгерушісі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суретші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аккомпаниатор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режиссер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фольклор жетекшісі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ұйымдастырушы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хореограф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кітапханашы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демалыс ұйымдастыру жөніндегі маман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библиограф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редактор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музыкалық жетекші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дыбыс режиссері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үйірме жетекшісі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мамандарының лауазмдары: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директордың оқу ісі жөніндегі орынбасары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әдіскер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нұсқаушысы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жаттықтырушы - оқытушы.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Ветеринария мамандарының лауазымдары: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ветеринария ұйымының басшысы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дәрігері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дәрігерлік пункт меңгерушісі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ветеринарлық фельдшер.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