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b6a8" w14:textId="1c9b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2014 жылғы 22 мамырдағы № 139 қаулысы. Ақтөбе облысының Әділет департаментінде 2014 жылғы 03 маусымда № 3917 болып тіркелді. Күші жойылды - Ақтөбе облысы Хромтау аудандық әкімдігінің 2015 жылғы 31 желтоқсандағы № 408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Хромтау аудандық әкімдігінің 31.12.2015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2014 жылғы 14 наурыздағы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285 "Қазақстан Республикасы Президентінің 2014 жылғы 14 наурыздағы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Он сегіз жастан жиырма жеті жасқа дейінгі, әскерге шақыруды кейінге қалдыруға немесе әскерге шақырылудан босатылуға құқығы жоқ азаматтарды 2014 жылдың сәуір-маусымында және қазан-желтоқсанында Қазақстан Республикасы Қарулы Күштерін жасақтау үшін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"Хромтау аудандық орталық ауруханасы" мемлекеттік қазынашылық коммуналдық кәсіпорнына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"Хромтау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 әкімдері, кәсіпорындар, мекемелер, ұйымдар және оқу орындарының басшыларына шақырылушыларға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аудан әкімінің орынбасары Н.Аспеновке және "Хромтау ауданының қорғаныс істері жөніндегі бөлімі" Республикалық мемлекеттік мекемесінің бастығы А.Кумаровке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бастап қолданысқа енгізіледі және 2014 жылдың 1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