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33b7" w14:textId="9083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ауданының Ойыл ауылдық округі әкімінің 2014 жылғы 22 шілдедегі № 86 шешімі. Ақтөбе облысының Әділет департаментінде 2014 жылғы 29 шілдеде № 3978 болып тіркелді. Қолданылу мерзімінің аяқталуына байланысты күші жойылды - (Ақтөбе облысы Ойыл ауданы Ойыл ауылдық округінің әкімінің 2015 жылғы 3 сәуірдегі № 110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(Ақтөбе облысы Ойыл ауданы Ойыл ауылдық округінің әкімінің 03.04.2015 № 110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2014 жылғы 2 шілдедегі № ВО 3-4/161 ұсынысы негізінде,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ауылдық округінің Доброво қыстағындағы "Ерұлан" шаруа қожалығы аумағында ауылшаруашылығы жануарлары арасынан бруцеллез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Ойыл ауылдық округі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Нугыманов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