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cc93d" w14:textId="cfcc9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 жылы 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 көрсету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Ойыл аудандық мәслихатының 2014 жылғы 24 желтоқсандағы № 203 шешімі. Ақтөбе облысының Әділет департаментінде 2015 жылғы 22 қаңтарда № 4179 болып тіркелді. 2016 жылдың 1 қаңтарына дейін қолданыста болды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қантардағы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18-бабының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2009 жылғы 18 ақпандағы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мамандарына әлеуметтік қолдау шараларын ұсыну мөлшерін және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Ойыл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2015 жылы Ойыл ауданының ауылдық елді мекендеріне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әлеуметтік қолдаудың келесідей түрлері көрсетілсін:</w:t>
      </w:r>
      <w:r>
        <w:br/>
      </w:r>
      <w:r>
        <w:rPr>
          <w:rFonts w:ascii="Times New Roman"/>
          <w:b w:val="false"/>
          <w:i w:val="false"/>
          <w:color w:val="000000"/>
          <w:sz w:val="28"/>
        </w:rPr>
        <w:t xml:space="preserve">
      1) </w:t>
      </w:r>
      <w:r>
        <w:rPr>
          <w:rFonts w:ascii="Times New Roman"/>
          <w:b w:val="false"/>
          <w:i w:val="false"/>
          <w:color w:val="000000"/>
          <w:sz w:val="28"/>
        </w:rPr>
        <w:t>жетпіс еселік айлық есептік көрсеткішке тең сомада көтерме жәрдемақы;</w:t>
      </w:r>
      <w:r>
        <w:br/>
      </w:r>
      <w:r>
        <w:rPr>
          <w:rFonts w:ascii="Times New Roman"/>
          <w:b w:val="false"/>
          <w:i w:val="false"/>
          <w:color w:val="000000"/>
          <w:sz w:val="28"/>
        </w:rPr>
        <w:t xml:space="preserve">
      2) </w:t>
      </w:r>
      <w:r>
        <w:rPr>
          <w:rFonts w:ascii="Times New Roman"/>
          <w:b w:val="false"/>
          <w:i w:val="false"/>
          <w:color w:val="000000"/>
          <w:sz w:val="28"/>
        </w:rPr>
        <w:t>тұрғын үй алу немесе салу үшін, бір мың бес жүз еселік айлық есептік көрсеткіштен аспайтын сомада бюджеттік несие.</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ЖИЕНАЛИН</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БИСЕКЕНОВ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