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1d48" w14:textId="0d91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Ойыл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24 желтоқсандағы № 202 шешімі. Ақтөбе облысының Әділет департаментінде 2015 жылғы 21 қаңтарда № 4176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2015 жылға мынадай көлемде бекітілсін:</w:t>
      </w:r>
      <w:r>
        <w:br/>
      </w:r>
      <w:r>
        <w:rPr>
          <w:rFonts w:ascii="Times New Roman"/>
          <w:b w:val="false"/>
          <w:i w:val="false"/>
          <w:color w:val="000000"/>
          <w:sz w:val="28"/>
        </w:rPr>
        <w:t>
      1) кірістер                                          2 507 243,8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231 797 мың теңге;</w:t>
      </w:r>
      <w:r>
        <w:br/>
      </w:r>
      <w:r>
        <w:rPr>
          <w:rFonts w:ascii="Times New Roman"/>
          <w:b w:val="false"/>
          <w:i w:val="false"/>
          <w:color w:val="000000"/>
          <w:sz w:val="28"/>
        </w:rPr>
        <w:t>
      салықтық емес түсімдер бойынша                   27 103 мың теңге;</w:t>
      </w:r>
      <w:r>
        <w:br/>
      </w:r>
      <w:r>
        <w:rPr>
          <w:rFonts w:ascii="Times New Roman"/>
          <w:b w:val="false"/>
          <w:i w:val="false"/>
          <w:color w:val="000000"/>
          <w:sz w:val="28"/>
        </w:rPr>
        <w:t>
      негізгі капиталды сатудан                               700 мың теңге;</w:t>
      </w:r>
      <w:r>
        <w:br/>
      </w:r>
      <w:r>
        <w:rPr>
          <w:rFonts w:ascii="Times New Roman"/>
          <w:b w:val="false"/>
          <w:i w:val="false"/>
          <w:color w:val="000000"/>
          <w:sz w:val="28"/>
        </w:rPr>
        <w:t>
      трансферттер түсімдері бойынша                         2 247 635,2 мың теңге;</w:t>
      </w:r>
      <w:r>
        <w:br/>
      </w:r>
      <w:r>
        <w:rPr>
          <w:rFonts w:ascii="Times New Roman"/>
          <w:b w:val="false"/>
          <w:i w:val="false"/>
          <w:color w:val="000000"/>
          <w:sz w:val="28"/>
        </w:rPr>
        <w:t>
      2) шығындар                                     2 520 751 мың теңге;</w:t>
      </w:r>
      <w:r>
        <w:br/>
      </w:r>
      <w:r>
        <w:rPr>
          <w:rFonts w:ascii="Times New Roman"/>
          <w:b w:val="false"/>
          <w:i w:val="false"/>
          <w:color w:val="000000"/>
          <w:sz w:val="28"/>
        </w:rPr>
        <w:t>
      3) таза бюджеттік кредит беру                         24 299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29 730 мың теңге;</w:t>
      </w:r>
      <w:r>
        <w:br/>
      </w:r>
      <w:r>
        <w:rPr>
          <w:rFonts w:ascii="Times New Roman"/>
          <w:b w:val="false"/>
          <w:i w:val="false"/>
          <w:color w:val="000000"/>
          <w:sz w:val="28"/>
        </w:rPr>
        <w:t>
      бюджеттік кредиттерді өтеу                         5431 мың теңге;</w:t>
      </w:r>
      <w:r>
        <w:br/>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5) бюджет тапшылығы                               -32 612,8 мың теңге;</w:t>
      </w:r>
      <w:r>
        <w:br/>
      </w:r>
      <w:r>
        <w:rPr>
          <w:rFonts w:ascii="Times New Roman"/>
          <w:b w:val="false"/>
          <w:i w:val="false"/>
          <w:color w:val="000000"/>
          <w:sz w:val="28"/>
        </w:rPr>
        <w:t>
      6) бюджет тапшылығын</w:t>
      </w:r>
      <w:r>
        <w:br/>
      </w:r>
      <w:r>
        <w:rPr>
          <w:rFonts w:ascii="Times New Roman"/>
          <w:b w:val="false"/>
          <w:i w:val="false"/>
          <w:color w:val="000000"/>
          <w:sz w:val="28"/>
        </w:rPr>
        <w:t>
      қаржыландыру                                     32 612,8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12.03.2015 </w:t>
      </w:r>
      <w:r>
        <w:rPr>
          <w:rFonts w:ascii="Times New Roman"/>
          <w:b w:val="false"/>
          <w:i w:val="false"/>
          <w:color w:val="ff0000"/>
          <w:sz w:val="28"/>
        </w:rPr>
        <w:t>№ 226</w:t>
      </w:r>
      <w:r>
        <w:rPr>
          <w:rFonts w:ascii="Times New Roman"/>
          <w:b w:val="false"/>
          <w:i w:val="false"/>
          <w:color w:val="ff0000"/>
          <w:sz w:val="28"/>
        </w:rPr>
        <w:t xml:space="preserve"> (01.01.2015 бастап қолданысқа енгізіледі); 11.06.2015 </w:t>
      </w:r>
      <w:r>
        <w:rPr>
          <w:rFonts w:ascii="Times New Roman"/>
          <w:b w:val="false"/>
          <w:i w:val="false"/>
          <w:color w:val="ff0000"/>
          <w:sz w:val="28"/>
        </w:rPr>
        <w:t>№ 244</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249</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259</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      </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(авиациялықты қоспағанда) және дизель отынына акциздер;</w:t>
      </w:r>
      <w:r>
        <w:br/>
      </w:r>
      <w:r>
        <w:rPr>
          <w:rFonts w:ascii="Times New Roman"/>
          <w:b w:val="false"/>
          <w:i w:val="false"/>
          <w:color w:val="000000"/>
          <w:sz w:val="28"/>
        </w:rPr>
        <w:t xml:space="preserve">
      жер учаскелерін пайдаланғаны үшін төлем; </w:t>
      </w:r>
      <w:r>
        <w:br/>
      </w:r>
      <w:r>
        <w:rPr>
          <w:rFonts w:ascii="Times New Roman"/>
          <w:b w:val="false"/>
          <w:i w:val="false"/>
          <w:color w:val="000000"/>
          <w:sz w:val="28"/>
        </w:rPr>
        <w:t xml:space="preserve">
      дара кәсіпкерлерді мемлекеттік тіркегені үшін алынатын алым; </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көлік құралдарын мемлекеттік тіркелгені,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"2015-2017 жылдарға арналған республикалық бюджет туралы" Заңының </w:t>
      </w:r>
      <w:r>
        <w:rPr>
          <w:rFonts w:ascii="Times New Roman"/>
          <w:b w:val="false"/>
          <w:i w:val="false"/>
          <w:color w:val="000000"/>
          <w:sz w:val="28"/>
        </w:rPr>
        <w:t>11 - бабына</w:t>
      </w:r>
      <w:r>
        <w:rPr>
          <w:rFonts w:ascii="Times New Roman"/>
          <w:b w:val="false"/>
          <w:i w:val="false"/>
          <w:color w:val="000000"/>
          <w:sz w:val="28"/>
        </w:rPr>
        <w:t xml:space="preserve"> сәйкес:</w:t>
      </w:r>
      <w:r>
        <w:br/>
      </w:r>
      <w:r>
        <w:rPr>
          <w:rFonts w:ascii="Times New Roman"/>
          <w:b w:val="false"/>
          <w:i w:val="false"/>
          <w:color w:val="000000"/>
          <w:sz w:val="28"/>
        </w:rPr>
        <w:t>
      2015 жылғы 1 қаңтардан бастап:</w:t>
      </w:r>
      <w:r>
        <w:br/>
      </w:r>
      <w:r>
        <w:rPr>
          <w:rFonts w:ascii="Times New Roman"/>
          <w:b w:val="false"/>
          <w:i w:val="false"/>
          <w:color w:val="000000"/>
          <w:sz w:val="28"/>
        </w:rPr>
        <w:t>
      1) жалақының ең төменгі мөлшері – 21 364 теңге;</w:t>
      </w:r>
      <w:r>
        <w:br/>
      </w: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1 982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21 364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5. Облыстық мәслихаттың 2014 жылғы 10 желтоқсандағы "2015-2017 жылдарға арналған облыстық бюджет туралы" № 250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2015 жылға аудандық бюджетке берілетін субвенция көлемі 1 929 195 мың теңге сомасында көзделген.</w:t>
      </w:r>
      <w:r>
        <w:br/>
      </w:r>
      <w:r>
        <w:rPr>
          <w:rFonts w:ascii="Times New Roman"/>
          <w:b w:val="false"/>
          <w:i w:val="false"/>
          <w:color w:val="000000"/>
          <w:sz w:val="28"/>
        </w:rPr>
        <w:t>
      </w:t>
      </w:r>
      <w:r>
        <w:rPr>
          <w:rFonts w:ascii="Times New Roman"/>
          <w:b w:val="false"/>
          <w:i w:val="false"/>
          <w:color w:val="000000"/>
          <w:sz w:val="28"/>
        </w:rPr>
        <w:t>6. 2015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мамандарды әлеуметтік қолдау шараларын іске асыру үшін – 26 386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39 529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45 147 мың теңге;</w:t>
      </w:r>
      <w:r>
        <w:br/>
      </w:r>
      <w:r>
        <w:rPr>
          <w:rFonts w:ascii="Times New Roman"/>
          <w:b w:val="false"/>
          <w:i w:val="false"/>
          <w:color w:val="000000"/>
          <w:sz w:val="28"/>
        </w:rPr>
        <w:t>
      18 жасқа дейінгі балаларға мемлекеттік жәрдемақыларға – 2 000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4 656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етуге – 2 992 мың теңге;</w:t>
      </w:r>
      <w:r>
        <w:br/>
      </w:r>
      <w:r>
        <w:rPr>
          <w:rFonts w:ascii="Times New Roman"/>
          <w:b w:val="false"/>
          <w:i w:val="false"/>
          <w:color w:val="000000"/>
          <w:sz w:val="28"/>
        </w:rPr>
        <w:t>
      мемлекеттік мекемелердің мемлекеттік қызметшілері болып табылмайтың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 – 113 963 мың теңге;</w:t>
      </w:r>
      <w:r>
        <w:br/>
      </w:r>
      <w:r>
        <w:rPr>
          <w:rFonts w:ascii="Times New Roman"/>
          <w:b w:val="false"/>
          <w:i w:val="false"/>
          <w:color w:val="000000"/>
          <w:sz w:val="28"/>
        </w:rPr>
        <w:t>
      мемлекеттік әкімшілік қызметшілер еңбекақысының деңгейін арттыруға – 11 673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2 005 мың теңге.</w:t>
      </w:r>
      <w:r>
        <w:br/>
      </w: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Ойыл аудандық мәслихатының 11.06.2015 </w:t>
      </w:r>
      <w:r>
        <w:rPr>
          <w:rFonts w:ascii="Times New Roman"/>
          <w:b w:val="false"/>
          <w:i w:val="false"/>
          <w:color w:val="ff0000"/>
          <w:sz w:val="28"/>
        </w:rPr>
        <w:t>№ 244</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259</w:t>
      </w:r>
      <w:r>
        <w:rPr>
          <w:rFonts w:ascii="Times New Roman"/>
          <w:b w:val="false"/>
          <w:i w:val="false"/>
          <w:color w:val="ff0000"/>
          <w:sz w:val="28"/>
        </w:rPr>
        <w:t xml:space="preserve"> (01.01.2015 бастап қолданысқа енгізіледі) 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Аталған нысаналы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11.06.2015 </w:t>
      </w:r>
      <w:r>
        <w:rPr>
          <w:rFonts w:ascii="Times New Roman"/>
          <w:b w:val="false"/>
          <w:i w:val="false"/>
          <w:color w:val="ff0000"/>
          <w:sz w:val="28"/>
        </w:rPr>
        <w:t>№ 244</w:t>
      </w:r>
      <w:r>
        <w:rPr>
          <w:rFonts w:ascii="Times New Roman"/>
          <w:b w:val="false"/>
          <w:i w:val="false"/>
          <w:color w:val="ff0000"/>
          <w:sz w:val="28"/>
        </w:rPr>
        <w:t xml:space="preserve"> шешімімен</w:t>
      </w:r>
      <w:r>
        <w:rPr>
          <w:rFonts w:ascii="Times New Roman"/>
          <w:b w:val="false"/>
          <w:i w:val="false"/>
          <w:color w:val="ff0000"/>
          <w:sz w:val="28"/>
        </w:rPr>
        <w:t xml:space="preserve">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2015 жылға арналған аудандық бюджетіне облыстық бюджеттен ағымдағы нысаналы трансферттер және даму трансферттері көзделсін:</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шикізаттын құнын иелеріне өтеуге – 19 362,8 мың теңге;</w:t>
      </w:r>
      <w:r>
        <w:br/>
      </w:r>
      <w:r>
        <w:rPr>
          <w:rFonts w:ascii="Times New Roman"/>
          <w:b w:val="false"/>
          <w:i w:val="false"/>
          <w:color w:val="000000"/>
          <w:sz w:val="28"/>
        </w:rPr>
        <w:t>
      балалар мен жасөспірімдерге спорт бойынша қосымша білім беруге – 67 507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13 949 мың теңге;</w:t>
      </w:r>
      <w:r>
        <w:br/>
      </w:r>
      <w:r>
        <w:rPr>
          <w:rFonts w:ascii="Times New Roman"/>
          <w:b w:val="false"/>
          <w:i w:val="false"/>
          <w:color w:val="000000"/>
          <w:sz w:val="28"/>
        </w:rPr>
        <w:t>
      елдi мекендердi абаттандыру және көгалдандыруға – 2 837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 3 792,6 мың теңге;</w:t>
      </w:r>
      <w:r>
        <w:br/>
      </w:r>
      <w:r>
        <w:rPr>
          <w:rFonts w:ascii="Times New Roman"/>
          <w:b w:val="false"/>
          <w:i w:val="false"/>
          <w:color w:val="000000"/>
          <w:sz w:val="28"/>
        </w:rPr>
        <w:t>
      білім беру обьектілерін салу және реконструкциялауға – 700 мың теңге.</w:t>
      </w:r>
      <w:r>
        <w:br/>
      </w:r>
      <w:r>
        <w:rPr>
          <w:rFonts w:ascii="Times New Roman"/>
          <w:b w:val="false"/>
          <w:i w:val="false"/>
          <w:color w:val="000000"/>
          <w:sz w:val="28"/>
        </w:rPr>
        <w:t>
      Аталған трансферттерінің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Ойыл аудандық мәслихатының 12.03.2015 </w:t>
      </w:r>
      <w:r>
        <w:rPr>
          <w:rFonts w:ascii="Times New Roman"/>
          <w:b w:val="false"/>
          <w:i w:val="false"/>
          <w:color w:val="ff0000"/>
          <w:sz w:val="28"/>
        </w:rPr>
        <w:t>№ 226</w:t>
      </w:r>
      <w:r>
        <w:rPr>
          <w:rFonts w:ascii="Times New Roman"/>
          <w:b w:val="false"/>
          <w:i w:val="false"/>
          <w:color w:val="ff0000"/>
          <w:sz w:val="28"/>
        </w:rPr>
        <w:t xml:space="preserve"> (01.01.2015 бастап қолданысқа енгізіледі); 11.06.2015 </w:t>
      </w:r>
      <w:r>
        <w:rPr>
          <w:rFonts w:ascii="Times New Roman"/>
          <w:b w:val="false"/>
          <w:i w:val="false"/>
          <w:color w:val="ff0000"/>
          <w:sz w:val="28"/>
        </w:rPr>
        <w:t>№ 244</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249</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259</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Аудандық жергілікті атқарушы органының 2015 жылға арналған резерві сомасы 5 192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10. 2015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Ауылдық округтер әкімдері аппараттарының 2015 жылғы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1 қосымша</w:t>
            </w:r>
          </w:p>
        </w:tc>
      </w:tr>
    </w:tbl>
    <w:bookmarkStart w:name="z20" w:id="0"/>
    <w:p>
      <w:pPr>
        <w:spacing w:after="0"/>
        <w:ind w:left="0"/>
        <w:jc w:val="left"/>
      </w:pPr>
      <w:r>
        <w:rPr>
          <w:rFonts w:ascii="Times New Roman"/>
          <w:b/>
          <w:i w:val="false"/>
          <w:color w:val="000000"/>
        </w:rPr>
        <w:t xml:space="preserve"> 2015 жылға арналған Ойыл ауданының бюджеті</w:t>
      </w:r>
    </w:p>
    <w:bookmarkEnd w:id="0"/>
    <w:p>
      <w:pPr>
        <w:spacing w:after="0"/>
        <w:ind w:left="0"/>
        <w:jc w:val="left"/>
      </w:pPr>
      <w:r>
        <w:rPr>
          <w:rFonts w:ascii="Times New Roman"/>
          <w:b w:val="false"/>
          <w:i w:val="false"/>
          <w:color w:val="ff0000"/>
          <w:sz w:val="28"/>
        </w:rPr>
        <w:t xml:space="preserve">      Ескерту. 1 қосымша жаңа редакцияда - Ақтөбе облысы Ойыл аудандық мәслихатының 09.11.2015 </w:t>
      </w:r>
      <w:r>
        <w:rPr>
          <w:rFonts w:ascii="Times New Roman"/>
          <w:b w:val="false"/>
          <w:i w:val="false"/>
          <w:color w:val="ff0000"/>
          <w:sz w:val="28"/>
        </w:rPr>
        <w:t>№ 259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264"/>
        <w:gridCol w:w="815"/>
        <w:gridCol w:w="5388"/>
        <w:gridCol w:w="4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2507243,8</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233556</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13087,6</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12965</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2247635,2</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317740,2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1175"/>
        <w:gridCol w:w="1175"/>
        <w:gridCol w:w="5652"/>
        <w:gridCol w:w="25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2520751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171157,4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64827,4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1779159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1456584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обьектілерін салу және реконструкциялау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120264,3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66386,8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28095,5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168523,6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2 қосымша</w:t>
            </w:r>
          </w:p>
        </w:tc>
      </w:tr>
    </w:tbl>
    <w:p>
      <w:pPr>
        <w:spacing w:after="0"/>
        <w:ind w:left="0"/>
        <w:jc w:val="left"/>
      </w:pPr>
      <w:r>
        <w:rPr>
          <w:rFonts w:ascii="Times New Roman"/>
          <w:b/>
          <w:i w:val="false"/>
          <w:color w:val="000000"/>
        </w:rPr>
        <w:t xml:space="preserve"> 2016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38"/>
        <w:gridCol w:w="862"/>
        <w:gridCol w:w="5701"/>
        <w:gridCol w:w="37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2249034</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216863</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90387</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1941034</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76"/>
        <w:gridCol w:w="1190"/>
        <w:gridCol w:w="1190"/>
        <w:gridCol w:w="5725"/>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2249034</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219023</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2527</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1623364</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1448873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1448873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113833</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және мемлекеттік саясатты іске асыру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138462</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82534</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8364</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8930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29757</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3 қосымша</w:t>
            </w:r>
          </w:p>
        </w:tc>
      </w:tr>
    </w:tbl>
    <w:p>
      <w:pPr>
        <w:spacing w:after="0"/>
        <w:ind w:left="0"/>
        <w:jc w:val="left"/>
      </w:pPr>
      <w:r>
        <w:rPr>
          <w:rFonts w:ascii="Times New Roman"/>
          <w:b/>
          <w:i w:val="false"/>
          <w:color w:val="000000"/>
        </w:rPr>
        <w:t xml:space="preserve"> 2017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38"/>
        <w:gridCol w:w="862"/>
        <w:gridCol w:w="5701"/>
        <w:gridCol w:w="37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2458754</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221488</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107317</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755</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2129194</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76"/>
        <w:gridCol w:w="1190"/>
        <w:gridCol w:w="1190"/>
        <w:gridCol w:w="5725"/>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2458754</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260929</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218868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2721</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1753279</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1569049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1569049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1518474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123779</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және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24050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152978</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88121</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9898</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33444</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4855</w:t>
            </w:r>
            <w:r>
              <w:br/>
            </w:r>
            <w:r>
              <w:rPr>
                <w:rFonts w:ascii="Times New Roman"/>
                <w:b/>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2014 жылғы 24 желтоқсандағы № 202 шешіміне № 4 қосымша</w:t>
            </w:r>
          </w:p>
        </w:tc>
      </w:tr>
    </w:tbl>
    <w:p>
      <w:pPr>
        <w:spacing w:after="0"/>
        <w:ind w:left="0"/>
        <w:jc w:val="left"/>
      </w:pPr>
      <w:r>
        <w:rPr>
          <w:rFonts w:ascii="Times New Roman"/>
          <w:b/>
          <w:i w:val="false"/>
          <w:color w:val="000000"/>
        </w:rPr>
        <w:t xml:space="preserve"> 2015 жылға арналған бюджетті атқару процесінде қысқартуға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309"/>
        <w:gridCol w:w="2760"/>
        <w:gridCol w:w="2760"/>
        <w:gridCol w:w="3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Шығыстар </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2014 жылғы 24 желтоқсандағы № 202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2015 жылға бюджеттік бағдарламалары бойынша қаржыландыру көлемі</w:t>
      </w:r>
    </w:p>
    <w:p>
      <w:pPr>
        <w:spacing w:after="0"/>
        <w:ind w:left="0"/>
        <w:jc w:val="left"/>
      </w:pPr>
      <w:r>
        <w:rPr>
          <w:rFonts w:ascii="Times New Roman"/>
          <w:b w:val="false"/>
          <w:i w:val="false"/>
          <w:color w:val="ff0000"/>
          <w:sz w:val="28"/>
        </w:rPr>
        <w:t xml:space="preserve">      Ескерту. 5 қосымша жаңа редакцияда - Ақтөбе облысы Ойыл аудандық мәслихатының 09.11.2015 </w:t>
      </w:r>
      <w:r>
        <w:rPr>
          <w:rFonts w:ascii="Times New Roman"/>
          <w:b w:val="false"/>
          <w:i w:val="false"/>
          <w:color w:val="ff0000"/>
          <w:sz w:val="28"/>
        </w:rPr>
        <w:t>№ 259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6251"/>
        <w:gridCol w:w="3008"/>
        <w:gridCol w:w="207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10588,5</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11319,1</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92318,6</w:t>
            </w:r>
            <w:r>
              <w:br/>
            </w:r>
            <w:r>
              <w:rPr>
                <w:rFonts w:ascii="Times New Roman"/>
                <w:b/>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11817</w:t>
            </w:r>
            <w:r>
              <w:br/>
            </w:r>
            <w:r>
              <w:rPr>
                <w:rFonts w:ascii="Times New Roman"/>
                <w:b/>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1806</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964"/>
        <w:gridCol w:w="2366"/>
        <w:gridCol w:w="3900"/>
        <w:gridCol w:w="2354"/>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11641,5</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53349,5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14472,5</w:t>
            </w:r>
            <w:r>
              <w:br/>
            </w:r>
            <w:r>
              <w:rPr>
                <w:rFonts w:ascii="Times New Roman"/>
                <w:b/>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9086</w:t>
            </w:r>
            <w:r>
              <w:br/>
            </w:r>
            <w:r>
              <w:rPr>
                <w:rFonts w:ascii="Times New Roman"/>
                <w:b/>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129500,1</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