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00f2" w14:textId="9dc0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ауданының әкімінің 2014 жылғы 3 желтоқсандағы № 19 шешімі. Ақтөбе облысының Әділет департаментінде 2015 жылғы 12 қаңтарда № 4142 болып тіркелді. Күші жойылды - Ақтөбе облысы Ойыл ауданының әкімінің 2015 жылғы 29 желтоқсандағы № 6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ауданының әкімінің 29.12.2015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әкiмi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дейінгі кезеңде "Ақтөбе облысы Ойыл ауданы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Ойыл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Ойыл ауданы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А.Қазыбаевқа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