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2fec" w14:textId="1142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7 тамыздағы № 190 шешімі. Ақтөбе облысының Әділет департаментінде 2014 жылғы 2 қыркүйекте № 4016 болып тіркелді. Күші жойылды - Ақтөбе облысы Ойыл аудандық мәслихатының 2017 жылғы 13 маусымдағы № 106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Ойыл аудандық мәслихатының 13.06.2017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аудандық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айлықақылары мен тарифтік ставкалары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06.08.2015 </w:t>
      </w:r>
      <w:r>
        <w:rPr>
          <w:rFonts w:ascii="Times New Roman"/>
          <w:b w:val="false"/>
          <w:i w:val="false"/>
          <w:color w:val="ff0000"/>
          <w:sz w:val="28"/>
        </w:rPr>
        <w:t>№ 256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Жақып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