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0286" w14:textId="def0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Ойыл ауданына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және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2014 жылғы 16 сәуірдегі № 167 шешімі. Ақтөбе облысының Әділет департаментінде 2014 жылғы 12 мамырда № 3898 болып тіркелді. Қолданылу мерзiмiнің аяқталуына байланысты күші жойылды (Ақтөбе облысы Ойыл аудандық мәслихатының 2015 жылғы 3 ақпандағы № 19 хаты)</w:t>
      </w:r>
    </w:p>
    <w:p>
      <w:pPr>
        <w:spacing w:after="0"/>
        <w:ind w:left="0"/>
        <w:jc w:val="both"/>
      </w:pPr>
      <w:bookmarkStart w:name="z1" w:id="0"/>
      <w:r>
        <w:rPr>
          <w:rFonts w:ascii="Times New Roman"/>
          <w:b w:val="false"/>
          <w:i w:val="false"/>
          <w:color w:val="ff0000"/>
          <w:sz w:val="28"/>
        </w:rPr>
        <w:t>      Ескерту. Қолданылу мерзiмiнің аяқталуына байланысты күші жойылды – (Ақтөбе облысы Ойыл аудандық мәслихатының 03.02.2015 № 19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2005 жылғы 8 шідедегі «Агроөнеркәсіптік кешенді және ауылдық аймақтарды дамытуды мемлекеттік реттеу туралы» Заңының 18 бабының </w:t>
      </w:r>
      <w:r>
        <w:rPr>
          <w:rFonts w:ascii="Times New Roman"/>
          <w:b w:val="false"/>
          <w:i w:val="false"/>
          <w:color w:val="000000"/>
          <w:sz w:val="28"/>
        </w:rPr>
        <w:t xml:space="preserve">8 </w:t>
      </w:r>
      <w:r>
        <w:rPr>
          <w:rFonts w:ascii="Times New Roman"/>
          <w:b w:val="false"/>
          <w:i w:val="false"/>
          <w:color w:val="000000"/>
          <w:sz w:val="28"/>
        </w:rPr>
        <w:t>тармағы</w:t>
      </w:r>
      <w:r>
        <w:rPr>
          <w:rFonts w:ascii="Times New Roman"/>
          <w:b w:val="false"/>
          <w:i w:val="false"/>
          <w:color w:val="000000"/>
          <w:sz w:val="28"/>
        </w:rPr>
        <w:t xml:space="preserve"> мен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Ойыл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2014 жылға Ойыл ауданына жұмыс істеуге және тұруға келген денсауық сақтау, білім беру, әлеуметтік қамсыздандыру, мәдениет, спорт және агроөнеркәсіптік кешен саласындағы мамандарына әлеуметтік қолдау және көтерме жәрдемақы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несие болып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күнінен кейін күнтізбелік он күн өткен соң қолданысқа енгзіледі.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Аудандық мәслихат </w:t>
            </w:r>
            <w:r>
              <w:br/>
            </w:r>
            <w:r>
              <w:rPr>
                <w:rFonts w:ascii="Times New Roman"/>
                <w:b w:val="false"/>
                <w:i w:val="false"/>
                <w:color w:val="000000"/>
                <w:sz w:val="20"/>
              </w:rPr>
              <w:t>
      </w:t>
            </w:r>
            <w:r>
              <w:rPr>
                <w:rFonts w:ascii="Times New Roman"/>
                <w:b w:val="false"/>
                <w:i/>
                <w:color w:val="000000"/>
                <w:sz w:val="20"/>
              </w:rPr>
              <w:t xml:space="preserve">сессиясының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мәслихаттың хатшысы:</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Б. Нұрғазин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Бисекенов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