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07b7" w14:textId="4e30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2014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ауданының әкімдігінің 2014 жылғы 11 ақпандағы № 27 қаулысы. Ақтөбе облысының Әділет департаментінде 2014 жылғы 12 наурызда № 3810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(Ақтөбе облысы Ойыл ауданы әкімдігінің 05.01.2014 № 1 қаулысымен).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 жүргізілетін ұйымдардың тізбесі, қоғамдық жұмыстардың түрлері, көлемі мен нақты жағдайлары, жұмыс орындарының саны, қатысушылардың еңбегіне төленетін ақының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«Ойыл аудандық жұмыспен қамту және әлеуметтік бағдарламалар бөлімі» мемлекеттік мекемесі (М.Сембі) жұмыссыздарды ақылы қоғамдық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А.Қ.Қазыбаевқа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 және 2014 жылдың 1 қаңтарынан бастап туындаған құқықтық қатынастарға таралады.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әкімі: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2014 жылғы 11 ақпандағы № 27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ұйымдардың тізбесі, қоғамдық жұмыстардың түрлері, көлемі мен нақты жағдайлары, жұмыс орындарының саны, қатысушылардың еңбегіне төленетін ақының мөлшері және оларды қаржыландыру көздері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081"/>
        <w:gridCol w:w="3260"/>
        <w:gridCol w:w="3405"/>
        <w:gridCol w:w="1144"/>
        <w:gridCol w:w="1145"/>
        <w:gridCol w:w="544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/жобалары/</w:t>
            </w:r>
          </w:p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 жұмыстардың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(болжам)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саны, адам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Қаралған қаражат,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«Көптоғай ауылдық округі әкімінің аппараты» мемлекеттік мекемесі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ауылы, Амангелді, Қарасу, Шұбарши елді мекендерінің көшелерін жинау, қоқыс шығару, көгалдандыру, халық санағы.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метр, 40 тонна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«Қайынды ауылдық округі әкімінің аппараты» мемлекеттік мекемесі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ауылы, Көсембай елді мекендерінің көшелерін жинау, қоқыс шығару, көгалдандыру, халық санағы.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метр, 40 тонна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«Сарбие ауылдық округі әкімінің аппараты» мемлекеттік мекемесі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ауылы, Қаракөл елді мекендерінің көшелерін жинау, қоқыс шығару, көгалдандыру, халық санағы.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метр, 40 тонна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«Қараой ауылдық округі әкімінің аппараты» мемлекеттік мекемесі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ауылы, Құбасай елді мекендерінің көшелерін жинау, қоқыс шығару, көгалдандыру, халық санағы.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метр, 40 тонна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«Саралжын ауылдық округі әкімінің аппараты» мемлекеттік мекемесі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ауылы, елді мекендерінің көшелерін жинау, қоқыс шығару, көгалдандыру, халық санағы.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метр, 40 тонна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«Ойыл ауылдық округі әкімінің аппараты» мемлекеттік мекемесі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ауылы, Ақшатау, Қаракемер, Екпетал елді мекендерінің көшелерін жинау, қоқыс шығару, көгалдандыру, халық санағы.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шаршы метр, 100 тонна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«Ш. Берсиев атындағы ауылдық округі әкімінің аппараты» мемлекеттік мекемесі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ауылы, Қарасу, Құмжарған елді мекендерінің көшелерін жинау, қоқыс шығару, көгалдандыру, халық санағы.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метр, 40 тонна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«Ойыл аудандық жұмыспен қамту және әлеуметтік бағдарламалар бөлімі» мемлекеттік мекемесі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жұмыс:құжаттарды өңдеуге көмектесу. Курьерлік жұмыс. Ғимаратты тазалауға көмектесу. Қарт адамдарға көмек көрсету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адам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«Ойыл ауданы қорғаныс істер бөлімі» мемлекеттік мекемесі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 Курьерлік жұмыс. Ғимаратты тазалауға көмектесу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ш.м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соты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 Курьерлік жұмыс. Ғимаратты тазалауға көмектесу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ауданының прокуратурасы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 Курьерлік жұмыс. Ғимаратты тазалауға көмектесу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Қоғамдық жұмыстың нақты шарттары.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Жұмыс аптасының ұзақтығы екі демалыс күндерімен бес күн құрайды, сегіз сағаттық жұмыс күні, түскі үзіліс 1 сағат. Еңбек ақысы жұмыс уақытын есепке алу табелінде көрсетілген нақты еңбек еткен уақытына, жұмыссыздардың жеке есеп шоттарына аудару жолымен жүзеге асырылады.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