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8495" w14:textId="cdf8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аумағында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2014 жылғы 23 желтоқсандағы № 223 шешімі. Ақтөбе облысының Әділет департаментінде 2015 жылғы 29 қаңтарда № 4186 болып тіркелді. Күші жойылды - Ақтөбе облысы Темір аудандық мәслихатының 2016 жылғы 08 маусымдағы № 22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Темір аудандық мәслихатының 08.06.2016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бейбіт жиналыстар, митингілер, шерулер, пикеттер және демонстрациялар өткізу тәртібін қосымша реттеу мақсатында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Темір ауданы аумағында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Н.ӨТЕПОВ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 № 223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аумағында бейбіт жиналыстар, митингілер, шерулер, пикеттер және демонстрациялар өткізу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1270"/>
        <w:gridCol w:w="7643"/>
      </w:tblGrid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 жиналыстар, митингілер, шерулер, пикеттер және демонстрациялар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Төсбұлақ көшесіндегі ауылдық Мәдениет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 көшесіндегі ауылдық Мәдениет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Кеңқияқ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көшесіндегі ауылдық Мәдениет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Саябақ көшесіндегі Қопа ауылдық клубының алдындағы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көшесіндегі Қайыңды ауылдық клубының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көшесіндегі Саркөл ауылдық клубының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Тасқопа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көшесіндегі №40 үйдің оң жаңындағы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С.Байішев көшесіндегі Темір қалалық клубының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Шұбарқұдық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мөлтек ауданындағы Орталық стадионның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Шұбарши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Геологтар көшесіндегі спорттық алаңның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Шығырлы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Ә.Молдағұлова көшесіндегі Шығырлы ауылдық клубының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