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8532" w14:textId="299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әкімінің 2014 жылғы 3 ақпандағы № 1 шешімі. Ақтөбе облысының Әділет департаментінде 2014 жылғы 12 ақпанда № 3778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ауданының әкiмi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аумағында сайлау учаскелері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ауданы әкімінің 28.12.2022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аудан әкiмi аппаратының басшысы Б. Әділхановқа жүктелсiн.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аумақтық сайлау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әкімінің 2014 жылғы 3 ақпандағы 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Темір ауданы әкімінің 28.12.2022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өзгерістер енгізілді - Ақтөбе облысы Темір ауданы әкімінің 18.01.2024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Алтықарасу ауылы, Қарабас көшесі 12, "Н.Байғанин атындағы Темір аудандық мәдениет үйі" мемлекеттік коммуналдық қазынашылық кәсіпорыны Алтықарасу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Алтықарасу ауылының Астана, Бақаев Қаблен, Қарабас, С.Аманғосов, Қарағанды, Қызыл керуен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ауылы, Шығырлы көшесі 37б, "Н.Байғанин атындағы Темір аудандық мәдениет үйі" мемлекеттік коммуналдық қазынашылық кәсіпорыны Шығырлы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ауылының Еңбекші, Қаракемер, Шилітоғай, Шығырлы көшесі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Сартоғай ауылы, Мектеп көшесі 7, "Ақтөбе облысының білім басқармасы Темір ауданының білім бөлімі" мемлекеттік мекемесінің "Сартоғай негізгі орта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Сартоғай ауылының Нұрлепес ата, Мектеп, Абай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ауылы, Төсбұлақ көшесі 4, "Н.Байғанин атындағы Темір аудандық мәдениет үйі" мемлекеттік коммуналдық қазынашылық кәсіпорыны Ақсай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ауылының Мүсіртау, Латыпов Қарағұл, Жаманағаш, Нұрпейс Байғанин, Қален Тұрдалин, Төсбұлақ, Жасыл, Мектеп, Рауан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Бабатай ауылы, Қ.Тұрдалыұлы көшесі 1, "Ақтөбе облысының білім басқармасы Темір ауданының білім бөлімі" мемлекеттік мекемесінің "Бабатай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ауылының шекараларында, көшелер: Жиенәлі Хазірет, Қызыл Тұрдалыұлы, Жансен Кереев.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Құмқұдық ауылы, Мектеп көшесі 6, "Н.Байғанин атындағы Темір аудандық мәдениет үйі" мемлекеттік коммуналдық қазынашылық кәсіпорыны Құмқұдық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Құмқұдық ауылының; Шибұлақ ауылының Ойыл, Батыс, Мектеп, Достық, Жастар, Бабатай, Жігер, Астана, Орман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"Қызылжар" мөлтек ауданы 50 Б, "Темір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кентінің Астана, Қызылжар мөлтек ауданы, Қызылжар 2 мөлтек ауданы, А.Оразбаев, Қызылжар 3 мөлтек ауданы, А.Төребаев, Ө.Қалниязов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Қопа ауылы, Саябақ көшесі 43, "Н.Байғанин атындағы Темір аудандық мәдениет үйі" мемлекеттік коммуналдық қазынашылық кәсіпорыны Қопа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ауылының; Шитүбек ауылының Ақбұлақ, Ықсан Ниетов, Орталық, Талшын Ержанова, Мектеп, Саябақ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Қалмаққырған бекеті, С.Бекниязова көшесі 38, "Ақтөбе облысының білім басқармасы Темір ауданының білім бөлімі" мемлекеттік мекемесінің "Кенесту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Қалмаққырған бекетінің Теміржолшы, Сара Бекниязова, Завод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Н.Байғанин көшесі 45, "Ақтөбе облысының білім басқармасы Темір ауданының білім бөлімі" мемлекеттік мекемесінің "Шұбарқұдық балалар музыка мектебі"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Локомотив, Шығанақ Берсеев, Наурыз, Құрылыс, Темір, Қаратау би, Ойыл, Геолог, Ізтлеу Балмұханбедов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Кеңқияқ ауылы, Қ.Балуанов көшесі 11В, "Ақтөбе облысының білім басқармасы Темір ауданының білім бөлімі" мемлекеттік мекемесінің "Кеңқияқ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Кеңқияқ ауылының; Бәшенкөл ауылының Абай Құнанбаев, Корпусы, Сазда – 1, Сазда – 2, Смағұлов Әжмағи, Сәңкібай ата, Сәкен Сейфуллин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Кеңқияқ ауылы, Парк көшесі 9 Б, "Н.Байғанин атындағы Темір аудандық мәдениет үйі" мемлекеттік коммуналдық қазынашылық кәсіпорыны Кеңқияқ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ауылының Парк, Дербесалин, Жағалау, Мұнайшылар, Қабылғазы Балуанов, Әлия Молдағулова, Кеңқияқ, Нұрпейіс Байғанин, Құрманғазы Сағырбайұлы, Ыбырай Алтынсарин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Саркөл ауылы, Мектеп көшесі 32, "Н.Байғанин атындағы Темір аудандық мәдениет үйі" мемлекеттік коммуналдық қазынашылық кәсіпорыны Саркөл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Саркөл ауылының Мектеп, Мешіт, Мәуішев, Сәңкібай Батыр, Тәуелсіздік, Степная, КазССР 50 жылдығы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Құмсай ауылы, О.Жауымбаев көшесі 25, "Ақтөбе облысының білім басқармасы Темір ауданының білім бөлімі" мемлекеттік мекемесінің "Құмсай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ауылының Жауымбаев Обай, Құмсай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Қопа ауылы, Қ.Жайлыбаев көшесі 5, "Ақтөбе облысының білім басқармасы Темір ауданының білім бөлімі" мемлекеттік мекемесінің "М.Әуезов атындағы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Қопа ауылының Дәрібаев Жексенбай, Жайлыбаев Куан, Жалғасбаев Орыналы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Тасқопа ауылы, Мектеп көшесі 20, "Ақтөбе облысының білім басқармасы Темір ауданының білім бөлімі" мемлекеттік мекемесінің "Теректі мектеп-балабақшасы"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Тасқопа ауылының Ащы-ойыл, Астана, Мектеп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Темір қаласы, Ы.Алтынсарин көшесі 38, "Ақтөбе облысының білім басқармасы Темір ауданының білім бөлімі" мемлекеттік мекемесінің "С.Байшев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қаласының Сәнкібай Батыр, Сайын Балмұханов, Өмірбай Нағауов, Абай, Ыбырай Алтынсарин, Әбілқайыр Хан, Қаныш Сәтбаев, Қожабай Жазықов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Темір қаласы, С.Бәйішев көшесі 6, "Н.Байғанин атындағы Темір аудандық мәдениет үйі" мемлекеттік коммуналдық қазынашылық кәсіпорыны Темір қалалық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қаласының Сақтаған Бәйішев, Дінмұхамед Қонаев, Ағайынды Жұбановтар, Әбу Тәкенов, Шоқан Уәлиханов, Бауыржан Момышұлы, Ахмет Халфе, Нұрпейіс Байғанин, Бөгенбай Батыр, Толғанай, Мәншүк Мәметова, Әлия Молдағұлова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Жамбыл ауылы, Бірлік көшесі 10, "Ақтөбе облысының білім басқармасы Темір ауданының білім бөлімі" мемлекеттік мекемесінің "Жамбыл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ауылының Бейбітшілік, Бірлік, Тәуелсіздік көшелерінің шекараларында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Ж.Кереев көшесі 17 Б, "Ақтөбе облысының білім басқармасы Темір ауданының білім бөлімі" мемлекеттік мекемесінің "Темір аудандық оқушылар үйі"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Терискей, Нефтебаза, Аққұдық тұйық, Аққұдық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Жамбыл көшесі 1, "Ақтөбе облысының білім басқармасы Темір ауданының білім бөлімі" мемлекеттік мекемесінің "№3 Шұбарқұдық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Алма Оразбаева, Жамбыл, Жастар, Ақтас, СМП 555, Жұмағазы Махимов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Н.Байғанин көшесі 3, "Н.Байғанин атындағы Темір аудандық мәдениет үйі" мемлекеттік коммуналдық қазынашылық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Теміржол, Барақ, Нұрпейіс Байғанин, Абай, Кенжалы, Кенесту, Депо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Ж.Кереев көшесі 4 В, "Ақтөбе облысының білім басқармасы Темір ауданының білім бөлімі" мемлекеттік мекемесінің "Шұбарқұдық 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Мектеп, Шили, Қызылжар, Брусковый, Асау Барақ, Нарен Имашев, Жансен Кереев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Юрий Гагарин көшесі, құрылыс 22, "Ақтөбе облысының білім басқармасы Темір ауданының білім бөлімі" мемлекеттік мекемесінің "Ж.Кереев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Юрий Гагарин, Вокзал алаңы, Желтоқсан, Кірпіш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ауылы, Техникум көшесі 2, "Ақтөбе облысының білім басқармасы Темір ауданының білім бөлімі" мемлекеттік мекемесінің "№2 Шұбарқұдық қазақ-орыс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ауылының; Жақсымай бекетінің Әлия Молдағулова, Новостройка, Пожар, Пошта, Кооператив, Аптека, Нефтяник, Темір, Техникум, Мектеп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Шұбарши кенті, Аэродром көшесі 21А, "Ақтөбе облысының білім басқармасы Темір ауданының білім бөлімі" мемлекеттік мекемесінің "Шұбарши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кентінің Аэродром, Аврова, Желтоқсан, Бауыржан Момышұлы, Нарен Имашев, Бірінші Мамыр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Шұбарши кенті, Геолог көшесі 25А, "Н.Байғанин атындағы Темір аудандық мәдениет үйі" мемлекеттік коммуналдық қазынашылық кәсіпорыны Шұбарши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кентінің Геолог, Жағалау, Мұнайшылар, Парк, Подхозная, Құрылысшылар, Наурыз, Қаныш Сәтбаев, Октябрь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Шығырлы ауылы, Ә.Молдағұлова көшесі 2, "Н.Байғанин атындағы Темір аудандық мәдениет үйі" мемлекеттік коммуналдық қазынашылық кәсіпорыны Шығырлы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Шығырлы ауылының; Ащысай ауылының; Бірлік ауылының Н.Байганин, Ә.Молдағулова, Ж.Кереев көшелерінің шекараларында.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