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4be9" w14:textId="9214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ауылы әкімінің 2010 жылғы 26 сәуірдегі № 6 "Мұғалжар ауданы Мұғалжар селосындағы көшелер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Мұғалжар ауылының әкімінің 2014 жылғы 20 қазандағы № 18 шешімі. Ақтөбе облысының Әділет департаментінде 2014 жылғы 07 қарашада № 4063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Мұғалжар ауылының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Мұғалжар ауылы әкімінің 2010 жылғы 26 сәуірдегі № 6 «Мұғалжар ауданы Мұғалжар селосындағы көшелер атауларын өзгерту туралы» (нормативтік құқықтық кесімдерді мемлекеттік тіркеу тізілімінде № 3-9-125 тіркелген, 2010 жылғы 2 маусымында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шешімнің мемлекеттік тілдегі тақырыбында және бүкіл мәтіні бойынша «селосындағы», «селосы», «селосының» сөздері «ауылындағы», «ауылы», «ауылының»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Мұғалжар ауылының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Дәрімбетов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