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a714" w14:textId="975a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Құмсай ауылдық округі әкімінің 2012 жылғы 18 маусымдағы № 4 "Мұғалжар ауданы Құмсай ауылдық округі Құмсай, Жамбыл, Шилі, Терісбұтақ ауылдарының атаусыз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ауданы Құмсай ауылдық округінің әкімінің 2014 жылғы 26 қарашадағы № 9 шешімі. Ақтөбе облысының Әділет департаментінде 2014 жылғы 24 желтоқсанда № 4111 болып тіркелді</w:t>
      </w:r>
    </w:p>
    <w:p>
      <w:pPr>
        <w:spacing w:after="0"/>
        <w:ind w:left="0"/>
        <w:jc w:val="both"/>
      </w:pPr>
      <w:bookmarkStart w:name="z0" w:id="0"/>
      <w:r>
        <w:rPr>
          <w:rFonts w:ascii="Times New Roman"/>
          <w:b w:val="false"/>
          <w:i w:val="false"/>
          <w:color w:val="000000"/>
          <w:sz w:val="28"/>
        </w:rPr>
        <w:t>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Құмсай ауылдық округінің әкімі </w:t>
      </w:r>
      <w:r>
        <w:rPr>
          <w:rFonts w:ascii="Times New Roman"/>
          <w:b/>
          <w:i w:val="false"/>
          <w:color w:val="000000"/>
          <w:sz w:val="28"/>
        </w:rPr>
        <w:t xml:space="preserve">ШЕШІМ ҚАБЫЛДАДЫ: </w:t>
      </w:r>
      <w:r>
        <w:br/>
      </w:r>
      <w:r>
        <w:rPr>
          <w:rFonts w:ascii="Times New Roman"/>
          <w:b w:val="false"/>
          <w:i w:val="false"/>
          <w:color w:val="000000"/>
          <w:sz w:val="28"/>
        </w:rPr>
        <w:t>
      1. 
</w:t>
      </w:r>
      <w:r>
        <w:rPr>
          <w:rFonts w:ascii="Times New Roman"/>
          <w:b w:val="false"/>
          <w:i w:val="false"/>
          <w:color w:val="000000"/>
          <w:sz w:val="28"/>
        </w:rPr>
        <w:t>
Құмсай ауылдық округі әкімінің 2012 жылғы 18 маусымдағы № 4 «Мұғалжар ауданы Құмсай ауылдық округінің Құмсай, Жамбыл, Шилі, Терісбұтақ ауылдарының атаусыз көшелеріне атау беру туралы» (нормативтік құқықтық актілерді мемлекеттік тіркеу тізілімінде № 3-9-172 болып тіркелген, 2012 жылғы 26 шілдеде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шешімнің орыс тілдегі </w:t>
      </w:r>
      <w:r>
        <w:rPr>
          <w:rFonts w:ascii="Times New Roman"/>
          <w:b w:val="false"/>
          <w:i w:val="false"/>
          <w:color w:val="000000"/>
          <w:sz w:val="28"/>
        </w:rPr>
        <w:t>тақырыбында</w:t>
      </w:r>
      <w:r>
        <w:rPr>
          <w:rFonts w:ascii="Times New Roman"/>
          <w:b w:val="false"/>
          <w:i w:val="false"/>
          <w:color w:val="000000"/>
          <w:sz w:val="28"/>
        </w:rPr>
        <w:t xml:space="preserve"> және бүкіл мәтіні бойынша «аулов», «аульного», «ауле» сөздері «сел», «сельского», «селе» сөздерімен ауыстырылсын.</w:t>
      </w:r>
      <w:r>
        <w:br/>
      </w:r>
      <w:r>
        <w:rPr>
          <w:rFonts w:ascii="Times New Roman"/>
          <w:b w:val="false"/>
          <w:i w:val="false"/>
          <w:color w:val="000000"/>
          <w:sz w:val="28"/>
        </w:rPr>
        <w:t>
      2. 
</w:t>
      </w:r>
      <w:r>
        <w:rPr>
          <w:rFonts w:ascii="Times New Roman"/>
          <w:b w:val="false"/>
          <w:i w:val="false"/>
          <w:color w:val="000000"/>
          <w:sz w:val="28"/>
        </w:rPr>
        <w:t>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9"/>
        <w:gridCol w:w="4211"/>
      </w:tblGrid>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Құмсай ауылдық округінің әкімі</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І.І.Телегенов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