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f35e" w14:textId="503f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Ащысай ауылдық округіндегі "Даража" шаруа қожалығы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Ащысай ауылдық округінің әкімінің 2014 жылғы 5 тамыздағы № 2 шешімі. Ақтөбе облысының Әділет департаментінде 2014 жылғы 14 тамызда № 3987 болып тіркелді. Күші жойылды - Ақтөбе облысы Мұғалжар ауданы Ащысай ауылдық округінің әкімінің 2014 жылғы 24 желтоқсандағы № 7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Мұғалжар ауданы Ащысай ауылдық округінің әкімінің 24.12.2014 № 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Мұғалжар аудандық аумақтық испекциясының Бас мемлекеттік ветеринариялық-санитарлық испекторының 2014 жылғы 30 маусымдағы № 1-26/299 ұсынысының негізінде Ащысай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Мұғалжар ауданы Ащысай ауылдық округіндегі «Даража» шаруа қожалығы аумағында мүйізді ірі қара малдарының арасында жұқпалы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«Ащысай ауылдық округі әкімінің аппараты» мемлекеттік мекемесінің бас маманы А.Калдыгуловқа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Ащысай ауылдық округінің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Изтурганов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