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3199" w14:textId="ba03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31 наурыздағы №182 "Мұғалжар ауданында аз қамтамасыз етілген отбасыларына (азаматтарға) тұрғын үй көмегін көрсетудің мөлшерін және тәртібін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2014 жылғы 24 желтоқсандағы № 187 шешімі. Ақтөбе облысының Әділет департаментінде 2015 жылғы 21 қаңтарда № 4174 болып тіркелді. Күші жойылды - Ақтөбе облысы Мұғалжар аудандық мәслихатының 2017 жылғы 12 желтоқсандағы № 133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2010 жылғы 31 наурыздағы №182 "Мұғалжар ауданында аз қамтамасыз етілген отбасыларына (азаматтарға) тұрғын үй көмегін көрсетудің мөлшерін және тәртібін айқындау Қағидасын бекіту туралы" (нормативтік құқықтық кесімдерді мемлекеттік тіркеу тізілімінде №3-9-119 санымен тіркелген, 2010 жылы 21 сәуірде аудандық "Мұғалжар" газетінің №17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Мұғалжар ауданында аз қамтамасыз етілген отбасыларына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18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меншігінде бір бірліктен асатын тұрғын үйі (пәтері, үй) бар азаматтар және тұрғын үйді жалға (арендаға) беруші немесе жалға алушы, қайта жалға берген тұлғалар тұрғын үй көмегін алу құқығын жоғалтады.".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Н.Қалиева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С.Салықбаев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