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34a" w14:textId="58a1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әкімінің 2014 жылғы 19 желтоқсандағы № 20 шешімі. Ақтөбе облысының Әділет департаментінде 2014 жылғы 29 желтоқсанда № 4137 болып тіркелді. Күші жойылды - Ақтөбе облысы Мұғалжар аудандық әкімінің 2015 жылғы 10 желтоқсандағы № 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әкімінің 10.12.2015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561-IV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әкiмi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дейiнгi кезеңде "Ақтөбе облысы Мұғалжар ауданы қорғаныс iстерi жөнiндегi бөлiмi" республикалық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Мұғалжар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Мұғалжар ауданы қорғаныс iстер жөнiндегi бөлiмi" республикалық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Қ.Назаровқа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