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03ed2" w14:textId="4603e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ауданы әкімдігінің 2014 жылғы 28 мамырдағы №162 "2014 жылдың сәуір – маусымында және қазан - желтоқсанында азаматтарды мерзімді әскери қызметке шақыруды өткізуді ұйымдастыру және қамтамасыз ету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әкімдігінің 2014 жылғы 20 қазандағы № 326 қаулысы. Ақтөбе облысының Әділет департаментінде 2014 жылғы 05 қарашада № 4055 болып тіркелді. Күші жойылды - Ақтөбе облысы Мұғалжар аудандық әкімдігінің 2016 жылғы 30 маусымдағы № 236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Ақтөбе облысы Мұғалжар аудандық әкімдігінің 30.06.2016 </w:t>
      </w:r>
      <w:r>
        <w:rPr>
          <w:rFonts w:ascii="Times New Roman"/>
          <w:b w:val="false"/>
          <w:i w:val="false"/>
          <w:color w:val="ff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Мұғалжар ауданы прокурорының 2014 жылғы 30 маусымдағы № 2-0309-14-01568 қатынас хатына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Мұғалжар ауданы әкімдігінің 2014 жылғы 28 мамырдағы № 162 "2014 жылдың сәуір - маусымында және қазан - желтоқсанында азаматтарды мерзімді әскери қызметке шақыруды өткізуді ұйымдастыру және қамтамасыз ету туралы" (нормативтік құқықтық кесімдерді мемлекеттік тіркеу тізілімінде № 3933 санымен тіркелген, 2014 жылғы 19 маусымында аудандық "Мұғалжар"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мемлекеттік тіліндегі қаулының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5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"5. Ауылдық округтер әкімдері, кәсіпорындар, мекемелер, ұйымдар және оқу орындарының басшылары шақырылушыларға оларды шақыру пунктіне шақырылғаны туралы хабарлауды және осы шақыру бойынша адамдардың дер кезінде келуін қамтамасыз етсін.".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Осы қаулы оның алғашқы ресми жарияланған күнінен кейін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С.Шаңғұтов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