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95a4" w14:textId="485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әкімдігінің 2013 жылғы 20 желтоқсандағы № 541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2014 жылғы 1 тамыздағы № 245 қаулысы. Ақтөбе облысының Әділет департаментінде 2014 жылғы 4 қыркүйекте № 4025 болып тіркелді. Күші жойылды - Ақтөбе облысы Мұғалжар аудандық әкімдігінің 2015 жылғы 09 қарашадағы № 421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Мұғалжар аудандық әкімдігінің 09.11.2015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31 мамырдағы № 598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әкімдігінің 2013 жылғы 20 желтоқсандағы № 541 "Мектепке дейінгі тәрбие мен оқытуға мемлекеттік білім беру тапсырысын, жан басына шаққандағы қаржыландыру және ата-ананың ақы төлеу мөлшері бекіту туралы" (нормативтік құқықтық актілерді мемлекеттік тіркеу Тізілімінде № 3730 санымен тіркелген, аудандық "Мұғалжар" газетінің 2014 жылғы 16 қаңтардағы № 2 жарияланған) 
</w:t>
      </w:r>
      <w:r>
        <w:rPr>
          <w:rFonts w:ascii="Times New Roman"/>
          <w:b w:val="false"/>
          <w:i w:val="false"/>
          <w:color w:val="000000"/>
          <w:sz w:val="28"/>
        </w:rPr>
        <w:t>
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мен оқытуға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1562"/>
        <w:gridCol w:w="8575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ұйымдарда орналастырылатын балалар (саны)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  <w:bookmarkEnd w:id="3"/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жан басына шаққандағы қаржыландыру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517"/>
        <w:gridCol w:w="2305"/>
        <w:gridCol w:w="517"/>
        <w:gridCol w:w="2306"/>
        <w:gridCol w:w="2306"/>
        <w:gridCol w:w="2306"/>
      </w:tblGrid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Балабақшалар(бөбекжайлар,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Сүйық отынмен жылытылатын жылу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отынмен жылытылатын жылу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Электрқуатымен, көгілдір отынмен және орталықтандырылған жылу жүйесімен жылытылатын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1,2 коэффициентін есепке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