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7078" w14:textId="eab7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26 мамырдағы № 168 шешімі. Ақтөбе облысының Әділет департаментінде 2014 жылғы 06 маусымда № 3923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Республикасының 2007 жылғы 15 мамырдағы № 251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және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Мұғалжар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мамандардың айлықақыларымен және ставкаларымен салыстырғанда жиырма бес пайызға жоғарылатылған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И.Қарабасова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