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28f7" w14:textId="64a2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25 желтоқсандағы № 129 "Мұғалжар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2014 жылғы 14 сәуірдегі № 153 шешімі. Ақтөбе облысының Әділет департаментінде 2014 жылғы 30 сәуірде № 3868 болып тіркелді. Күші жойылды - Ақтөбе облысы Мұғалжар аудандық мәслихатының 2016 жылғы 2 наурыздағы № 295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Мұғалжар аудандық мәслихатының 2.03.2016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2011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 және Қазақстан Республикасы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Мұғалжар аудандық мәслихатының 2013 жылғы 25 желтоқсандағы № 129 "Мұғалжар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кесімдерді мемлекеттік тіркеу тізілімінде № 3755 санымен тіркелген, 2014 жылы 13 ақпанында аудандық "Мұғалжар" газетінің № 6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Мұғалжар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онкологиялық аурулардан зардап шегуші азаматтарға, ҚТВ инфекциясын жұқтырғандарға және туберкулездің әртүрлі түрімен ауыратын науқастарға, ай сайын ұсынылатын медициналық мекемелермен берілген тізімдерге сәйкес, жылына 6 айға дейінгі амбулаториялық ем алу мерзіміне, 10 (он)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Ә.Достанова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