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dd13" w14:textId="ceed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2014 жылғы 3 қыркүйектегі № 309 қаулысы. Ақтөбе облысының Әділет департаментінде 2014 жылғы 8 қыркүйекте № 4028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Мәртөк ауданы әкімдігінің 08.12.2020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аумақтық сайлау комиссиясымен бiрлесіп (келiсiм бойынша), Мәртөк ауданы аумағында барлық кандидаттар үшін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ауданы әкімдігінің 08.12.2020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әкiмдерi үгiттiк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Т. Көлкебаевқа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Мәртөк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3 қыркүйектегі № 309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барлық кандидаттардың үгiттiк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Мәртөк ауданы әкімдігінің 08.12.2020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880"/>
        <w:gridCol w:w="10055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атаулары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"Дос" сауда үйі алдындағы стенді Н. Байғанин көшесі №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"Мәртөк аудандық мәдениет Үйі" мемлекеттік коммуналдық қазыналық кәсіпорыны алдындағы стенді, Н. Байғанин көшесі № 121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"Қазан жалпы негізгі білім беретін мектебі" коммуналдық мемлекеттік мекемесінің ғимараты алдындағы стенді, Орталық көшесі № 56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Вознесеновка ауылдық клубының мемлекеттік коммуналдық қазыналық кәсіпорыны ғимараты алдындағы стенді, Б.Момышұлы көшесі №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"Вознесеновка жалпы орта білім беретін мектебі" коммуналдық мемлекеттік мекемесінің ғимараты алдындағы стенді, Есет батыр көшесі № 18/1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Достық ауылдық кітапханасының мемлекеттік коммуналдық қазыналық кәсіпорыны ғимараты алдындағы стенді, Б.Момышұлы көшесі № 19 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Первомайка ауылдық клубының мемлекеттік коммуналдық қазыналық кәсіпорыны ғимараты алдындағы стенді, И.Тайманов көшесі № 14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Жаңажол ауылдық клубының мемлекеттік коммуналдық қазыналық кәсіпорыны ғимараты алдындағы стенді, Ы.Алтынсарин көшесі №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серіктестігінің ғимараты алдындағы стенді, Орталық көшесі № 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Ақмоласай ауылдық клубының мемлекеттік коммуналдық қазыналық кәсіпорыны ғимараты алдындағы стенді, Ә.Молдағұлова көшесі №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Байторысай ауылдық округі әкімінің аппараты" мемлекеттік мекемесінің ғимараты алдындағы стенді, Жеңіс көшесі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 арнайы білім беретін ұйымы" коммуналдық мемлекеттік мекемесінің ғимараты алдындағы стенді, Қ.Медетов көшесі, 34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Қаратаусай ауылдық клубының мемлекеттік коммуналдық қазыналық кәсіпорыны ғимараты алдындағы стенді, Квиндта көшесі № 20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"Аққайын жалпы орта білім беретін мектебі" коммуналдық мемлекеттік мекемесінің ғимараты алдындағы стенді, Ақбұлақ көшесі № 1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"Қаратоғай жалпы орта білім беретін мектебі" коммуналдық мемлекеттік мекемесінің ғимараты алдындағы стенді, Болашақ көшесі, № 2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Қызылжар ауылдық клубының мемлекеттік коммуналдық қазыналық кәсіпорыны ғимараты алдындағы стенді, 10 жыл Астана көшесі № 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"Бөрте жалпы орта білім беретін мектебі" коммуналдық мемлекеттік мекемесінің ғимараты алдындағы стенді, Абай көшесі № 32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"Шевченко Шевченко жалпы негізгі білім беретін мектебі" коммуналдық мемлекеттік мекемесінің ғимараты алдындағы стенді, 10 жыл Астана көшесі №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Кұрмансай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Құрмансай ауылдық клубының мемлекеттік коммуналдық қазыналық кәсіпорыны ғимараты алдындағы стенді, Ы.Алтынсарин көшесі № 15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 алдындағы стенді, Есет батыр көшесі № 29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"Егізата жалпы бастауыш білім беретін мектебі" коммуналдық мемлекеттік мекемесінің ғимараты алдындағы стенді, Ә.Молдағұлова көшесі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"Саржансай жалпы орта білім беретін мектебі" коммуналдық мемлекеттік мекемесі коммуналдық мемлекеттік мекемесінің ғимараты алдындағы стенді, Достық көшесі № 30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мемлекеттің мекемесінің "Кеңсахара жалпы орта білім беретін мектебі" коммуналдық мемлекеттік мекемесінің ғимараты алдындағы стенді, Болашақ көшесі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"Сарыжар жалпы орта білім беретін мектебі" коммуналдық мемлекеттік мекемесінің ғимараты алдындағы стенді, Жаңа қоныс көшесі №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Сарыжар ауылдық клубының мемлекеттік коммуналдық қазыналық кәсіпорыны ғимараты алдындағы стенді, А.Иманов көшесі № 10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"БерҰзовка" шаруа қожалығы алдындағы стенді, Жастар көшесі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Родниковка ауылдық клубының мемлекеттік коммуналдық қазыналық кәсіпорыны ғимараты алдындағы стенді, Ю.Гагарин көшесі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