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1aad" w14:textId="f371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2014 жылғы 13 мамырдағы № 134 қаулысы. Ақтөбе облысының Әділет департаментінде 2014 жылғы 26 мамырда № 3908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Қолданылу мерзімінің аяқталуына байланысты күші жойылды - (Ақтөбе облысы Мәртөк ауданы әкімінің аппараты басшысының 31.12.2014 № 05-3046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«Білім туралы»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 тармақшасына сәйкес Мәртөк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жылға мектепке дейінгі тәрбие мен оқытуға мемлекеттік білім беру тапсырысы, айына жан басына шаққандағы қаржыландыру мөлшері және бір күнге бір тәрбиеленушіге ата-аналардың ақы төлеу мөлшері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қосымшыларға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Б. Күзембаеваға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күннен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Елеусізов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2014 жылғы 13 мамырдағы № 134 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мектепке дейінгі тәрбие мен оқытуға мемлекеттік білім беру тапсырысы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12"/>
        <w:gridCol w:w="8179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елдімекен атауы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балалар ұйымдарына орналастырылатын балалар саны (адам)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Саржансай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Қаратаусай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2014 жылғы 13 мамырдағы № 134 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айына жан басына шаққандағы қаржыландыру мөлшері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3365"/>
        <w:gridCol w:w="2623"/>
        <w:gridCol w:w="2623"/>
        <w:gridCol w:w="2624"/>
      </w:tblGrid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ұйымдар, балабақшалар (бөбек балабақша)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тәрбиеленушiге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 отынмен жылытатын нысандар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Газбен, электрқуатымен және орталықтандырылған жылу жүйесiмен жылытатын нысандар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4-тен 5-ке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дейiн топтар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дейiн топтар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6-дан 7-ге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дейiн топтар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Жайсаң ауылындағы № 9 «Шапағат» бөбек бақшасы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25554 теңге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Саржансай ауылындағы № 5 «Балбөбек» бөбек-бақшасы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22897 теңге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ауылындағы № 1 «Тополек» бөбек-бақшасы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ауылындағы № 2 «Айгөлек» бөбек-бақшасы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 теңге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ауылындағы № 6 «Қарлығаш» бөбек-бақшасы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 теңге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ауылындағы № 4 «Балдырған» бөбек бақшасы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 теңге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Родниковка ауылындағы № 7 «Таңшолпан» бөбек-бақшасы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 теңге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Қаратаусай ауылындағы № 8 «Болашақ» бөбек-бақшасы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 теңге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ауылындағы «Еркемай»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37874 теңге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 ауылындағы № 11 «Балауса» бөбек-бақшасы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 теңге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 ауылындағы № 12 «Бәйтерек» бөбек-бақшасы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 теңге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2014 жылғы 13 мамырдағы № 134 қаулысына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бір тәрбиеленушіге күніне ата-ананың ақы төлеу мөлшері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5"/>
        <w:gridCol w:w="6015"/>
      </w:tblGrid>
      <w:tr>
        <w:trPr>
          <w:trHeight w:val="30" w:hRule="atLeast"/>
        </w:trPr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ұйымдарда баланы ұстау ақысының мөлшері (теңге)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 (бөбек-балабақшалар, орталықтар)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Ұйымдарда болу ұзақтығымен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9-10,5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