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5a149" w14:textId="3a5a1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мәслихаттың 2013 жылғы 25 желтоқсандағы № 99 "2014-2016 жылдарға арналған Мәртөк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2014 жылғы 17 сәуірдегі № 119 шешімі. Ақтөбе облысының Әділет департаментінде 2014 жылғы 12 мамырда № 3896 болып тіркелді. Мерзімі өткендіктен қолданыс тоқтатылды</w:t>
      </w:r>
    </w:p>
    <w:p>
      <w:pPr>
        <w:spacing w:after="0"/>
        <w:ind w:left="0"/>
        <w:jc w:val="both"/>
      </w:pP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Қазақстан Республикасының 2008 жылғы 4 желтоқсандағы № 95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106 бабының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және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Республикасының 2014 жылғы 31 наурыздағы № 182 "2014-2016 жылдарға арналған республикалық бюджет туралы" Қазақстан Республикасының Заңына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сәйкес Мәртөк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Мәртөк аудандық мәслихаттың 2013 жылғы 25 желтоқсандағы № 99 "2014-2016 жылдарға арналған Мәртөк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3743, 2014 жылғы 6 ақпанда "Мәртөк тынысы" газетінің № 7-9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 тармақшасында:</w:t>
      </w:r>
    </w:p>
    <w:bookmarkEnd w:id="3"/>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"3 139 508,0" деген цифрлар "3 258 418,0" деген цифрлармен ауыстырылсын, оның ішінде:</w:t>
      </w:r>
    </w:p>
    <w:p>
      <w:pPr>
        <w:spacing w:after="0"/>
        <w:ind w:left="0"/>
        <w:jc w:val="both"/>
      </w:pPr>
      <w:r>
        <w:rPr>
          <w:rFonts w:ascii="Times New Roman"/>
          <w:b w:val="false"/>
          <w:i w:val="false"/>
          <w:color w:val="000000"/>
          <w:sz w:val="28"/>
        </w:rPr>
        <w:t>
      трансферттер түсімдер бойынша</w:t>
      </w:r>
    </w:p>
    <w:p>
      <w:pPr>
        <w:spacing w:after="0"/>
        <w:ind w:left="0"/>
        <w:jc w:val="both"/>
      </w:pPr>
      <w:r>
        <w:rPr>
          <w:rFonts w:ascii="Times New Roman"/>
          <w:b w:val="false"/>
          <w:i w:val="false"/>
          <w:color w:val="000000"/>
          <w:sz w:val="28"/>
        </w:rPr>
        <w:t>
      "2 669 508,0" деген цифрлар "2 788 418,0" деген цифрлармен ауыстырылсын;</w:t>
      </w:r>
    </w:p>
    <w:bookmarkStart w:name="z5" w:id="4"/>
    <w:p>
      <w:pPr>
        <w:spacing w:after="0"/>
        <w:ind w:left="0"/>
        <w:jc w:val="both"/>
      </w:pPr>
      <w:r>
        <w:rPr>
          <w:rFonts w:ascii="Times New Roman"/>
          <w:b w:val="false"/>
          <w:i w:val="false"/>
          <w:color w:val="000000"/>
          <w:sz w:val="28"/>
        </w:rPr>
        <w:t>
      2) тармақшасында:</w:t>
      </w:r>
    </w:p>
    <w:bookmarkEnd w:id="4"/>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"3 187 247,9" деген цифрлар "3 306 157,9" деген цифрлармен ауыстырылсын;</w:t>
      </w:r>
    </w:p>
    <w:bookmarkStart w:name="z6" w:id="5"/>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5-1 тармақпен</w:t>
      </w:r>
      <w:r>
        <w:rPr>
          <w:rFonts w:ascii="Times New Roman"/>
          <w:b w:val="false"/>
          <w:i w:val="false"/>
          <w:color w:val="000000"/>
          <w:sz w:val="28"/>
        </w:rPr>
        <w:t xml:space="preserve"> толықтырылсын:</w:t>
      </w:r>
    </w:p>
    <w:bookmarkEnd w:id="5"/>
    <w:p>
      <w:pPr>
        <w:spacing w:after="0"/>
        <w:ind w:left="0"/>
        <w:jc w:val="both"/>
      </w:pPr>
      <w:r>
        <w:rPr>
          <w:rFonts w:ascii="Times New Roman"/>
          <w:b w:val="false"/>
          <w:i w:val="false"/>
          <w:color w:val="000000"/>
          <w:sz w:val="28"/>
        </w:rPr>
        <w:t xml:space="preserve">
      "5-1. Қазақстан Республикасының "2014-2016 жылдарға арналған республикалық бюджет туралы" Заңының </w:t>
      </w:r>
      <w:r>
        <w:rPr>
          <w:rFonts w:ascii="Times New Roman"/>
          <w:b w:val="false"/>
          <w:i w:val="false"/>
          <w:color w:val="000000"/>
          <w:sz w:val="28"/>
        </w:rPr>
        <w:t>12-1 бабына</w:t>
      </w:r>
      <w:r>
        <w:rPr>
          <w:rFonts w:ascii="Times New Roman"/>
          <w:b w:val="false"/>
          <w:i w:val="false"/>
          <w:color w:val="000000"/>
          <w:sz w:val="28"/>
        </w:rPr>
        <w:t xml:space="preserve"> сәйкес 2014 жылғы 1 сәуірден бастап,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10 пайыз мөлшерінде ай сайынғы үстемақы белгіленгені мәліметке және басшылыққа алынсын.";</w:t>
      </w:r>
    </w:p>
    <w:bookmarkStart w:name="z7"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2 абзацтың бөлігінде:</w:t>
      </w:r>
    </w:p>
    <w:p>
      <w:pPr>
        <w:spacing w:after="0"/>
        <w:ind w:left="0"/>
        <w:jc w:val="both"/>
      </w:pPr>
      <w:r>
        <w:rPr>
          <w:rFonts w:ascii="Times New Roman"/>
          <w:b w:val="false"/>
          <w:i w:val="false"/>
          <w:color w:val="000000"/>
          <w:sz w:val="28"/>
        </w:rPr>
        <w:t>
      "32 184" деген цифрлар "35 562" деген цифрлармен ауыстырылсын және мынадай мазмұндағы абзацтармен толықтырылсын:</w:t>
      </w:r>
    </w:p>
    <w:p>
      <w:pPr>
        <w:spacing w:after="0"/>
        <w:ind w:left="0"/>
        <w:jc w:val="both"/>
      </w:pPr>
      <w:r>
        <w:rPr>
          <w:rFonts w:ascii="Times New Roman"/>
          <w:b w:val="false"/>
          <w:i w:val="false"/>
          <w:color w:val="000000"/>
          <w:sz w:val="28"/>
        </w:rPr>
        <w:t>
      "мемлекеттік атаулы әлеуметтік көмек төлеуге – 600 мың теңге;";</w:t>
      </w:r>
    </w:p>
    <w:p>
      <w:pPr>
        <w:spacing w:after="0"/>
        <w:ind w:left="0"/>
        <w:jc w:val="both"/>
      </w:pPr>
      <w:r>
        <w:rPr>
          <w:rFonts w:ascii="Times New Roman"/>
          <w:b w:val="false"/>
          <w:i w:val="false"/>
          <w:color w:val="000000"/>
          <w:sz w:val="28"/>
        </w:rPr>
        <w:t>
      "18 жасқа дейінгі балаларға мемлекеттік жәрдемақылар төлеуге – 2 226 мың теңге;";</w:t>
      </w:r>
    </w:p>
    <w:p>
      <w:pPr>
        <w:spacing w:after="0"/>
        <w:ind w:left="0"/>
        <w:jc w:val="both"/>
      </w:pPr>
      <w:r>
        <w:rPr>
          <w:rFonts w:ascii="Times New Roman"/>
          <w:b w:val="false"/>
          <w:i w:val="false"/>
          <w:color w:val="000000"/>
          <w:sz w:val="28"/>
        </w:rPr>
        <w:t>
      ош     "2014 жылғы 1 сәуірден бастап,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10 пайыз мөлшерінде ай сайынғы үстемақы төлеуге – 114 401 мың теңге.";</w:t>
      </w:r>
    </w:p>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жаңа редакцияда жазылсын.</w:t>
      </w:r>
    </w:p>
    <w:bookmarkStart w:name="z8" w:id="7"/>
    <w:p>
      <w:pPr>
        <w:spacing w:after="0"/>
        <w:ind w:left="0"/>
        <w:jc w:val="both"/>
      </w:pPr>
      <w:r>
        <w:rPr>
          <w:rFonts w:ascii="Times New Roman"/>
          <w:b w:val="false"/>
          <w:i w:val="false"/>
          <w:color w:val="000000"/>
          <w:sz w:val="28"/>
        </w:rPr>
        <w:t>
      2. Осы шешім 2014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Ермуханов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Смағұлов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17 сәуірдегі № 119</w:t>
            </w:r>
            <w:r>
              <w:br/>
            </w:r>
            <w:r>
              <w:rPr>
                <w:rFonts w:ascii="Times New Roman"/>
                <w:b w:val="false"/>
                <w:i w:val="false"/>
                <w:color w:val="000000"/>
                <w:sz w:val="20"/>
              </w:rPr>
              <w:t>аудандық мәслихаттың шешіміне</w:t>
            </w:r>
            <w:r>
              <w:br/>
            </w:r>
            <w:r>
              <w:rPr>
                <w:rFonts w:ascii="Times New Roman"/>
                <w:b w:val="false"/>
                <w:i w:val="false"/>
                <w:color w:val="000000"/>
                <w:sz w:val="20"/>
              </w:rPr>
              <w:t>1 Қосымша</w:t>
            </w:r>
            <w:r>
              <w:br/>
            </w:r>
            <w:r>
              <w:rPr>
                <w:rFonts w:ascii="Times New Roman"/>
                <w:b w:val="false"/>
                <w:i w:val="false"/>
                <w:color w:val="000000"/>
                <w:sz w:val="20"/>
              </w:rPr>
              <w:t>2013 жылғы 25 желтоқсандағы № 99</w:t>
            </w:r>
            <w:r>
              <w:br/>
            </w:r>
            <w:r>
              <w:rPr>
                <w:rFonts w:ascii="Times New Roman"/>
                <w:b w:val="false"/>
                <w:i w:val="false"/>
                <w:color w:val="000000"/>
                <w:sz w:val="20"/>
              </w:rPr>
              <w:t>аудандық мәслихаттың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2014 жылға арналған Мәртөк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алудан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2 788 418,0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3 306 157,9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2 270 104,5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286 613,4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88 326,9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17 сәуірдегі № 119</w:t>
            </w:r>
            <w:r>
              <w:br/>
            </w:r>
            <w:r>
              <w:rPr>
                <w:rFonts w:ascii="Times New Roman"/>
                <w:b w:val="false"/>
                <w:i w:val="false"/>
                <w:color w:val="000000"/>
                <w:sz w:val="20"/>
              </w:rPr>
              <w:t>аудандық мәслихаттың шешіміне</w:t>
            </w:r>
            <w:r>
              <w:br/>
            </w:r>
            <w:r>
              <w:rPr>
                <w:rFonts w:ascii="Times New Roman"/>
                <w:b w:val="false"/>
                <w:i w:val="false"/>
                <w:color w:val="000000"/>
                <w:sz w:val="20"/>
              </w:rPr>
              <w:t>2 Қосымша</w:t>
            </w:r>
            <w:r>
              <w:br/>
            </w:r>
            <w:r>
              <w:rPr>
                <w:rFonts w:ascii="Times New Roman"/>
                <w:b w:val="false"/>
                <w:i w:val="false"/>
                <w:color w:val="000000"/>
                <w:sz w:val="20"/>
              </w:rPr>
              <w:t>2013 жылғы 25 желтоқсандағы № 99</w:t>
            </w:r>
            <w:r>
              <w:br/>
            </w:r>
            <w:r>
              <w:rPr>
                <w:rFonts w:ascii="Times New Roman"/>
                <w:b w:val="false"/>
                <w:i w:val="false"/>
                <w:color w:val="000000"/>
                <w:sz w:val="20"/>
              </w:rPr>
              <w:t>аудандық мәслихаттың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2014 жылға арналған "Қаладағы аудан, аудандық манызы бар қала, кент, ауыл, ауылдық округ әкімінің аппараты" 123 бағдарламасының әкімдігінің бюджеттік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Тәңіберген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Хазрет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Хлебодар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жадғасы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Тәңіберген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Хазрет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Хлебодар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186263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