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70297" w14:textId="f5702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ауылдық округі әкімінің 2011 жылғы 30 маусымдағы № 3 "Жарсай ауылының көшелеріне атау беру және атауларын өзгерту туралы" шешіміне өзгерістер енгізу туралы</w:t>
      </w:r>
    </w:p>
    <w:p>
      <w:pPr>
        <w:spacing w:after="0"/>
        <w:ind w:left="0"/>
        <w:jc w:val="both"/>
      </w:pPr>
      <w:r>
        <w:rPr>
          <w:rFonts w:ascii="Times New Roman"/>
          <w:b w:val="false"/>
          <w:i w:val="false"/>
          <w:color w:val="000000"/>
          <w:sz w:val="28"/>
        </w:rPr>
        <w:t>Ақтөбе облысы Қобда ауданы Исатай ауылдық округі әкімінің 2014 жылғы 19 желтоқсандағы № 1 шешімі. Ақтөбе облысының Әділет департаментінде 2015 жылғы 13 қаңтардағы № 4144 болып тіркелді</w:t>
      </w:r>
    </w:p>
    <w:p>
      <w:pPr>
        <w:spacing w:after="0"/>
        <w:ind w:left="0"/>
        <w:jc w:val="both"/>
      </w:pPr>
      <w:bookmarkStart w:name="z4" w:id="0"/>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және Қазақстан Республикасының 2013 жылғы 3 шілдедегі № 121-V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жемқарлық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Исатай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Исатай ауылдық округі әкімінің 2011 жылғы 30 маусымдағы № 3 «Жарсай ауылының көшелеріне атау беру және атауларын өзгерту туралы» (нормативтік құқықтық актілерді мемлекеттік тіркеу тізілімінде № 3-7-111 санымен тіркелген, 2011жылғы 18 тамыздағы аудандық «Қобда»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орыс тіліндегі атауы мен бүкіл мәтіні бойынша «аульного», «аула» сөздері тиісінше «сельского», «села» сөздерімен ауыстырылсын, мемлекеттік тіліндегі атауы мен мәтіні өзгермейді. </w:t>
      </w:r>
      <w:r>
        <w:br/>
      </w:r>
      <w:r>
        <w:rPr>
          <w:rFonts w:ascii="Times New Roman"/>
          <w:b w:val="false"/>
          <w:i w:val="false"/>
          <w:color w:val="000000"/>
          <w:sz w:val="28"/>
        </w:rPr>
        <w:t>
      2. 
</w:t>
      </w:r>
      <w:r>
        <w:rPr>
          <w:rFonts w:ascii="Times New Roman"/>
          <w:b w:val="false"/>
          <w:i w:val="false"/>
          <w:color w:val="000000"/>
          <w:sz w:val="28"/>
        </w:rPr>
        <w:t>
Осы шешім оның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Ауылдық округ әкімі:</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А.Ақылбеков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