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79eb" w14:textId="1297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24 желтоқсандағы № 125 "2014-2016 жылдарға арналған Қобда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2014 жылғы 7 тамыздағы № 168 шешімі. Ақтөбе облысының Әділет департаментінде 2014 жылғы 25 тамызда № 3998 болып тіркелді. Күші жойылды - Ақтөбе облысы Қобда аудандық мәслихатының 2014 жылғы 23 желтоқсандағы № 185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Қобда аудандық мәслихатының 23.12.2014 № 185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Қобда аудандық мәслихаттың 2013 жылғы 24 желтоқсандағы № 125 «2014-2016 жылдарға арналған Қобда ауданының бюджеті туралы» (нормативтік құқықтық кесімдерді мемлекеттік тіркеу тізілімінде № 3739 тіркелген, 2014 жылғы 17 қаңтарда «Қобда» газетінің № 3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«3 164 292» деген цифрлар «3 174 319»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«298 900» деген цифрлар «300 604»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«8 500» деген цифрлар «6 796»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«2 824 292» деген цифрлар «2 834 319»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«3 193 701,1» деген цифрлар «3 203 728,1»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«24 819» деген цифрлар «22 629»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«31 714» деген цифрлар «25 041»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«26 940» деген цифрлар «26 161»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 және реконструкциялауға – 2 969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 жоспарларды әзірлеуге – 16 700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АРЫСТАНОВА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7 тамыздағы №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125 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4"/>
        <w:gridCol w:w="892"/>
        <w:gridCol w:w="592"/>
        <w:gridCol w:w="620"/>
        <w:gridCol w:w="592"/>
        <w:gridCol w:w="620"/>
        <w:gridCol w:w="4804"/>
        <w:gridCol w:w="32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3174319,0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2834319,0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2834319,0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3 203 728,1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жою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мектептен тыс іс-шараларды және конкурстарды өткiзу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 өңірлерді экономикалық дамытуға жәрдемдесу бойынша шараларды іске асыру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тұлғаларға жергілікті бюджеттен берілген бюджеттік кредиттерді өтеу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