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7309" w14:textId="93b7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125 "2014-2016 Жылдарға арналған Қобда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2014 жылғы 28 мамырдағы № 161 шешімі. Ақтөбе облысының Әділет департаментінде 2014 жылғы 13 маусымда № 3942 болып тіркелді. Күші жойылды - Ақтөбе облысы Қобда аудандық мәслихатының 2014 жылғы 23 желтоқсандағы № 185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Қобда аудандық мәслихатының 23.12.2014 № 185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аудандық мәслихаттың 2013 жылғы 24 желтоқсандағы № 125 «2014-2016 жылдарға арналған Қобда ауданының бюджеті туралы» (нормативтік құқықтық кесімдерді мемлекеттік тіркеу тізілімінде № 3739 тіркелген, 2014 жылғы 17 қаңтарда «Қобда» газетінің № 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«3 098 623» деген цифрлар «3 164 292»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«2 758 623» деген цифрлар «2 824 292»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«3 128 032,1» деген цифрлар «3 193 701,1»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«22 803» деген цифрлар «32 190»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«10 500» деген цифрлар «26 940»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«96 362» деген цифрлар «118 188»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«ведомстволық бағыныстағы білім беру мемлекеттік мекемелерінің және ұйымдарының күрделі шығыстарына – 17 516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мекендерді абаттандыруды дамытуға – 500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ҚОРҒАНБАЕВ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28 мамырдағы №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4"/>
        <w:gridCol w:w="892"/>
        <w:gridCol w:w="4"/>
        <w:gridCol w:w="1201"/>
        <w:gridCol w:w="7"/>
        <w:gridCol w:w="1212"/>
        <w:gridCol w:w="4804"/>
        <w:gridCol w:w="2"/>
        <w:gridCol w:w="328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3164292,0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мектептен тыс іс-шараларды және конкурстарды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