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af37" w14:textId="2f1a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24 желтоқсандағы № 125 "2014-2016 жылдарға арналған Қобда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2014 жылғы 20 ақпандағы № 138 шешімі. Ақтөбе облысының Әділет департаментінде 2014 жылғы 11 наурызда № 3801 болып тіркелді. Күші жойылды - Ақтөбе облысы Қобда аудандық мәслихатының 2014 жылғы 23 желтоқсандағы № 185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Қобда аудандық мәслихатының 23.12.2014 № 185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Қобда аудандық мәслихаттың 2013 жылғы 24 желтоқсандағы № 125 «2014-2016 жылдарға арналған Қобда ауданының бюджеті туралы» (нормативтік құқықтық кесімдерді мемлекеттік тіркеу тізілімінде № 3739 тіркелген, 2014 жылғы 17 қаңтарда «Қобда» газетінің № 3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«2 971 444» деген цифрлар «2 993 234»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«2 631 444» деген цифрлар «2 653 234»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«2 971 444» деген цифрлар «3 022 643,1»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«- 46 181» деген цифрлар «- 75 590,1»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«46 181» деген цифрлар «75 590,1»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«14 403» деген цифрлар «22 803»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2 000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«автомобиль жолдарының жұмыс істеуін қамтамасыз етуге – 5 940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қамту-2020 жол картасы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ауылдық елді мекендерді дамытуға - 5 450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2"/>
        <w:gridCol w:w="4318"/>
      </w:tblGrid>
      <w:tr>
        <w:trPr>
          <w:trHeight w:val="30" w:hRule="atLeast"/>
        </w:trPr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К.МУСАГАЛИЕВ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Л.ИСМАҒАМБЕТОВА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138 аудан мәслихатының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125 аудан мәслихатының шешіміне 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275"/>
        <w:gridCol w:w="1173"/>
        <w:gridCol w:w="11"/>
        <w:gridCol w:w="1185"/>
        <w:gridCol w:w="4697"/>
        <w:gridCol w:w="32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2993234,0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2653234,0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2653234,0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3 022 643,1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258 297,0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238 540,0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162 194,0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160 881,0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жою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1 943 970,0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311 391,0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311 391,0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294 389,0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1 583 627,0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1 583 627,0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1 533 010,0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105 534,0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228 660,0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192 262,0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186 812,0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227 389,0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145 784,0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136 897,0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136 897,0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4 516,0,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ақпаратық саясатты жүргізу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86 873,5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117 302,0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38 200,4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тұлғаларға жергілікті бюджеттен берілген бюджеттік кредиттерді өтеу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-75 590,1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75 590,1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