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f788" w14:textId="0c6f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Ырғыз ауданының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2014 жылғы 22 желтоқсандағы № 160 шешімі. Ақтөбе облысының Әділет департаментінде 2015 жылғы 19 қаңтарда № 4162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Ырғыз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Ырғыз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мынадай көлемде бекітілсін:</w:t>
      </w:r>
      <w:r>
        <w:br/>
      </w:r>
      <w:r>
        <w:rPr>
          <w:rFonts w:ascii="Times New Roman"/>
          <w:b w:val="false"/>
          <w:i w:val="false"/>
          <w:color w:val="000000"/>
          <w:sz w:val="28"/>
        </w:rPr>
        <w:t>
      1) кiрiстер                                    3 470 073,1 мың теңге,</w:t>
      </w:r>
      <w:r>
        <w:br/>
      </w:r>
      <w:r>
        <w:rPr>
          <w:rFonts w:ascii="Times New Roman"/>
          <w:b w:val="false"/>
          <w:i w:val="false"/>
          <w:color w:val="000000"/>
          <w:sz w:val="28"/>
        </w:rPr>
        <w:t>
      оның iшiнде:</w:t>
      </w:r>
      <w:r>
        <w:br/>
      </w:r>
      <w:r>
        <w:rPr>
          <w:rFonts w:ascii="Times New Roman"/>
          <w:b w:val="false"/>
          <w:i w:val="false"/>
          <w:color w:val="000000"/>
          <w:sz w:val="28"/>
        </w:rPr>
        <w:t>
      салықтық түсiмдер бойынша                   236 709 мың теңге;</w:t>
      </w:r>
      <w:r>
        <w:br/>
      </w:r>
      <w:r>
        <w:rPr>
          <w:rFonts w:ascii="Times New Roman"/>
          <w:b w:val="false"/>
          <w:i w:val="false"/>
          <w:color w:val="000000"/>
          <w:sz w:val="28"/>
        </w:rPr>
        <w:t>
      салықтық емес түсiмдер бойынша             5 298,1 мың теңге;</w:t>
      </w:r>
      <w:r>
        <w:br/>
      </w:r>
      <w:r>
        <w:rPr>
          <w:rFonts w:ascii="Times New Roman"/>
          <w:b w:val="false"/>
          <w:i w:val="false"/>
          <w:color w:val="000000"/>
          <w:sz w:val="28"/>
        </w:rPr>
        <w:t>
      негiзгi капиталды сатудан түсетiн</w:t>
      </w:r>
      <w:r>
        <w:br/>
      </w:r>
      <w:r>
        <w:rPr>
          <w:rFonts w:ascii="Times New Roman"/>
          <w:b w:val="false"/>
          <w:i w:val="false"/>
          <w:color w:val="000000"/>
          <w:sz w:val="28"/>
        </w:rPr>
        <w:t>
      түсiмдер бойынша                               1 500 мың теңге;</w:t>
      </w:r>
      <w:r>
        <w:br/>
      </w:r>
      <w:r>
        <w:rPr>
          <w:rFonts w:ascii="Times New Roman"/>
          <w:b w:val="false"/>
          <w:i w:val="false"/>
          <w:color w:val="000000"/>
          <w:sz w:val="28"/>
        </w:rPr>
        <w:t>
      трансферттер түсiмдерi бойынша                   3 226 566 мың теңге;</w:t>
      </w:r>
      <w:r>
        <w:br/>
      </w:r>
      <w:r>
        <w:rPr>
          <w:rFonts w:ascii="Times New Roman"/>
          <w:b w:val="false"/>
          <w:i w:val="false"/>
          <w:color w:val="000000"/>
          <w:sz w:val="28"/>
        </w:rPr>
        <w:t>
      2) шығындар                                     3 494 037,1 мың теңге;</w:t>
      </w:r>
      <w:r>
        <w:br/>
      </w:r>
      <w:r>
        <w:rPr>
          <w:rFonts w:ascii="Times New Roman"/>
          <w:b w:val="false"/>
          <w:i w:val="false"/>
          <w:color w:val="000000"/>
          <w:sz w:val="28"/>
        </w:rPr>
        <w:t>
      3) таза бюджеттiк кредиттеу                   14 488 мың теңге,</w:t>
      </w:r>
      <w:r>
        <w:br/>
      </w:r>
      <w:r>
        <w:rPr>
          <w:rFonts w:ascii="Times New Roman"/>
          <w:b w:val="false"/>
          <w:i w:val="false"/>
          <w:color w:val="000000"/>
          <w:sz w:val="28"/>
        </w:rPr>
        <w:t>
      оның iшiнде:</w:t>
      </w:r>
      <w:r>
        <w:br/>
      </w:r>
      <w:r>
        <w:rPr>
          <w:rFonts w:ascii="Times New Roman"/>
          <w:b w:val="false"/>
          <w:i w:val="false"/>
          <w:color w:val="000000"/>
          <w:sz w:val="28"/>
        </w:rPr>
        <w:t>
      бюджеттiк кредиттер                         19 971,6 мың теңге;</w:t>
      </w:r>
      <w:r>
        <w:br/>
      </w:r>
      <w:r>
        <w:rPr>
          <w:rFonts w:ascii="Times New Roman"/>
          <w:b w:val="false"/>
          <w:i w:val="false"/>
          <w:color w:val="000000"/>
          <w:sz w:val="28"/>
        </w:rPr>
        <w:t>
      бюджеттiк кредиттердi өтеу                  5 483,6 мың теңге;</w:t>
      </w:r>
      <w:r>
        <w:br/>
      </w:r>
      <w:r>
        <w:rPr>
          <w:rFonts w:ascii="Times New Roman"/>
          <w:b w:val="false"/>
          <w:i w:val="false"/>
          <w:color w:val="000000"/>
          <w:sz w:val="28"/>
        </w:rPr>
        <w:t>
      4) қаржы активтерiмен операциялар бойынша сальдо 5 151 мың теңге,</w:t>
      </w:r>
      <w:r>
        <w:br/>
      </w:r>
      <w:r>
        <w:rPr>
          <w:rFonts w:ascii="Times New Roman"/>
          <w:b w:val="false"/>
          <w:i w:val="false"/>
          <w:color w:val="000000"/>
          <w:sz w:val="28"/>
        </w:rPr>
        <w:t xml:space="preserve">
      оның iшiнде: </w:t>
      </w:r>
      <w:r>
        <w:br/>
      </w:r>
      <w:r>
        <w:rPr>
          <w:rFonts w:ascii="Times New Roman"/>
          <w:b w:val="false"/>
          <w:i w:val="false"/>
          <w:color w:val="000000"/>
          <w:sz w:val="28"/>
        </w:rPr>
        <w:t>
      қаржы активтерiн сатып алу                  5 151 мың теңге;</w:t>
      </w:r>
      <w:r>
        <w:br/>
      </w:r>
      <w:r>
        <w:rPr>
          <w:rFonts w:ascii="Times New Roman"/>
          <w:b w:val="false"/>
          <w:i w:val="false"/>
          <w:color w:val="000000"/>
          <w:sz w:val="28"/>
        </w:rPr>
        <w:t>
      5) бюджет тапшылығы                         –43 603 мың теңге;</w:t>
      </w:r>
      <w:r>
        <w:br/>
      </w:r>
      <w:r>
        <w:rPr>
          <w:rFonts w:ascii="Times New Roman"/>
          <w:b w:val="false"/>
          <w:i w:val="false"/>
          <w:color w:val="000000"/>
          <w:sz w:val="28"/>
        </w:rPr>
        <w:t>
      6) бюджет тапшылығын қаржыландыру            43 603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Ырғыз аудандық мәслихатының 10.03.2015 </w:t>
      </w:r>
      <w:r>
        <w:rPr>
          <w:rFonts w:ascii="Times New Roman"/>
          <w:b w:val="false"/>
          <w:i w:val="false"/>
          <w:color w:val="ff0000"/>
          <w:sz w:val="28"/>
        </w:rPr>
        <w:t>№ 177</w:t>
      </w:r>
      <w:r>
        <w:rPr>
          <w:rFonts w:ascii="Times New Roman"/>
          <w:b w:val="false"/>
          <w:i w:val="false"/>
          <w:color w:val="ff0000"/>
          <w:sz w:val="28"/>
        </w:rPr>
        <w:t xml:space="preserve"> (01.01.2015 бастап қолданысқа енгізіледі); 01.04.2015 </w:t>
      </w:r>
      <w:r>
        <w:rPr>
          <w:rFonts w:ascii="Times New Roman"/>
          <w:b w:val="false"/>
          <w:i w:val="false"/>
          <w:color w:val="ff0000"/>
          <w:sz w:val="28"/>
        </w:rPr>
        <w:t>№ 180</w:t>
      </w:r>
      <w:r>
        <w:rPr>
          <w:rFonts w:ascii="Times New Roman"/>
          <w:b w:val="false"/>
          <w:i w:val="false"/>
          <w:color w:val="ff0000"/>
          <w:sz w:val="28"/>
        </w:rPr>
        <w:t xml:space="preserve"> (01.01.2015 бастап қолданысқа енгізіледі); 10.06.2015 </w:t>
      </w:r>
      <w:r>
        <w:rPr>
          <w:rFonts w:ascii="Times New Roman"/>
          <w:b w:val="false"/>
          <w:i w:val="false"/>
          <w:color w:val="ff0000"/>
          <w:sz w:val="28"/>
        </w:rPr>
        <w:t>№ 193</w:t>
      </w:r>
      <w:r>
        <w:rPr>
          <w:rFonts w:ascii="Times New Roman"/>
          <w:b w:val="false"/>
          <w:i w:val="false"/>
          <w:color w:val="ff0000"/>
          <w:sz w:val="28"/>
        </w:rPr>
        <w:t xml:space="preserve"> (01.01.2015 бастап қолданысқа енгізіледі); 12.08.2015 </w:t>
      </w:r>
      <w:r>
        <w:rPr>
          <w:rFonts w:ascii="Times New Roman"/>
          <w:b w:val="false"/>
          <w:i w:val="false"/>
          <w:color w:val="ff0000"/>
          <w:sz w:val="28"/>
        </w:rPr>
        <w:t>№ 206</w:t>
      </w:r>
      <w:r>
        <w:rPr>
          <w:rFonts w:ascii="Times New Roman"/>
          <w:b w:val="false"/>
          <w:i w:val="false"/>
          <w:color w:val="ff0000"/>
          <w:sz w:val="28"/>
        </w:rPr>
        <w:t xml:space="preserve"> (01.01.2015 бастап қолданысқа енгізіледі); 09.11.2015 </w:t>
      </w:r>
      <w:r>
        <w:rPr>
          <w:rFonts w:ascii="Times New Roman"/>
          <w:b w:val="false"/>
          <w:i w:val="false"/>
          <w:color w:val="ff0000"/>
          <w:sz w:val="28"/>
        </w:rPr>
        <w:t>№ 215</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жеке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жергілікті бюджетке төленетін мемлекеттік баж;</w:t>
      </w:r>
      <w:r>
        <w:br/>
      </w:r>
      <w:r>
        <w:rPr>
          <w:rFonts w:ascii="Times New Roman"/>
          <w:b w:val="false"/>
          <w:i w:val="false"/>
          <w:color w:val="000000"/>
          <w:sz w:val="28"/>
        </w:rPr>
        <w:t>
      жергілікті бюджетке төленетін тіркелгені үшін алым;</w:t>
      </w:r>
      <w:r>
        <w:br/>
      </w: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w:t>
      </w:r>
      <w:r>
        <w:br/>
      </w:r>
      <w:r>
        <w:rPr>
          <w:rFonts w:ascii="Times New Roman"/>
          <w:b w:val="false"/>
          <w:i w:val="false"/>
          <w:color w:val="000000"/>
          <w:sz w:val="28"/>
        </w:rPr>
        <w:t>
      ауданның (облыстық маңызы бар қаланың) бюджетінен берілген кредиттер бойынша сыйақылар;</w:t>
      </w:r>
      <w:r>
        <w:br/>
      </w:r>
      <w:r>
        <w:rPr>
          <w:rFonts w:ascii="Times New Roman"/>
          <w:b w:val="false"/>
          <w:i w:val="false"/>
          <w:color w:val="000000"/>
          <w:sz w:val="28"/>
        </w:rPr>
        <w:t>
      айыппұлдар, өсімпұлдар,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жер учаскелерін қоспағанда,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"2015 – 2017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сомасынан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"2015 – 2017 жылдарға арналған республикалық бюджет туралы" Заңының </w:t>
      </w:r>
      <w:r>
        <w:rPr>
          <w:rFonts w:ascii="Times New Roman"/>
          <w:b w:val="false"/>
          <w:i w:val="false"/>
          <w:color w:val="000000"/>
          <w:sz w:val="28"/>
        </w:rPr>
        <w:t>11 бабына</w:t>
      </w:r>
      <w:r>
        <w:rPr>
          <w:rFonts w:ascii="Times New Roman"/>
          <w:b w:val="false"/>
          <w:i w:val="false"/>
          <w:color w:val="000000"/>
          <w:sz w:val="28"/>
        </w:rPr>
        <w:t xml:space="preserve"> сәйкес белгіленгені еске және басшылыққа алынсын:</w:t>
      </w:r>
      <w:r>
        <w:br/>
      </w:r>
      <w:r>
        <w:rPr>
          <w:rFonts w:ascii="Times New Roman"/>
          <w:b w:val="false"/>
          <w:i w:val="false"/>
          <w:color w:val="000000"/>
          <w:sz w:val="28"/>
        </w:rPr>
        <w:t>
      2015 жылдың 1 қаңтарынан бастап:</w:t>
      </w:r>
      <w:r>
        <w:br/>
      </w:r>
      <w:r>
        <w:rPr>
          <w:rFonts w:ascii="Times New Roman"/>
          <w:b w:val="false"/>
          <w:i w:val="false"/>
          <w:color w:val="000000"/>
          <w:sz w:val="28"/>
        </w:rPr>
        <w:t>
      1) жалақының ең төменгі мөлшері – 21 364 теңге;</w:t>
      </w:r>
      <w:r>
        <w:br/>
      </w: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1 982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21 364 теңге.</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"2015 – 2017 жылдарға арналған республикалық бюджет туралы" Заңының </w:t>
      </w:r>
      <w:r>
        <w:rPr>
          <w:rFonts w:ascii="Times New Roman"/>
          <w:b w:val="false"/>
          <w:i w:val="false"/>
          <w:color w:val="000000"/>
          <w:sz w:val="28"/>
        </w:rPr>
        <w:t>12 бабына</w:t>
      </w:r>
      <w:r>
        <w:rPr>
          <w:rFonts w:ascii="Times New Roman"/>
          <w:b w:val="false"/>
          <w:i w:val="false"/>
          <w:color w:val="000000"/>
          <w:sz w:val="28"/>
        </w:rPr>
        <w:t xml:space="preserve"> сәйкес белгіленгені еске және басшылыққа алынсын:</w:t>
      </w:r>
      <w:r>
        <w:br/>
      </w:r>
      <w:r>
        <w:rPr>
          <w:rFonts w:ascii="Times New Roman"/>
          <w:b w:val="false"/>
          <w:i w:val="false"/>
          <w:color w:val="000000"/>
          <w:sz w:val="28"/>
        </w:rPr>
        <w:t>
      2015 жылғы 1 қаңтардан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төлеу.</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Ырғыз аудандық мәслихатының 01.04.2015 </w:t>
      </w:r>
      <w:r>
        <w:rPr>
          <w:rFonts w:ascii="Times New Roman"/>
          <w:b w:val="false"/>
          <w:i w:val="false"/>
          <w:color w:val="ff0000"/>
          <w:sz w:val="28"/>
        </w:rPr>
        <w:t>№ 180</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6. "2015 – 2017 жылдарға арналған облыстық бюджет туралы" 2014 жылғы 10 желтоқсандағы № 250 </w:t>
      </w:r>
      <w:r>
        <w:rPr>
          <w:rFonts w:ascii="Times New Roman"/>
          <w:b w:val="false"/>
          <w:i w:val="false"/>
          <w:color w:val="000000"/>
          <w:sz w:val="28"/>
        </w:rPr>
        <w:t>шешіміне</w:t>
      </w:r>
      <w:r>
        <w:rPr>
          <w:rFonts w:ascii="Times New Roman"/>
          <w:b w:val="false"/>
          <w:i w:val="false"/>
          <w:color w:val="000000"/>
          <w:sz w:val="28"/>
        </w:rPr>
        <w:t xml:space="preserve"> сәйкес облыстық бюджеттен аудандық бюджетке берілген субвенциялар көлемі 2015 жылға 1 944 530 мың теңге сомасында көзделді.</w:t>
      </w:r>
      <w:r>
        <w:br/>
      </w:r>
      <w:r>
        <w:rPr>
          <w:rFonts w:ascii="Times New Roman"/>
          <w:b w:val="false"/>
          <w:i w:val="false"/>
          <w:color w:val="000000"/>
          <w:sz w:val="28"/>
        </w:rPr>
        <w:t>
      </w:t>
      </w:r>
      <w:r>
        <w:rPr>
          <w:rFonts w:ascii="Times New Roman"/>
          <w:b w:val="false"/>
          <w:i w:val="false"/>
          <w:color w:val="000000"/>
          <w:sz w:val="28"/>
        </w:rPr>
        <w:t>7. 2015 жылға арналған аудандық бюджеттен облыстық бюджетке трансферттердің түсімдері:</w:t>
      </w:r>
      <w:r>
        <w:br/>
      </w:r>
      <w:r>
        <w:rPr>
          <w:rFonts w:ascii="Times New Roman"/>
          <w:b w:val="false"/>
          <w:i w:val="false"/>
          <w:color w:val="000000"/>
          <w:sz w:val="28"/>
        </w:rPr>
        <w:t>
      -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10-11 сыныптар үшін білім беру процесін жүзеге асыруға 13 326 мың теңге шығындарын беруге байланысты көзделсін.</w:t>
      </w:r>
      <w:r>
        <w:br/>
      </w: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Ырғыз аудандық мәслихатының 01.04.2015 </w:t>
      </w:r>
      <w:r>
        <w:rPr>
          <w:rFonts w:ascii="Times New Roman"/>
          <w:b w:val="false"/>
          <w:i w:val="false"/>
          <w:color w:val="ff0000"/>
          <w:sz w:val="28"/>
        </w:rPr>
        <w:t>№ 180</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8. 2015 жылға арналған аудандық бюджетте облыстық бюджет арқылы республикалық бюджеттен ағымдағы нысаналы трансферттер түсетіні ескерілсін:</w:t>
      </w:r>
      <w:r>
        <w:br/>
      </w:r>
      <w:r>
        <w:rPr>
          <w:rFonts w:ascii="Times New Roman"/>
          <w:b w:val="false"/>
          <w:i w:val="false"/>
          <w:color w:val="000000"/>
          <w:sz w:val="28"/>
        </w:rPr>
        <w:t>
      халықты әлеуметтік қорғауға және оған көмек көрсетуге – 1 500 мың теңге;</w:t>
      </w:r>
      <w:r>
        <w:br/>
      </w:r>
      <w:r>
        <w:rPr>
          <w:rFonts w:ascii="Times New Roman"/>
          <w:b w:val="false"/>
          <w:i w:val="false"/>
          <w:color w:val="000000"/>
          <w:sz w:val="28"/>
        </w:rPr>
        <w:t>
      Ұлы Отан соғысындағы Жеңістің жетпіс жылдығына арналған іс-шараларды өткізуге – 3 131,1 мың теңге;</w:t>
      </w:r>
      <w:r>
        <w:br/>
      </w:r>
      <w:r>
        <w:rPr>
          <w:rFonts w:ascii="Times New Roman"/>
          <w:b w:val="false"/>
          <w:i w:val="false"/>
          <w:color w:val="000000"/>
          <w:sz w:val="28"/>
        </w:rPr>
        <w:t>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лауазымдық айлықақыларына ерекше еңбек жағдайлары үшін ай сайынғы үстемеақы төлеуге-106 108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33 710 мың теңге;</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 23 979 мың теңге;</w:t>
      </w:r>
      <w:r>
        <w:br/>
      </w:r>
      <w:r>
        <w:rPr>
          <w:rFonts w:ascii="Times New Roman"/>
          <w:b w:val="false"/>
          <w:i w:val="false"/>
          <w:color w:val="000000"/>
          <w:sz w:val="28"/>
        </w:rPr>
        <w:t>
      бастауыш, негізгі орта және жалпы орта білімді жан басына шаққандағы қаржыландыруды сынақтан өткізуге – 30 814 мың теңге;</w:t>
      </w:r>
      <w:r>
        <w:br/>
      </w:r>
      <w:r>
        <w:rPr>
          <w:rFonts w:ascii="Times New Roman"/>
          <w:b w:val="false"/>
          <w:i w:val="false"/>
          <w:color w:val="000000"/>
          <w:sz w:val="28"/>
        </w:rPr>
        <w:t>
      жергілікті атқарушы органдардың агроөнеркәсіптік кешен бөлімшелерін ұстауға-2243 мың теңге.</w:t>
      </w:r>
      <w:r>
        <w:br/>
      </w:r>
      <w:r>
        <w:rPr>
          <w:rFonts w:ascii="Times New Roman"/>
          <w:b w:val="false"/>
          <w:i w:val="false"/>
          <w:color w:val="000000"/>
          <w:sz w:val="28"/>
        </w:rPr>
        <w:t>
      Аталған трансферттердің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Ырғыз аудандық мәслихатының 01.04.2015 </w:t>
      </w:r>
      <w:r>
        <w:rPr>
          <w:rFonts w:ascii="Times New Roman"/>
          <w:b w:val="false"/>
          <w:i w:val="false"/>
          <w:color w:val="ff0000"/>
          <w:sz w:val="28"/>
        </w:rPr>
        <w:t>№ 180</w:t>
      </w:r>
      <w:r>
        <w:rPr>
          <w:rFonts w:ascii="Times New Roman"/>
          <w:b w:val="false"/>
          <w:i w:val="false"/>
          <w:color w:val="ff0000"/>
          <w:sz w:val="28"/>
        </w:rPr>
        <w:t xml:space="preserve"> (01.01.2015 бастап қолданысқа енгізіледі); 10.06.2015 </w:t>
      </w:r>
      <w:r>
        <w:rPr>
          <w:rFonts w:ascii="Times New Roman"/>
          <w:b w:val="false"/>
          <w:i w:val="false"/>
          <w:color w:val="ff0000"/>
          <w:sz w:val="28"/>
        </w:rPr>
        <w:t>№ 193</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9. 2015 жылға арналған аудандық бюджетте облыстық бюджет арқылы республикалық бюджеттен нысаналы даму трансферттері түсетіні ескерілсін:</w:t>
      </w:r>
      <w:r>
        <w:br/>
      </w:r>
      <w:r>
        <w:rPr>
          <w:rFonts w:ascii="Times New Roman"/>
          <w:b w:val="false"/>
          <w:i w:val="false"/>
          <w:color w:val="000000"/>
          <w:sz w:val="28"/>
        </w:rPr>
        <w:t>
      елді мекендердегі сумен жабдықтау және су бұру жүйелерін дамытуға – 669 659 мың теңге.</w:t>
      </w:r>
      <w:r>
        <w:br/>
      </w:r>
      <w:r>
        <w:rPr>
          <w:rFonts w:ascii="Times New Roman"/>
          <w:b w:val="false"/>
          <w:i w:val="false"/>
          <w:color w:val="000000"/>
          <w:sz w:val="28"/>
        </w:rPr>
        <w:t>
      Аталған трансфертердің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Ырғыз аудандық мәслихатының 01.04.2015 </w:t>
      </w:r>
      <w:r>
        <w:rPr>
          <w:rFonts w:ascii="Times New Roman"/>
          <w:b w:val="false"/>
          <w:i w:val="false"/>
          <w:color w:val="ff0000"/>
          <w:sz w:val="28"/>
        </w:rPr>
        <w:t>№ 180</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10. 2015 жылға арналған аудандық бюджетте облыстық бюджеттен басқалай трансферттері түсетіні ескерілсін: </w:t>
      </w:r>
      <w:r>
        <w:br/>
      </w:r>
      <w:r>
        <w:rPr>
          <w:rFonts w:ascii="Times New Roman"/>
          <w:b w:val="false"/>
          <w:i w:val="false"/>
          <w:color w:val="000000"/>
          <w:sz w:val="28"/>
        </w:rPr>
        <w:t>
      елді мекендердегі сумен жабдықтау және су бұру жүйелерін дамытуға – 143 732 мың теңге;</w:t>
      </w:r>
      <w:r>
        <w:br/>
      </w:r>
      <w:r>
        <w:rPr>
          <w:rFonts w:ascii="Times New Roman"/>
          <w:b w:val="false"/>
          <w:i w:val="false"/>
          <w:color w:val="000000"/>
          <w:sz w:val="28"/>
        </w:rPr>
        <w:t>
      санитарлық союға жіберілетін бруцеллезбен ауру ауылшаруашылық малдарының (ірі және ұсақ мүйізді ірі қара) (50% дейінгі) құнын өтеуге – 4 286 мың теңге;</w:t>
      </w:r>
      <w:r>
        <w:br/>
      </w:r>
      <w:r>
        <w:rPr>
          <w:rFonts w:ascii="Times New Roman"/>
          <w:b w:val="false"/>
          <w:i w:val="false"/>
          <w:color w:val="000000"/>
          <w:sz w:val="28"/>
        </w:rPr>
        <w:t>
      облыстық, аудандық маңызы бар автомобиль жолдарын және елді мекендердің көшелерін күрделі және орташа жөндеуге – 155 976 мың теңге;</w:t>
      </w:r>
      <w:r>
        <w:br/>
      </w:r>
      <w:r>
        <w:rPr>
          <w:rFonts w:ascii="Times New Roman"/>
          <w:b w:val="false"/>
          <w:i w:val="false"/>
          <w:color w:val="000000"/>
          <w:sz w:val="28"/>
        </w:rPr>
        <w:t>
      елді мекендерді көркейтуге – 3 546 мың теңге;</w:t>
      </w:r>
      <w:r>
        <w:br/>
      </w:r>
      <w:r>
        <w:rPr>
          <w:rFonts w:ascii="Times New Roman"/>
          <w:b w:val="false"/>
          <w:i w:val="false"/>
          <w:color w:val="000000"/>
          <w:sz w:val="28"/>
        </w:rPr>
        <w:t>
      аудандық балалар мен жасөспірімдер спорт мектептерінің қызметін қамтамасыз етуге – 70 812 мың теңге;</w:t>
      </w:r>
      <w:r>
        <w:br/>
      </w:r>
      <w:r>
        <w:rPr>
          <w:rFonts w:ascii="Times New Roman"/>
          <w:b w:val="false"/>
          <w:i w:val="false"/>
          <w:color w:val="000000"/>
          <w:sz w:val="28"/>
        </w:rPr>
        <w:t>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шеңберінде ауылдық елді мекендерді дамытуға – 1 966,7 мың теңге;</w:t>
      </w:r>
      <w:r>
        <w:br/>
      </w:r>
      <w:r>
        <w:rPr>
          <w:rFonts w:ascii="Times New Roman"/>
          <w:b w:val="false"/>
          <w:i w:val="false"/>
          <w:color w:val="000000"/>
          <w:sz w:val="28"/>
        </w:rPr>
        <w:t>
      ведомстволық бағыныстағы білім беру мемлекеттік мекемелерінің және ұйымдарының күрделі шығыстарына -30 223,2 мың теңге;</w:t>
      </w:r>
      <w:r>
        <w:br/>
      </w:r>
      <w:r>
        <w:rPr>
          <w:rFonts w:ascii="Times New Roman"/>
          <w:b w:val="false"/>
          <w:i w:val="false"/>
          <w:color w:val="000000"/>
          <w:sz w:val="28"/>
        </w:rPr>
        <w:t>
      білім беру объектілерінің құрылысын салу және реконструкциялауға – 350 мың теңге.</w:t>
      </w:r>
      <w:r>
        <w:br/>
      </w:r>
      <w:r>
        <w:rPr>
          <w:rFonts w:ascii="Times New Roman"/>
          <w:b w:val="false"/>
          <w:i w:val="false"/>
          <w:color w:val="000000"/>
          <w:sz w:val="28"/>
        </w:rPr>
        <w:t>
      Аталған трансферттердің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Ырғыз аудандық мәслихатының 10.03.2015 </w:t>
      </w:r>
      <w:r>
        <w:rPr>
          <w:rFonts w:ascii="Times New Roman"/>
          <w:b w:val="false"/>
          <w:i w:val="false"/>
          <w:color w:val="ff0000"/>
          <w:sz w:val="28"/>
        </w:rPr>
        <w:t>№ 177</w:t>
      </w:r>
      <w:r>
        <w:rPr>
          <w:rFonts w:ascii="Times New Roman"/>
          <w:b w:val="false"/>
          <w:i w:val="false"/>
          <w:color w:val="ff0000"/>
          <w:sz w:val="28"/>
        </w:rPr>
        <w:t xml:space="preserve"> (01.01.2015 бастап қолданысқа енгізіледі); 10.06.2015 </w:t>
      </w:r>
      <w:r>
        <w:rPr>
          <w:rFonts w:ascii="Times New Roman"/>
          <w:b w:val="false"/>
          <w:i w:val="false"/>
          <w:color w:val="ff0000"/>
          <w:sz w:val="28"/>
        </w:rPr>
        <w:t>№ 193</w:t>
      </w:r>
      <w:r>
        <w:rPr>
          <w:rFonts w:ascii="Times New Roman"/>
          <w:b w:val="false"/>
          <w:i w:val="false"/>
          <w:color w:val="ff0000"/>
          <w:sz w:val="28"/>
        </w:rPr>
        <w:t xml:space="preserve"> (01.01.2015 бастап қолданысқа енгізіледі); 12.08.2015 </w:t>
      </w:r>
      <w:r>
        <w:rPr>
          <w:rFonts w:ascii="Times New Roman"/>
          <w:b w:val="false"/>
          <w:i w:val="false"/>
          <w:color w:val="ff0000"/>
          <w:sz w:val="28"/>
        </w:rPr>
        <w:t>№ 206</w:t>
      </w:r>
      <w:r>
        <w:rPr>
          <w:rFonts w:ascii="Times New Roman"/>
          <w:b w:val="false"/>
          <w:i w:val="false"/>
          <w:color w:val="ff0000"/>
          <w:sz w:val="28"/>
        </w:rPr>
        <w:t xml:space="preserve"> (01.01.2015 бастап қолданысқа енгізіледі); 09.11.2015 </w:t>
      </w:r>
      <w:r>
        <w:rPr>
          <w:rFonts w:ascii="Times New Roman"/>
          <w:b w:val="false"/>
          <w:i w:val="false"/>
          <w:color w:val="ff0000"/>
          <w:sz w:val="28"/>
        </w:rPr>
        <w:t>№ 215</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11. 2015 жылға арналған Ырғыз ауданының жергілікті атқарушы органының резерві сомасы 4 870 мың теңге болып бекітілсін.</w:t>
      </w:r>
      <w:r>
        <w:br/>
      </w:r>
      <w:r>
        <w:rPr>
          <w:rFonts w:ascii="Times New Roman"/>
          <w:b w:val="false"/>
          <w:i w:val="false"/>
          <w:color w:val="000000"/>
          <w:sz w:val="28"/>
        </w:rPr>
        <w:t>
      </w:t>
      </w:r>
      <w:r>
        <w:rPr>
          <w:rFonts w:ascii="Times New Roman"/>
          <w:b w:val="false"/>
          <w:i w:val="false"/>
          <w:color w:val="000000"/>
          <w:sz w:val="28"/>
        </w:rPr>
        <w:t xml:space="preserve">12. 2015 жылға арналған Ырғыз ауданының бюджетін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13. Қаладағы аудан, аудандық маңызы бар қала, кент, ауыл, ауылдық округ әкімі аппараттарының бюджеттік бағдарламалары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14.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АЛДАНОВ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ҚОСАЯҚОВ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22 желтоқсандағы № 160 шешіміне 1 қосымша</w:t>
            </w:r>
          </w:p>
        </w:tc>
      </w:tr>
    </w:tbl>
    <w:p>
      <w:pPr>
        <w:spacing w:after="0"/>
        <w:ind w:left="0"/>
        <w:jc w:val="left"/>
      </w:pPr>
      <w:r>
        <w:rPr>
          <w:rFonts w:ascii="Times New Roman"/>
          <w:b/>
          <w:i w:val="false"/>
          <w:color w:val="000000"/>
        </w:rPr>
        <w:t xml:space="preserve"> Ырғыз ауданының 2015 жылға арналған бюджеті</w:t>
      </w:r>
    </w:p>
    <w:p>
      <w:pPr>
        <w:spacing w:after="0"/>
        <w:ind w:left="0"/>
        <w:jc w:val="left"/>
      </w:pPr>
      <w:r>
        <w:rPr>
          <w:rFonts w:ascii="Times New Roman"/>
          <w:b w:val="false"/>
          <w:i w:val="false"/>
          <w:color w:val="ff0000"/>
          <w:sz w:val="28"/>
        </w:rPr>
        <w:t xml:space="preserve">      Ескерту. 1 қосымша жаңа редакцияда - Ақтөбе облысы Ырғыз аудандық мәслихатының 09.11.2015 </w:t>
      </w:r>
      <w:r>
        <w:rPr>
          <w:rFonts w:ascii="Times New Roman"/>
          <w:b w:val="false"/>
          <w:i w:val="false"/>
          <w:color w:val="ff0000"/>
          <w:sz w:val="28"/>
        </w:rPr>
        <w:t>№ 215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1209"/>
        <w:gridCol w:w="779"/>
        <w:gridCol w:w="5081"/>
        <w:gridCol w:w="44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3 470 073,1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236 709</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103 380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103 380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12 556</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13 276</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10 882</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5 298,1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3 007,1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3 226 566</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3 226 566</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3 226 566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553"/>
        <w:gridCol w:w="1165"/>
        <w:gridCol w:w="1165"/>
        <w:gridCol w:w="5400"/>
        <w:gridCol w:w="31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3 494 037,1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196 621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170 246,5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63 040,1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62 610,1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90 834,4</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90 834,4</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11 538,3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11 538,3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10 660,1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1 743,2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1 820 909,6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228 731,3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228 731,3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24 427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204 304,3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1 516 891,4</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1 449 431,1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1 394 431,1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67 460,3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67 460,3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75 286,9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70 796,9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9 677,1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31 781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126 805,8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109 602,9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108 801,2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49 656,1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24 534</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3 131,1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17 202,9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17 202,9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16 719,6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884 089,3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29 038,5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26 991,8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26 991,8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845 386,3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843 056,3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837 934,3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9 664,5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5 269,5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152 938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78 648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78 648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13 624,7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13 624,7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4 781,7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41 548,5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37 138,5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36 602,5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18 656,8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5 799,9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5 442,7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12 856,9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6 397,9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82 050,1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28 646,1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24 097,1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14 674,1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46 588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46 588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46 588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15 201,8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15 201,8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15 201,8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7 001,8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164 647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164 647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164 307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155 976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20 656,5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6 835,5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6 835,5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6 645,5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5 640,7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8 180,3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8 180,3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23 478,9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23 478,9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23 478,9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9 151,9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19 971,6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19 971,6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19 971,6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19 971,6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19 971,6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
        <w:gridCol w:w="2137"/>
        <w:gridCol w:w="1377"/>
        <w:gridCol w:w="2218"/>
        <w:gridCol w:w="51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5 483,6</w:t>
            </w: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5 483,6</w:t>
            </w: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762"/>
        <w:gridCol w:w="1607"/>
        <w:gridCol w:w="1607"/>
        <w:gridCol w:w="3981"/>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ІV. Қаржы активтерімен жасалатын операциялар бойынша сальдо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- 43 603</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2116"/>
        <w:gridCol w:w="1363"/>
        <w:gridCol w:w="1561"/>
        <w:gridCol w:w="58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19 971,6</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19 971,6</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19 971,6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934"/>
        <w:gridCol w:w="1970"/>
        <w:gridCol w:w="1970"/>
        <w:gridCol w:w="2454"/>
        <w:gridCol w:w="35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5 483,7</w:t>
            </w: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5 483,7</w:t>
            </w: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5 483,7</w:t>
            </w: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5 483,6</w:t>
            </w: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
        <w:gridCol w:w="2137"/>
        <w:gridCol w:w="1377"/>
        <w:gridCol w:w="1452"/>
        <w:gridCol w:w="59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29 115,1</w:t>
            </w: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29 115,1</w:t>
            </w: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29 115,1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22 желтоқсан № 160 шешіміне 2 қосымша</w:t>
            </w:r>
          </w:p>
        </w:tc>
      </w:tr>
    </w:tbl>
    <w:p>
      <w:pPr>
        <w:spacing w:after="0"/>
        <w:ind w:left="0"/>
        <w:jc w:val="left"/>
      </w:pPr>
      <w:r>
        <w:rPr>
          <w:rFonts w:ascii="Times New Roman"/>
          <w:b/>
          <w:i w:val="false"/>
          <w:color w:val="000000"/>
        </w:rPr>
        <w:t xml:space="preserve"> Ырғыз ауданының 2016 жылға арналған бюджеті</w:t>
      </w:r>
    </w:p>
    <w:p>
      <w:pPr>
        <w:spacing w:after="0"/>
        <w:ind w:left="0"/>
        <w:jc w:val="left"/>
      </w:pPr>
      <w:r>
        <w:rPr>
          <w:rFonts w:ascii="Times New Roman"/>
          <w:b w:val="false"/>
          <w:i w:val="false"/>
          <w:color w:val="ff0000"/>
          <w:sz w:val="28"/>
        </w:rPr>
        <w:t xml:space="preserve">      Ескерту. 2 қосымша жаңа редакцияда - Ақтөбе облысы Ырғыз аудандық мәслихатының 09.11.2015 </w:t>
      </w:r>
      <w:r>
        <w:rPr>
          <w:rFonts w:ascii="Times New Roman"/>
          <w:b w:val="false"/>
          <w:i w:val="false"/>
          <w:color w:val="ff0000"/>
          <w:sz w:val="28"/>
        </w:rPr>
        <w:t>№ 215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136"/>
        <w:gridCol w:w="664"/>
        <w:gridCol w:w="5658"/>
        <w:gridCol w:w="4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2 329 844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242 109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105 590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105 590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61 291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 да салықтық емес түсімдер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57 591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57 591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2 024 844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2 024 844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2 024 844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574"/>
        <w:gridCol w:w="1210"/>
        <w:gridCol w:w="1210"/>
        <w:gridCol w:w="5609"/>
        <w:gridCol w:w="28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2 329 844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202 434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175 080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16 561</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16 561</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66 692</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66 242</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91 827</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91 827</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12 216</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12 216</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1 724 611</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190 105</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190 105</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23 541</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166 564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1 497 098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1 435 168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1 377 488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57 680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61 930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61 930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33 231</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25 927</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3 307</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4 177</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4 177</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126 964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109 501</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108 363</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42 485</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үйге көмек көрсету </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19 733</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3 071</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17 463</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17 463</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17 193</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3 343</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150 425</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80 953</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80 953</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80 953</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40 734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36 324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35 750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21 269</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8 283</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5 513</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12 986</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6 596</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70 482</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4 836</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4 836</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12 369</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6 939</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6 939</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6 749</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19 921</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2355"/>
        <w:gridCol w:w="1518"/>
        <w:gridCol w:w="2444"/>
        <w:gridCol w:w="44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1196"/>
        <w:gridCol w:w="1196"/>
        <w:gridCol w:w="1197"/>
        <w:gridCol w:w="3551"/>
        <w:gridCol w:w="39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ІV. Қаржы активтерімен жасалатын операциялар бойынша сальдо </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профициті </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профицитін пайдалану </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3100"/>
        <w:gridCol w:w="1997"/>
        <w:gridCol w:w="2287"/>
        <w:gridCol w:w="29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997"/>
        <w:gridCol w:w="2101"/>
        <w:gridCol w:w="2102"/>
        <w:gridCol w:w="2619"/>
        <w:gridCol w:w="29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 дар- 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22 желтоқсан №160 шешіміне 3-қосымша</w:t>
            </w:r>
          </w:p>
        </w:tc>
      </w:tr>
    </w:tbl>
    <w:p>
      <w:pPr>
        <w:spacing w:after="0"/>
        <w:ind w:left="0"/>
        <w:jc w:val="left"/>
      </w:pPr>
      <w:r>
        <w:rPr>
          <w:rFonts w:ascii="Times New Roman"/>
          <w:b/>
          <w:i w:val="false"/>
          <w:color w:val="000000"/>
        </w:rPr>
        <w:t xml:space="preserve"> Ырғыз ауданының 2017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1288"/>
        <w:gridCol w:w="830"/>
        <w:gridCol w:w="5487"/>
        <w:gridCol w:w="40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 Кірістер</w:t>
            </w: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2 348 715</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түсiмдер</w:t>
            </w: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247 347</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 түсiмдер</w:t>
            </w: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61 853</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 да салықтық емес түсімдер</w:t>
            </w: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1 700</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2 037 815</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2 037 815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2 037 815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577"/>
        <w:gridCol w:w="1218"/>
        <w:gridCol w:w="1218"/>
        <w:gridCol w:w="5696"/>
        <w:gridCol w:w="28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2 348 715</w:t>
            </w:r>
            <w:r>
              <w:br/>
            </w:r>
            <w:r>
              <w:rPr>
                <w:rFonts w:ascii="Times New Roman"/>
                <w:b/>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w:t>
            </w:r>
            <w:r>
              <w:br/>
            </w:r>
            <w:r>
              <w:rPr>
                <w:rFonts w:ascii="Times New Roman"/>
                <w:b/>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сипаттағы мемлекеттiк қызметтер</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204 142</w:t>
            </w:r>
            <w:r>
              <w:br/>
            </w:r>
            <w:r>
              <w:rPr>
                <w:rFonts w:ascii="Times New Roman"/>
                <w:b/>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176 702</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67 176</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66 726</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92 962</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92 962</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12 216</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12 216</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11 648</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8 533</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8 533</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8 533</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6 691</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6 691</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6 691</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w:t>
            </w:r>
            <w:r>
              <w:br/>
            </w:r>
            <w:r>
              <w:rPr>
                <w:rFonts w:ascii="Times New Roman"/>
                <w:b/>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Қорғаныс</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5 697</w:t>
            </w:r>
            <w:r>
              <w:br/>
            </w:r>
            <w:r>
              <w:rPr>
                <w:rFonts w:ascii="Times New Roman"/>
                <w:b/>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2 074</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2 074</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2 074</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2 368</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Бiлiм беру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1 736 320</w:t>
            </w:r>
            <w:r>
              <w:br/>
            </w:r>
            <w:r>
              <w:rPr>
                <w:rFonts w:ascii="Times New Roman"/>
                <w:b/>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193 978</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193 978</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23 552</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170 426</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1 504 624</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1 440 807</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1 383 091</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57 716</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63 817</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63 817</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37 718</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37 718</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30 183</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3 538</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w:t>
            </w:r>
            <w:r>
              <w:br/>
            </w:r>
            <w:r>
              <w:rPr>
                <w:rFonts w:ascii="Times New Roman"/>
                <w:b/>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Әлеуметтiк көмек және әлеуметтiк қам</w:t>
            </w:r>
            <w:r>
              <w:rPr>
                <w:rFonts w:ascii="Times New Roman"/>
                <w:b/>
                <w:i w:val="false"/>
                <w:color w:val="000000"/>
                <w:sz w:val="20"/>
              </w:rPr>
              <w:t>сыздандыру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129 192</w:t>
            </w:r>
            <w:r>
              <w:br/>
            </w:r>
            <w:r>
              <w:rPr>
                <w:rFonts w:ascii="Times New Roman"/>
                <w:b/>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111 627</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аудан,аудандық маңызы бар қала, кент, ауыл , ауылдық округ әкімінің аппараты</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110 489</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42 485</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13 096</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үйге көмек көрсету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19 733</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32 006</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17 565</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17 565</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17 295</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6 470</w:t>
            </w:r>
            <w:r>
              <w:br/>
            </w:r>
            <w:r>
              <w:rPr>
                <w:rFonts w:ascii="Times New Roman"/>
                <w:b/>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аудан,аудандық маңызы бар қала, кент, ауыл , ауылдық округ әкімінің аппараты</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5 964</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3 343</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w:t>
            </w:r>
            <w:r>
              <w:br/>
            </w:r>
            <w:r>
              <w:rPr>
                <w:rFonts w:ascii="Times New Roman"/>
                <w:b/>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150 773</w:t>
            </w:r>
            <w:r>
              <w:br/>
            </w:r>
            <w:r>
              <w:rPr>
                <w:rFonts w:ascii="Times New Roman"/>
                <w:b/>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81 045</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81 045</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81 045</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7 649</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7 649</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5 017</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40 819</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36 409</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35 795</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8 138</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5 638</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13 122</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6 701</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73 224</w:t>
            </w:r>
            <w:r>
              <w:br/>
            </w:r>
            <w:r>
              <w:rPr>
                <w:rFonts w:ascii="Times New Roman"/>
                <w:b/>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23 039</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15 698</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12 539</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6 905</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6 905</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6 905</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w:t>
            </w:r>
            <w:r>
              <w:br/>
            </w:r>
            <w:r>
              <w:rPr>
                <w:rFonts w:ascii="Times New Roman"/>
                <w:b/>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7 116</w:t>
            </w:r>
            <w:r>
              <w:br/>
            </w:r>
            <w:r>
              <w:rPr>
                <w:rFonts w:ascii="Times New Roman"/>
                <w:b/>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7 116</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7 116</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7 116</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8 800</w:t>
            </w:r>
            <w:r>
              <w:br/>
            </w:r>
            <w:r>
              <w:rPr>
                <w:rFonts w:ascii="Times New Roman"/>
                <w:b/>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r>
              <w:br/>
            </w:r>
            <w:r>
              <w:rPr>
                <w:rFonts w:ascii="Times New Roman"/>
                <w:b/>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Басқалар</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26 981</w:t>
            </w:r>
            <w:r>
              <w:br/>
            </w:r>
            <w:r>
              <w:rPr>
                <w:rFonts w:ascii="Times New Roman"/>
                <w:b/>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6 942</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6 942</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6 752</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20 039</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аудан,аудандық маңызы бар қала, кент, ауыл , ауылдық округ әкімінің аппараты</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6 218</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6 218</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IІІ. Таза бюджеттік кредит беру</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-4 186</w:t>
            </w:r>
            <w:r>
              <w:br/>
            </w:r>
            <w:r>
              <w:rPr>
                <w:rFonts w:ascii="Times New Roman"/>
                <w:b/>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2355"/>
        <w:gridCol w:w="1518"/>
        <w:gridCol w:w="2444"/>
        <w:gridCol w:w="44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4 186</w:t>
            </w:r>
            <w:r>
              <w:br/>
            </w:r>
            <w:r>
              <w:rPr>
                <w:rFonts w:ascii="Times New Roman"/>
                <w:b/>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042"/>
        <w:gridCol w:w="1042"/>
        <w:gridCol w:w="1042"/>
        <w:gridCol w:w="3985"/>
        <w:gridCol w:w="41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ІV. Қаржы активтерімен жасалатын операциялар бойынша сальдо</w:t>
            </w:r>
            <w:r>
              <w:rPr>
                <w:rFonts w:ascii="Times New Roman"/>
                <w:b w:val="false"/>
                <w:i w:val="false"/>
                <w:color w:val="000000"/>
                <w:sz w:val="20"/>
              </w:rPr>
              <w:t xml:space="preserve">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 активтерін сатып алу</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Бюджет профицит</w:t>
            </w:r>
            <w:r>
              <w:rPr>
                <w:rFonts w:ascii="Times New Roman"/>
                <w:b/>
                <w:i w:val="false"/>
                <w:color w:val="000000"/>
                <w:sz w:val="20"/>
              </w:rPr>
              <w:t>і</w:t>
            </w:r>
            <w:r>
              <w:rPr>
                <w:rFonts w:ascii="Times New Roman"/>
                <w:b w:val="false"/>
                <w:i w:val="false"/>
                <w:color w:val="000000"/>
                <w:sz w:val="20"/>
              </w:rPr>
              <w:t xml:space="preserve">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4 186</w:t>
            </w:r>
            <w:r>
              <w:br/>
            </w:r>
            <w:r>
              <w:rPr>
                <w:rFonts w:ascii="Times New Roman"/>
                <w:b/>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VI. Бюджет </w:t>
            </w:r>
            <w:r>
              <w:rPr>
                <w:rFonts w:ascii="Times New Roman"/>
                <w:b/>
                <w:i w:val="false"/>
                <w:color w:val="000000"/>
                <w:sz w:val="20"/>
              </w:rPr>
              <w:t>профицитін пайдалану</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-4 186</w:t>
            </w:r>
            <w:r>
              <w:br/>
            </w:r>
            <w:r>
              <w:rPr>
                <w:rFonts w:ascii="Times New Roman"/>
                <w:b/>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3100"/>
        <w:gridCol w:w="1997"/>
        <w:gridCol w:w="2287"/>
        <w:gridCol w:w="29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 түсімдер</w:t>
            </w:r>
            <w:r>
              <w:rPr>
                <w:rFonts w:ascii="Times New Roman"/>
                <w:b/>
                <w:i w:val="false"/>
                <w:color w:val="000000"/>
                <w:sz w:val="20"/>
              </w:rPr>
              <w:t>і</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015"/>
        <w:gridCol w:w="2140"/>
        <w:gridCol w:w="2141"/>
        <w:gridCol w:w="2667"/>
        <w:gridCol w:w="29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w:t>
            </w:r>
            <w:r>
              <w:br/>
            </w:r>
            <w:r>
              <w:rPr>
                <w:rFonts w:ascii="Times New Roman"/>
                <w:b/>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4 186</w:t>
            </w:r>
            <w:r>
              <w:br/>
            </w:r>
            <w:r>
              <w:rPr>
                <w:rFonts w:ascii="Times New Roman"/>
                <w:b/>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22 желтоқсандағы № 160 шешіміне 4-қосымша</w:t>
            </w:r>
          </w:p>
        </w:tc>
      </w:tr>
    </w:tbl>
    <w:p>
      <w:pPr>
        <w:spacing w:after="0"/>
        <w:ind w:left="0"/>
        <w:jc w:val="left"/>
      </w:pPr>
      <w:r>
        <w:rPr>
          <w:rFonts w:ascii="Times New Roman"/>
          <w:b/>
          <w:i w:val="false"/>
          <w:color w:val="000000"/>
        </w:rPr>
        <w:t xml:space="preserve"> 2015 жылға арналған аудандық бюджетті атқару процесінде секвестрлеуге жатпайтын аудандық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8"/>
        <w:gridCol w:w="3173"/>
        <w:gridCol w:w="3173"/>
        <w:gridCol w:w="39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Бiлiм беру</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22 желтоқсандағы № 160 шешіміне 5 қосымша</w:t>
            </w:r>
          </w:p>
        </w:tc>
      </w:tr>
    </w:tbl>
    <w:bookmarkStart w:name="z23" w:id="0"/>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 аппараттарының 2015 жылға бюджеттік бағдарламалары</w:t>
      </w:r>
    </w:p>
    <w:bookmarkEnd w:id="0"/>
    <w:p>
      <w:pPr>
        <w:spacing w:after="0"/>
        <w:ind w:left="0"/>
        <w:jc w:val="left"/>
      </w:pPr>
      <w:r>
        <w:rPr>
          <w:rFonts w:ascii="Times New Roman"/>
          <w:b w:val="false"/>
          <w:i w:val="false"/>
          <w:color w:val="ff0000"/>
          <w:sz w:val="28"/>
        </w:rPr>
        <w:t xml:space="preserve">      Ескерту. 5 қосымша жаңа редакцияда - Ақтөбе облысы Ырғыз аудандық мәслихатының 09.11.2015 </w:t>
      </w:r>
      <w:r>
        <w:rPr>
          <w:rFonts w:ascii="Times New Roman"/>
          <w:b w:val="false"/>
          <w:i w:val="false"/>
          <w:color w:val="ff0000"/>
          <w:sz w:val="28"/>
        </w:rPr>
        <w:t>№ 215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4148"/>
        <w:gridCol w:w="1838"/>
        <w:gridCol w:w="1664"/>
        <w:gridCol w:w="2186"/>
        <w:gridCol w:w="1839"/>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Ырғыз </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20 106,5</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Аманкөл </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13 580</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Қызылжар </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14 725</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Құмтоғай </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11 418</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Нұра </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Тәуіп </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12 399</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Жайсаңбай </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6 768,9</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90 834,4</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1227,7</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904"/>
        <w:gridCol w:w="1470"/>
        <w:gridCol w:w="2968"/>
        <w:gridCol w:w="3285"/>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Ырғыз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24 494,4</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Аманкөл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15 917</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Қызылжар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Құмтоғай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12 837</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Нұра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13 319</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Тәуіп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Жайсаңбай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7 577,9</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5640,7</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102 886,3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22 желтоқсандағы № 160 шешіміне 6-қосымша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 аппараттарының 2016 жылға бюджеттік бағдарламалары</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4056"/>
        <w:gridCol w:w="2729"/>
        <w:gridCol w:w="2540"/>
        <w:gridCol w:w="2635"/>
      </w:tblGrid>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123003000 "Мұқтаж азаматтарға үйінде әлеуметтік көмек көрсету"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 "Елді мекендердегі көшелерді жарықтандыру"</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 "Елді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Ырғыз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20 625</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Аманкөл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13 218</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Қызылжар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15 104</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Құмтоғай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11 349</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r>
              <w:br/>
            </w:r>
            <w:r>
              <w:rPr>
                <w:rFonts w:ascii="Times New Roman"/>
                <w:b w:val="false"/>
                <w:i w:val="false"/>
                <w:color w:val="000000"/>
                <w:sz w:val="20"/>
              </w:rPr>
              <w:t>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Нұра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11 836</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Тәуіп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12 233</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Жайсаңбай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7 462</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91 827</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3 343</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3959"/>
        <w:gridCol w:w="2970"/>
        <w:gridCol w:w="2783"/>
        <w:gridCol w:w="2076"/>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 "Елді мекендерді абаттандыру мен көгалдандыру"</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Ырғыз </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31 013</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Аманкөл </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15 555</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Қызылжар </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2 107</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17 906</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Құмтоғай </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13 082</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Нұра </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13 591</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Тәуіп </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13 622</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Жайсаңбай </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8 381</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113 150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22 желтоқсандағы № 160 шешіміне 7-қосымша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 аппараттарының 2017 жылға бюджеттік бағдарламалары</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4056"/>
        <w:gridCol w:w="2729"/>
        <w:gridCol w:w="2540"/>
        <w:gridCol w:w="2635"/>
      </w:tblGrid>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123003000 "Мұқтаж азаматтарға үйінде әлеуметтік көмек көрсету"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 "Елді мекендердегі көшелерді жарықтандыру"</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 "Елді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Ырғыз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20 900</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Аманкөл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13 626</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Қызылжар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15 274</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Құмтоғай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11 415</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r>
              <w:br/>
            </w:r>
            <w:r>
              <w:rPr>
                <w:rFonts w:ascii="Times New Roman"/>
                <w:b w:val="false"/>
                <w:i w:val="false"/>
                <w:color w:val="000000"/>
                <w:sz w:val="20"/>
              </w:rPr>
              <w:t>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Нұра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12 002</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Тәуіп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12 257</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Жайсаңбай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7 488</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92 962</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3 343</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3959"/>
        <w:gridCol w:w="2970"/>
        <w:gridCol w:w="2783"/>
        <w:gridCol w:w="2076"/>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 "Елді мекендерді абаттандыру мен көгалдандыру"</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Ырғыз </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31 288</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Аманкөл </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15 963</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Қызылжар </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2 107</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18 076</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Құмтоғай </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13 148</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Нұра </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Тәуіп </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13 646</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Жайсаңбай </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8 407</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114 285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22 желтоқсандағы № 160 шешіміне 8 қосымша</w:t>
            </w:r>
          </w:p>
        </w:tc>
      </w:tr>
    </w:tbl>
    <w:p>
      <w:pPr>
        <w:spacing w:after="0"/>
        <w:ind w:left="0"/>
        <w:jc w:val="left"/>
      </w:pPr>
      <w:r>
        <w:rPr>
          <w:rFonts w:ascii="Times New Roman"/>
          <w:b/>
          <w:i w:val="false"/>
          <w:color w:val="000000"/>
        </w:rPr>
        <w:t xml:space="preserve"> Жергілікті өзін-өзі басқару органдарына берілетін трансферттер</w:t>
      </w:r>
    </w:p>
    <w:p>
      <w:pPr>
        <w:spacing w:after="0"/>
        <w:ind w:left="0"/>
        <w:jc w:val="left"/>
      </w:pPr>
      <w:r>
        <w:rPr>
          <w:rFonts w:ascii="Times New Roman"/>
          <w:b w:val="false"/>
          <w:i w:val="false"/>
          <w:color w:val="ff0000"/>
          <w:sz w:val="28"/>
        </w:rPr>
        <w:t xml:space="preserve">      Ескерту. Шешім 8 қосымшамен толықтырылды – Ақтөбе облысы Ырғыз аудандық мәслихатының 09.11.2015 </w:t>
      </w:r>
      <w:r>
        <w:rPr>
          <w:rFonts w:ascii="Times New Roman"/>
          <w:b w:val="false"/>
          <w:i w:val="false"/>
          <w:color w:val="ff0000"/>
          <w:sz w:val="28"/>
        </w:rPr>
        <w:t>№ 215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6"/>
        <w:gridCol w:w="5100"/>
        <w:gridCol w:w="5374"/>
      </w:tblGrid>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саны</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"Ырғыз ауылдық округі әкімінің аппараты" мемлекеттік мекемесі</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"Аманкөл ауылдық округі әкімінің аппараты" мемлекеттік мекемесі</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ауылдық округі әкімінің аппараты" мемлекеттік мекемесі</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"Құмтоғай ауылдық округі әкімінің аппараты" мемлекеттік мекемесі</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ауылдық округі әкімінің аппараты" мемлекеттік мекемесі</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"Тәуіп ауылдық округі әкімінің аппараты" мемлекеттік мекемесі</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"Жайсаңбай ауылдық округі әкімінің аппараты" мемлекеттік мекемесі</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