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7b6e9" w14:textId="5f7b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 әкімдігінің 2013 жылғы 13 желтоқсандағы № 308 "Ырғыз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әкімдігінің 2014 жылғы 22 қазандағы № 221 қаулысы. Ақтөбе облысының Әділет департаментінде 2014 жылғы 14 қарашада № 4073 болып тіркелді. Күші жойылды – Ақтөбе облысы Ырғыз ауданы әкімдігінің 2014 жылғы 08 желтоқсандағы № 293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Ақтөбе облысы Ырғыз ауданы әкімдігінің 08.12.2014 № 293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31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Ырғыз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Ырғыз ауданы әкімдігінің 2013 жылғы 13 желтоқсандағы № 308 "Ырғыз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3724 болып тіркелген, "Ырғыз" газетінде 2014 жылғы 9 қаңтарда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қаулының кіріспесі келесідей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31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6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2010 жылғы 28 мамырдағы № 488 "Балаларды мектепке дейінгі тәрбиемен және оқытумен қамтамасыз ету жөніндегі 2010-2020 жылдарға арналған "Балапан" бағдарламасын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Ырғыз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мәтіні бойынша "размер родительская плата" сөзі "размер родительской платы" сөзімен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аудан әкімінің орынбасары А. Шахинге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ДУАНБЕКОВ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8"/>
              <w:gridCol w:w="4495"/>
            </w:tblGrid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 әкімдігінің 2014 жылғы 22 қазандағы № 221 қаулысына қосымша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 айдағы жан басына шаққандағы қаржыландыру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739"/>
        <w:gridCol w:w="1931"/>
        <w:gridCol w:w="1931"/>
        <w:gridCol w:w="739"/>
        <w:gridCol w:w="1095"/>
        <w:gridCol w:w="1932"/>
        <w:gridCol w:w="739"/>
        <w:gridCol w:w="739"/>
        <w:gridCol w:w="740"/>
        <w:gridCol w:w="1097"/>
      </w:tblGrid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шіге жұмса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 (бөбек балабақша, орталықтар)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Сұйық отынмен жылыту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Қатты отынмен жылыту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апат аумақтарында тұрғаны үшін коэффицентін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алғанда 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2837"/>
        <w:gridCol w:w="2227"/>
        <w:gridCol w:w="2227"/>
        <w:gridCol w:w="2227"/>
        <w:gridCol w:w="1874"/>
      </w:tblGrid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шіге жұмса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 (бөбек балабақша, орталықтар)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Электрлік тоқпен, газбен және орталықтандырылған жылу жүйесімен жылыту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1-ден 3-ке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топтар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4-тен 5-ке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6-дан 7-ге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топтар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8-ден 9-ға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10-нан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апат аумақтарында тұрғаны үшін коэффицентін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алғанда 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