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fd83b" w14:textId="59fd8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Миялы селолық округі әкімінің 2011 жылғы 2 қыркүйектегі № 2 "Миялы селолық округі құрамындағы бөліктеріне атау беру туралы" шешіміне өзгерістер енгізу туралы</w:t>
      </w:r>
    </w:p>
    <w:p>
      <w:pPr>
        <w:spacing w:after="0"/>
        <w:ind w:left="0"/>
        <w:jc w:val="both"/>
      </w:pPr>
      <w:r>
        <w:rPr>
          <w:rFonts w:ascii="Times New Roman"/>
          <w:b w:val="false"/>
          <w:i w:val="false"/>
          <w:color w:val="000000"/>
          <w:sz w:val="28"/>
        </w:rPr>
        <w:t>Ақтөбе облысы Байғанин ауданы Миялы ауылдық округі әкімінің 2014 жылғы 24 қарашадағы № 07 шешімі. Ақтөбе облысының Әділет департаментінде 2014 жылғы 23 желтоқсанда № 4105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3аңының </w:t>
      </w:r>
      <w:r>
        <w:rPr>
          <w:rFonts w:ascii="Times New Roman"/>
          <w:b w:val="false"/>
          <w:i w:val="false"/>
          <w:color w:val="000000"/>
          <w:sz w:val="28"/>
        </w:rPr>
        <w:t>35 бабына</w:t>
      </w:r>
      <w:r>
        <w:rPr>
          <w:rFonts w:ascii="Times New Roman"/>
          <w:b w:val="false"/>
          <w:i w:val="false"/>
          <w:color w:val="000000"/>
          <w:sz w:val="28"/>
        </w:rPr>
        <w:t xml:space="preserve"> және Қазақстан Республикасының 2013 жылғы 3 шілдедегі № 121-V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Миялы ауылдық округінің әкімі </w:t>
      </w:r>
      <w:r>
        <w:rPr>
          <w:rFonts w:ascii="Times New Roman"/>
          <w:b/>
          <w:i w:val="false"/>
          <w:color w:val="000000"/>
          <w:sz w:val="28"/>
        </w:rPr>
        <w:t>ШЕШІМ ҚАБЫЛДАДЫ</w:t>
      </w:r>
      <w:r>
        <w:rPr>
          <w:rFonts w:ascii="Times New Roman"/>
          <w:b/>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Миялы селолық округі әкімінің 2011 жылғы 2 қыркүйектегі № 2 "Миялы селолық округі құрамындағы бөліктеріне атау беру туралы" (нормативтік құқықтық актілерді мемлекеттік тіркеу тізілімінде № 3-4-119 тіркелген, 2011 жылғы 13 қазандағы "Жем-Сағыз"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 </w:t>
      </w:r>
      <w:r>
        <w:br/>
      </w:r>
      <w:r>
        <w:rPr>
          <w:rFonts w:ascii="Times New Roman"/>
          <w:b w:val="false"/>
          <w:i w:val="false"/>
          <w:color w:val="000000"/>
          <w:sz w:val="28"/>
        </w:rPr>
        <w:t>      </w:t>
      </w:r>
      <w:r>
        <w:rPr>
          <w:rFonts w:ascii="Times New Roman"/>
          <w:b w:val="false"/>
          <w:i w:val="false"/>
          <w:color w:val="000000"/>
          <w:sz w:val="28"/>
        </w:rPr>
        <w:t>көрсетілген шешімнің мемлекеттік тілдегі атауында және бүкіл мәтіні бойынша "селолық" сөздері тиісінше "ауылдық" сөзімен ауыстырылсын.</w:t>
      </w:r>
      <w:r>
        <w:br/>
      </w:r>
      <w:r>
        <w:rPr>
          <w:rFonts w:ascii="Times New Roman"/>
          <w:b w:val="false"/>
          <w:i w:val="false"/>
          <w:color w:val="000000"/>
          <w:sz w:val="28"/>
        </w:rPr>
        <w:t xml:space="preserve">
      2. </w:t>
      </w:r>
      <w:r>
        <w:rPr>
          <w:rFonts w:ascii="Times New Roman"/>
          <w:b w:val="false"/>
          <w:i w:val="false"/>
          <w:color w:val="000000"/>
          <w:sz w:val="28"/>
        </w:rPr>
        <w:t>Осы шешім оның алғашқы ресми жарияланған күнінен кейін күнтізбелік он күн өткен соң қолданысқа енгізіледі.</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Миялы ауылдық округінің әкімі:</w:t>
            </w:r>
            <w:r>
              <w:rPr>
                <w:rFonts w:ascii="Times New Roman"/>
                <w:b w:val="false"/>
                <w:i w:val="false"/>
                <w:color w:val="000000"/>
                <w:sz w:val="20"/>
              </w:rPr>
              <w:t>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Қ.Әлжан.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