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0971" w14:textId="2920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Қарауылкелді ауылдық округінің әкімінің 2012 жылғы 13 сәуірдегі № 35 "Қарауылкелді ауылдық округі құрамдас бөліктеріне (қыстақтарға)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Қарауылкелді ауылдық округі әкімінің 2014 жылғы 17 қарашадағы № 162 шешімі. Ақтөбе облысының Әділет департаментінде 2014 жылғы 28 қарашада № 4086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2013 жылғы 3 шілдедегі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Қарауылкелді ауылдық округі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Қарауылкелді ауылдық округінің әкімінің 2012 жылғы 13 сәуірдегі №35 «Қарауылкелді ауылдық округі құрамдас бөліктеріне (қыстақтарға) атау беру туралы» (нормативтік құқықтық актілерді мемлекеттік тіркеу тізілімінде №3-4-148 санымен тіркелген, 2012 жылғы 17 мамырда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орыс тіліндегі атауы мен бүкіл мәтіні бойынша «аульного» сөзі тиісінше «сельского» сөзімен ауыстырылсын, мемлекеттік тіліндегі атауы мен мәтіні өзгермейді.</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округі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Е.Калиев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